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9bea" w14:textId="12d9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Председателя Комитета национальной безопасности Республики Казахстан от 27 апреля 2015 года № 27 "Об утверждении Положения о Департаменте Комитета национальной безопасности Республики Казахстан по Южно-Казахстанской области" и пункта 3 Перечня приказов Председателя Комитета национальной безопасности Республики Казахстан, в которые вносятся изменения и дополнения, утвержденного приказом Председателя Комитета национальной безопасности Республики Казахстан от 6 октября 2017 года № 91 "О внесении изменений и дополнений в некоторые приказы Председателя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24 сентября 2018 года № 73/қе. Зарегистрирован в Министерстве юстиции Республики Казахстан 9 октября 2018 года № 17518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 27 "Об утверждении Положения о Департаменте Комитета национальной безопасности Республики Казахстан по Южно-Казахстанской области" (зарегистрирован в Реестре государственной регистрации нормативных правовых актов под № 11024, опубликован 22 мая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Председателя Комитета национальной безопасности Республики Казахстан, в которые вносятся изменения и дополнения, утвержденного приказом Председателя Комитета национальной безопасности Республики Казахстан от 6 октября 2017 года № 91 "О внесении изменений и дополнений в некоторые приказы Председателя Комитета национальной безопасности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 Комитета национальной безопасности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