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b55c" w14:textId="1d3b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уполномоченного органа по государственному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сентября 2018 года № 14. Зарегистрирован в Министерстве юстиции Республики Казахстан 9 октября 2018 года № 17508.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уполномоченного органа по государственному планированию,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государственного частного партнерства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14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уполномоченного органа по государственному планированию,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за № 9938, опубликован 19 декабря 2014 года в информационно-правовой системе "Әділет"):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Инвестиционные предложения ГИП включают следующие документы: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информационный лист инвестиционного предложения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отраслевой экспертизы инвестиционного предложения;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по возможным видам и способам финансирования ГИП (бюджетный инвестиционный проект, бюджетные инвестиции посредством участия государства в уставном капитале юридических лиц, проект государственно-частного партнерства, в том числе концессионный проект, бюджетный кредит, частные инвестиции);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расчеты и обоснования стоимости ГИП (согласно строительным нормативам либо нормативам затрат на создание, развитие и сопровождение информационных систем);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если инвестиционный проект не требует разработки ТЭО к инвестиционному предложению, дополнительно представляется техническое задание на проектирование;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корректировки ТЭО БИП, ФЭО Инвестиций, ТЭО либо ФЭО бюджетного кредитования: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сравнительная таблица с указанием предполагаемых изменений технических решений и (или) дополнительных расходов по ТЭО БИП либо ФЭО Инвестиций, а также утвержденное ТЭО БИП либо ФЭО Инвестиций (при осуществлении Инвестиций направленных на создание (строительство) новых либо реконструкцию имеющихся объектов, в составе утвержденного ФЭО Инвестиций представляется утвержденное ТЭО (разработанное в соответствии с настоящими Правилами) или утвержденная проектно-сметная документация (далее – ПСД);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на предмет целевого использования бюджетных средств, а также об отсутствии нарушений, если по проекту начато финансирование, датированный не позднее 6 (шести) месяцев от даты представления документов;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расчет-обоснование стоимости корректировки, а также проведения необходимых экспертиз ТЭО БИП либо ФЭО Инвестиций, ТЭО либо ФЭО бюджетного кредитования в разрезе компонентов и сроков их разработки;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ГИП реализуется на территории иностранных государств, представляются соответствующие документы, подтверждающие первоначальную и предлагаемую к корректировке стоимость ГИП, утвержденные в порядке, установленном законодательством в области строительства того государства,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(или) русский языки;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комплексной вневедомственной экспертизы о целесообразности предполагаемых вносимых изменений в проектные решения ранее утвержденного ТЭО и (или) ПСД бюджетных инвестиций;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записка, содержащая информацию о достижении либо не достижении показателей, указанных в утвержденном ТЭО БИП либо ФЭО Инвестиции, в том числе при полном освоении выделенных бюджетных средств, с указанием причин не достижения;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приобретения субъектами квазигосударственного сектора активов, в частности долей уставного капитала юридических лиц, необходимо представить заключение оценки стоимости данных активов, подготовленные: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независимыми оценочными компаниями, если стоимость активов не превышает 1 300 000 (один миллион триста тысяч) месячных расчетных показателей в текущих ценах;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профессиональными организациями оценщиков, если стоимость активов превышает 1 300 000 (один миллион триста тысяч) месячных расчетных показателей в текущих ценах;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если АБП предлагается реализовать ГИП путем увеличения уставного капитала юридического лица, дополнительно представляется инвестиционная карта субъекта квазигосударственного сектора по реализованным, реализуемым и планируемым к реализации инвестиционным проектам на пятилетний период, которая представляется в электронный портал, а также на бумажном и электронном носителях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формирования уставного капитала юридического лица, более 50% акций (долей участия в уставном капитале) которых прямо или косвенно принадлежит государству, дополнительно представляется решение антимонопольного органа согласно нормам Предпринимательского кодекса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убыточности юридического лица в периодах, предшествующих планируемому периоду, представляется план по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финансово-экономическому оздоровлению юридического лица, утвержденный исполнительным органом юридического лица;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реализации бюджетных инвестиций, направленных на завершение объекта незавершенного строительства, дополнительно представляются сведения о состоянии незавершенного строительства, подтвержденные техническим обследованием и заключением технического надзора.";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Инвестиционное предложение на корректировку бюджетных инвестиций разрабатывается только в следующих случаях: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корректировки ТЭО БИП;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корректировки ФЭО Инвестиций;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корректировки ТЭО либо ФЭО бюджетного кредитования;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 итогам рассмотрения ТЭО БИП, ФЭО Инвестиций, ТЭО либо ФЭО бюджетного кредита экономическим заключением центрального или местного уполномоченного органа по государственному планированию рекомендованы другие виды и способы реализации ГИП.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Инвестиционное предложение на корректировку бюджетных инвестиций вносится только по проекту, по которому предполагается изменение технико-экономических параметров из ранее внесенного инвестиционного предложения по однородным (однотипным) ГИП имеющего положительное экономическое заключение. По проектам, не предполагающим изменение технико-экономических параметров, внесение скорректированного инвестиционного предложения не требуется.";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"93-1. Экономическое заключение на ТЭО БИП, в том числе на скорректированное, по которому в течение трех лет после утверждения ТЭО не начата разработка (не разработана) ПСД или реализация проекта, считается устаревшим.";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сравнительную таблицу и перечень документации по проектам, предполагающим увеличение сметной стоимости, которые представляют в электронный портал, а также на бумажном и электронном носителях в центральный уполномоченный орган по бюджетному планированию или местный уполномоченный орган по государственному планированию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первого руководителя государственного органа – АБП либо лица его замещающего, либо лица, уполномоченного отдельно по каждому БИП первым руководителем государственного органа – АБП и заверяется печатью;";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части десятой изложить в следующей редакции: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сравнительную таблицу и перечень документации по проектам, предполагающим увеличение сметной стоимости, которые представляют в электронный портал, а также на бумажном и электронном носителях в центральный уполномоченный орган по бюджетному планированию или местный уполномоченный орган по государственному планированию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первого руководителя государственного органа – АБП либо лица его замещающего, либо лица, уполномоченного отдельно по каждому БИП первым руководителем государственного органа – АБП и заверяется печатью;";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шестую и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</w:t>
      </w:r>
      <w:r>
        <w:rPr>
          <w:rFonts w:ascii="Times New Roman"/>
          <w:b w:val="false"/>
          <w:i w:val="false"/>
          <w:color w:val="000000"/>
          <w:sz w:val="28"/>
        </w:rPr>
        <w:t>пункта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"150. В случае необходимости корректировки Инвестиций, выделенных без соблюдения процедур, установленных бюджетным законодательством, согласно пункту 7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 проведении процедур по корректировке предоставление утвержденного ФЭО Инвестиций, а также проведение экономической экспертизы и представление экономического заключения не требуется.";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части десятой </w:t>
      </w:r>
      <w:r>
        <w:rPr>
          <w:rFonts w:ascii="Times New Roman"/>
          <w:b w:val="false"/>
          <w:i w:val="false"/>
          <w:color w:val="000000"/>
          <w:sz w:val="28"/>
        </w:rPr>
        <w:t>пункта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"копия решения соответствующей бюджетной комиссии о целесообразности корректировки ФЭО Инвестиций;";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"162. В случае выявления несоответствия структуре,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отсутствия разделов, глав и параграфов,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отсутствия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соответствующим юридическим лицом, определенным Правительством Республики Казахстан либо местным уполномоченным органам на осуществление экономической экспертизы Инвестиций, в течение 15 (пятнадцати) рабочих дней (в течение 5 (пяти) рабочих дней в случае Инвестиций на формирование уставного капитала в минимальном размере) по результатам экономической экспертизы Инвестиций подготавливается запрос по представлению необходимой/доработанной информации и/или проведению дополнительных экспертиз по вопросам, не охваченным или не полностью охваченным проведенными экспертизами (далее – Запрос).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направления Запроса и до представления необходимой информации сроки проведения экономической экспертизы приостанавливаются.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представляют необходимую информацию в течение 10 (десяти) рабочих дней со дня получения сканированных копий письма и Запроса или уведомляют о необходимости дополнительных сроков, но не более 25 (двадцати пяти) рабочих дней, для предоставления информации. Уведомление о продлении сроков направляется АБП в письменном виде уполномоченному органу по государственному планированию 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Правительством Республики Казахстан на осуществление экономической экспертизы Инвестиций, в случае Инвестиций за счет средств республиканского бюджета;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местным исполнительным органом на осуществление экономической экспертизы Инвестиций, в случае Инвестиций за счет средств местных бюджетов.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подписывается руководителем структурного подразделения АБП, в компетенцию которого входит подготовка ФЭО Инвестиций. Уведомление датируется и имеет исходящий номер.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АБП уведомления о необходимости дополнительных сроков для предоставления дополнительной информации, сроки проведения экономической экспертизы приостанавливаются.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дополнительных материалов указывается их полный перечень, в том числе, в случае представления ФЭО Инвестиций, соответствующего структуре,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указывается об отзыве ранее представленного ФЭО Инвестиций.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представление дополнительных материалов в установленные сроки является основанием для возврата ФЭО Инвестиций без составления Заключения. ФЭО Инвестиций возвращается в центральный или местный уполномоченный орган по государственному планированию письмом в срок не позднее 3 (трех) рабочих дней со дня истечения установленных сроков представления сканированных копий.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выявления несоответствия структуре, и (или) отсутствия разделов, глав и параграфов, и (или) отсутствия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ФЭО Инвестиций в течение 3 (трех) рабочих дней со дня получения сканированных копий дополнительных материалов возвращается в центральный или местный уполномоченный орган по государственному планированию письмом без составления Заключения с приложением Запроса.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новой редакции ФЭО, разделов, глав и параграфов, а также информации, изменяющей следующие параметры ФЭО – данные в паспорте инвестиций, результаты инвестиций, потоки бюджетных денег между участниками, суммы расходов и доходов, емкость рынка, объем спроса, показатели плана производства и плана реализации, срок проведения экспертизы может быть продлен на срок до 10 (десяти) рабочих дней со дня получения письма АБП в бумажном формате с последующим уведомлением юридическим лицом, определенным Правительством Республики Казахстан либо местными исполнительными органами на осуществление экономической экспертизы Инвестиций, центрального или местного уполномоченного органа по государственному планированию о продлении проведения экономической экспертизы с приложением письма АБП.";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"168. Раздел "Выводы" соответствует следующей структуре: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глава "Обоснованность", в которой приводится информация о подтверждении, в том числе по годам, или не подтверждении объемов Инвестиций, а также о возможности или невозможности финансирования из альтернативных источников;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глава "Результативность", в которой приводится информация об экономической, финансовой эффективности Инвестиций, возможности или невозможности достижения прямого и конечного результатов.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 разделе "Выводы" выражается мнение относительно соответствия мероприятий критериям с указанием подтвержденного объема Инвестиций, в том числе в разрезе по мероприятиям и годам инвестиционного периода, при этом: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заключение, если мероприятия соответствуют критериям;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заключение, когда мероприятия не соответствуют одному или двум критериям, либо определены другие виды и способы реализации ГИП;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положительное заключение с оговорками, когда мероприятия соответствуют критериям, однако в ходе проведения экономической экспертизы были установлены следующие факты, не ограничиваясь нижеприведенным перечнем: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прямой и (или) конечный результаты, в связи с ранее произведенными Инвестициями, не были достигнуты;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непрерывности деятельности Получателя Инвестиций может быть поставлена под сомнение.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приводятся примеры событий и условий, которые по отдельности или в совокупности могут поставить под сомнение непрерывность деятельности участников.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события или условия: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текущих обязательств над текущими активами;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обязательств, срок погашения, которых приближается, при реальном отсутствии перспективы их погашений или продления срока займа;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долгосрочных активов за счет текущих займов;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значительной суммы требований, с истекшим сроком погашения должниками;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сальдо по операционной деятельности, подтвержденные данными, представленной финансовой отчетностью;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значение валовой прибыли и (или) наличие убытков, подтвержденные данными, представленной финансовой отчетностью;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снижение стоимости активов, используемых в качестве основы получения поступлений денег;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значительной суммы обязательств, с истекшим сроком исполнения;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соблюдать условия договоров по поставке продукции;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объема Инвестиций суммы налога на добавленную стоимость (далее – НДС) по приобретаемым товарам и услугам, в случае, если анализ финансового состояния Получателя Инвестиций показал наличие возможности у Получателя Инвестиций самостоятельно произвести расходы по оплате НДС;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объема Инвестиций расходов, не являющихся капитализируемыми.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Операционные события или условия: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ключевого управленческого персонала без должной замены;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 основного рынка, франшизы, лицензий, основных поставщиков или потребителей;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цен на продукцию или повышение цен на продукцию поставщиков.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события или условия: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пруденциальных нормативов;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ковенантов, установленных в соответствии с заключенными договорами, в том числе займов;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законодательства Республики Казахстан, которые могут оказать негативное влияние на финансово-хозяйственную деятельность участников.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положительном заключении с оговорками описываются факторы, оказавшие влияние на выражение мнения с оговорками.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экономического заключения учитываются при реализации Инвестиций в рамках соответствующего плана управления проектом.";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исключить;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182-5 изложить в следующей редакции: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"182-5. Бюджетные кредиты из республиканского бюджета, областных и районных (городов областного значения) бюджетов могут предоставляться соответственно областным бюджетам, бюджетам городов республиканского значения, столицы, районным (городов областного значения) бюджетам и бюджетам городов районного значения, сел, поселков, сельских округов на  реализацию бюджетных инвестиционных проектов, на решение задач социальной политики государства и в случае прогнозного дефицита наличности в течение финансового года.";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182-16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"182-16. Ставка вознаграждения по бюджетным кредитам местным исполнительным органам областей, городов республиканского значения, столицы устанавливается решением кредитора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182-14</w:t>
      </w:r>
      <w:r>
        <w:rPr>
          <w:rFonts w:ascii="Times New Roman"/>
          <w:b w:val="false"/>
          <w:i w:val="false"/>
          <w:color w:val="000000"/>
          <w:sz w:val="28"/>
        </w:rPr>
        <w:t>, но не ниже ставки, под которую предоставил вышестоящий бюджет.";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182-18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"182-18. Для определения целесообразности бюджетного кредитования бюджетных инвестиционных проектов администратор местной бюджетной программы предоставляет в местный уполномоченный орган по государственному планированию обосновывающую документацию, которая должна включать: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расчеты по видам расходов и мероприятиям, предлагаемым к финансированию за счет бюджетного кредитования;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обосновывающую информацию для определения целесообразности бюджетного кредитования в целях реализации проекта: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объема затрат на реализацию проекта;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источников финансирования проектов, реализуемых в соответствующей отрасли, в том числе за счет привлечения кредитов банков второго уровня;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условий кредитования (в том числе срок, ставка вознаграждения, сумма кредита и график его погашения);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условий кредитования конечных заемщиков (в случае наличия таковых);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и заключение соответствующей отраслевой экспертизы на предмет соответствия приоритетам развития отрасли, а также выбора оптимального варианта реализации мероприятий путем бюджетного кредитования. В случае наличия затрат на ввод объекта в эксплуатацию необходимо отразить информацию в заключении соответствующей отраслевой экспертизы;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технико-экономическое обоснование;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наличия мероприятия, предусматривающего строительную деятельность, представляется заключение комплексной вневедомственной экспертизы на технико-экономическое обоснование, в том числе копии документов по техническим условиям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и копии соответствующих правоустанавливающих документов на недвижимое имущество по проектам, предполагающим реконструкцию существующих объектов.";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182-40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анализ эффективности проекта, реализуемого за счет бюджетного кредита.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главе необходимо представить описание результатов расчета следующих показателей: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простой срок окупаемости (payback period, PP);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дисконтированный период окупаемости (discounted payback period, DPP);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(net present value, NPV);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(internal rate of return, IRR);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доходности (profitability index, PI).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показателей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бюджетном кредитовании финансовых агентств, в случае если в финансовой модели примененяется ставка дисконтирования на уровне выше ставки вознаграждения для конечного заемщика допускается значение чистого дисконтированного дохода меньше ноля (NPV&lt;0).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применение такой ставки дисконтирования должно быть обосновано;";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182-44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182-45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182-46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182-47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"182-44. Для определения целесообразности бюджетного кредитования АБП предоставляет в центральный или местный уполномоченный орган по государственному планированию пакет документов по ФЭО бюджетного кредита,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182-36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пакета документов по ФЭО бюджетного кредита, в том числе скорректированного составляет 45 (сорок пять) рабочих дней со дня его поступления в центральный или местный уполномоченный орган по государственному планированию.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182-45. Центральный или местный уполномоченный орган по государственному планированию в течение 5 (пяти) рабочих дней с даты поступления пакета документов от АБП направляет его на экономическую экспертизу соответственно: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юридическому лицу, определенному Правительством Республики Казахстан на осуществление экономической экспертизы ФЭО бюджетного кредита, в том числе скорректированного;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юридическим лицам, определяемым местными исполнительными органами Республики Казахстан на осуществление экономической экспертизы ФЭО бюджетного кредита, в том числе скорректированного.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182-46. Экономическая экспертиза ФЭО бюджетного кредита, в том числе скорректированного, юридического лица, определяемого Правительством Республики Казахстан либо местными исполнительными органами, проводится в течение 30 (тридцати) рабочих дней со дня представления пакета документов по финансово-экономическому обоснованию бюджетного кредита, в том числе скорректированного.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экспертиза ФЭО бюджетного кредита проводится на основании представленного ФЭО бюджетного кредита и соответствующих положительных заключений экспертиз, требуемых в зависимости от специфики проекта.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предоставления дополнительной информации и (или) проведения дополнительных экспертиз по вопросам, не охваченным или не полностью охваченным проведенными экспертизами и/или независимой экспертизой, а также в предоставленной документации, соответствующие юридические лица, определенные Правительством Республики Казахстан либо местными исполнительными органами на осуществление экономической экспертизы ФЭО бюджетного кредита, в том числе скорректированного, запрашивают соответствующую информацию и (или) проведение дополнительных экспертиз.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дополнительной информации относится финансовая отчетность участников, составленная на последний день месяца, предшествующего внесению ФЭО бюджетного кредита, в том числе скорректированного в центральный или местный уполномоченный орган по государственному планированию, а также пояснительные записки к финансовой отчетности.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дополнительным экспертизам относятся: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комплексная вневедомственная экспертиза;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отраслевая экспертиза уполномоченного государственного органа.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по представлению необходимой информации и (или) проведению дополнительных экспертиз по вопросам, не охваченным или не полностью охваченным проведенными экспертизами направляются соответствующему администратору бюджетной программы, копия запроса – центральному или местному уполномоченному органу по государственному планированию в течение 15 (пятнадцати) рабочих дней со дня поступления полного пакета документов, указанных в 182-36 настоящих Правил.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представляют необходимую информацию юридическому лицу, определенному Правительством Республики Казахстан либо местными исполнительными органами на осуществление экономической экспертизы ФЭО бюджетного кредита, в том числе скорректированного, в течение 10 (десяти) рабочих дней с момента поступления запроса в виде официального письма, или уведомляют о необходимости дополнительных сроков для представления информации, но не более 25 (двадцати пяти) рабочих дней.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проведения экономической экспертизы юридическое лицо, определенное Правительством Республики Казахстан либо местными исполнительными органами на осуществление экономической экспертизы ФЭО бюджетного кредита, в том числе скорректированного,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направления запроса и до представления необходимой информации сроки проведения экономической экспертизы приостанавливаются.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экономической экспертизы ФЭО бюджетного кредита, в том числе скорректированного является положительное заключение или отрицательное заключение или заключение на доработку.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182-47. Заключение экономической экспертизы ФЭО бюджетного кредита (далее – Заключение) включает: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"Краткая характеристика проекта";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"Выводы";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подписи;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Приложение 1 к Заключению "Документы";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Приложение 2 к Заключению "Осуществимость";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Приложение 3 к Заключению "Эффективность";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Приложение 4 к Заключению "Окупаемость";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Приложение 5 к Заключению "Кредитоспособность".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имеет заголовок, указывающий на наименование проекта, а также наименование организации, подготовившей Заключение.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"Краткая характеристика проекта" указывается следующая информация согласно ФЭО бюджетного кредита: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АБП;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участников финансовой схемы;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предоставления бюджетного кредита;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стоимость проекта с разбивкой финансирования по годам;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источники и форма финансирования проекта;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предоставления бюджетного кредита.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"Выводы" соответствует следующей структуре: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глава "Эффективность", в которой приводится информация об экономической и социальной эффективности реализации мероприятий проекта посредством бюджетного кредитования, возможности достижения прямого и конечного результатов проекта;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глава "Окупаемость", в которой приводится анализ финансовой отчетности участников финансовой схемы и информация о финансо вой эффективности мероприятий ФЭО бюджетного кредита.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"Документы" к Заключению содержит: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документов и материалов, принятых во внимание при проведении экономической экспертизы: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на рассмотрение для проведения экономической экспертизы;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замечания к составу и содержанию представленных документов.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"Осуществимость" к Заключению содержит: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возможности реализации проекта в рамках действующего законодательства;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институциональной схемы проекта.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"Эффективность" к Заключению содержит: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спроса на товары (работы, услуги), планируемые к производству (оказанию) в рамках реализации проекта;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социальной и экономической эффективности реализации проекта, в том числе анализ выгод и затрат по проекту;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бюджетной эффективности реализации проекта;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возможности достижения прямого и конечного результатов проекта, а также при наличии, показателей эффективности и качества.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"Окупаемость" к Заключению содержит: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обоснованности размера бюджетного кредита;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условий предоставления бюджетного кредита;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функциональных возможностей, достоверности и обоснованности исходных данных финансовой модели;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устойчивости финансовых показателей финансовой модели;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финансовой отчетности участников финансовой схемы;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количественный анализ рисков проекта и мер по их снижению;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распределения критических рисков между участниками финансовой схемы проекта;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коммерческой эффективности реализации проекта.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"Кредитоспособность" к Заключению содержит оценку кредитоспособности заемщика в соответствии с критериями, определяемыми Правилами исполнения бюджета и его кассового обслуживания,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(зарегистрирован в Реестре государственной регистрации нормативных правовых актов за № 9934).";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"192. По итогам квартала, службы внутреннего контроля центральных государственных органов и исполнительных органов, финансируемых из областного бюджета, бюджетов городов республиканского значения, столицы имеют право выезжать на объекты, с целью выявления возможных нарушений, на стадии реализации БИП.";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"195. Годовой мониторинг о ходе реализации БИП, осуществляемых за счет средств местного бюджета, подготавливается местным уполномоченным органом по государственному планированию на государственном и русском языках и предоставляется в акиматы областей, городов республиканского значения, столицы, ежегодно не позднее 10 апреля года, следующего за отчетным.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апреля года, следующего за отчетным.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информация включает: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БИП, реализуемых за счет средств местного бюджета;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завершенным и переходящим проектам, количеству разрабатываемых ПСД;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БИП, финансируемых за счет средств бюджета района (города областного значения) и целевых трансфертов на развитие и кредитов из областного бюджета, информацию о суммах плана финансирования, фактическом исполнении, количестве завершенных проектов, суммах и причинах неосвоения.";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"211. Сводный отчет по оценке реализации республиканских БИП и местных БИП реализуемых за счет целевых трансфертов на развитие и кредитов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25 июля года, следующего за отчетным.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по оценке реализации местных БИП представляется местным уполномоченным органом по государственному планированию ежегодно в акиматы областей, городов республиканского значения и столицы до 25 июля года, следующего за отчетным.";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"219. По итогам квартала, службы внутреннего контроля центральных государственных органов и исполнительных органов, финансируемых из областного бюджета, бюджетов городов республиканского значения, столицы выезжают на объекты, с целью выявления возможных нарушений, на стадии реализации проектов. 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службы внутреннего контроля содержит информацию о выявленных фактах нарушения, а также рекомендации и меры по устранению и решению проблем.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выявленных фактах нарушения представляется службой внутреннего контроля первому руководителю соответствующего органа.";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"222. Годовой мониторинг о ходе реализации Инвестиций, осуществляемых за счет средств местного бюджета, подготавливается местным уполномоченным органом по государственному планированию на государственном и русском языках и предоставляется в акиматы областей, городов республиканского значения, столицы, ежегодно, не позднее 20 апреля года, следующего за отчетным.";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"238. Сводный отчет по оценке реализации республиканских Инвестиций и местных Инвестиций реализуемых за счет целевых трансфертов на развитие и кредитов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1 августа года, следующего за отчетным.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по оценке реализации местных Инвестиций представляется местным уполномоченным органом по государственному планированию ежегодно в акиматы областей, городов республиканского значения и столицы 1 августа года, следующего за отчетным.";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Первичный отбор проектов осуществляется на основании юридических критериев, таких как отсутствие ограничений по передаче объекта инвестиций в ГЧП, критерия собственности объекта инвестиций, а также критерия наличия потребности в инвестициях.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инвестиций входит в Перечень объектов, не подлежащих передаче для реализации государственно-частного партнерства, в том числе в концессию,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710, то проект рассматривается к реализации посредством бюджетных инвестиций.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объект инвестиций находится на балансе государственного предприятия и проект предполагает частичное улучшение (частичную модернизацию) объекта инвестиций, то проект рассматривается к реализации посредством бюджетных инвестиций.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проекту не предполагается бюджетных инвестиций и/или выплат компенсации инвестиционных затрат, то проект рассматривается к реализации посредством ГЧП.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Кбэ – коэффициент бюджетной эффективности;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ДБбиj – поступления в государственный (как в республиканский, так и в местные) бюджет от реализации проекта посредством БИП либо УГУК в период j;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РБбиj – средства, направляемые на реализацию проекта (как в ходе инвестиций, так и в ходе эксплуатации) в период j;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ДБгчпj – поступления в государственный (как в республиканский, так и в местные) бюджет от реализации проекта посредством ГЧП в период j;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РБгчпj – государственные обязательства по проекту ГЧП в период j;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ставка дисконтирования.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ставки дисконтирования рекомендуется выбирать равной значению ставки рефинансирования Национального банка РК на дату разработки инвестиционного предложения либо среднему значению прогнозируемой инфляции согласно прогнозу социально-экономического развития Республики Казахстан.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Кбэ &gt; 0, то ГИП рассматривается к реализации как бюджетные инвестиции;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Кбэ ≤ 0, то в первую очередь ГИП рассматривается к реализации как проект ГЧП". 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утрачивает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12717, опубликован 4 февраля 2016 года в информационно-правовой системе "Әділет"):</w:t>
      </w:r>
    </w:p>
    <w:bookmarkStart w:name="z2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проектов государственно-частного партнерства, утвержденных указанным приказом:</w:t>
      </w:r>
    </w:p>
    <w:bookmarkEnd w:id="212"/>
    <w:bookmarkStart w:name="z26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5-1 следующего содержания:</w:t>
      </w:r>
    </w:p>
    <w:bookmarkEnd w:id="213"/>
    <w:bookmarkStart w:name="z2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5-1. Передача частным партнером в залог своих прав по договору государственно-частного партнерства кредитору, применение счета для зачисления компенсации инвестиционных затрат, замена частного партнера по договору государственно-частного партнерства и возмещение расходов сторон в случае досрочного прекращения договора государственно-частного партнерства</w:t>
      </w:r>
    </w:p>
    <w:bookmarkEnd w:id="214"/>
    <w:bookmarkStart w:name="z2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171-1. Частный партнер передает в залог свои права требования по денежным поступлениям по договору ГЧП только в целях привлечения заемного финансирования для реализации проекта ГЧП.</w:t>
      </w:r>
    </w:p>
    <w:bookmarkEnd w:id="215"/>
    <w:bookmarkStart w:name="z2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171-2. Передача частным партнером в залог своих прав по договору ГЧП кредитору осуществляется в соответствии с законодательством Республики Казахстан в области государственно-частного партнерства.</w:t>
      </w:r>
    </w:p>
    <w:bookmarkEnd w:id="216"/>
    <w:bookmarkStart w:name="z2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171-3. По введенным в эксплуатацию объектам ГЧП выплата КИЗ осуществляется в полном объеме, в пределах сумм и сроков, предусмотренных условиями договора ГЧП.</w:t>
      </w:r>
    </w:p>
    <w:bookmarkEnd w:id="217"/>
    <w:bookmarkStart w:name="z2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171-4. Государственный партнер при привлечении частным партнером заемных средств под залог права требования в виде КИЗ, предусмотренных договором ГЧП, направляет денежные выплаты в виде КИЗ на счет для зачисления КИЗ.</w:t>
      </w:r>
    </w:p>
    <w:bookmarkEnd w:id="218"/>
    <w:bookmarkStart w:name="z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171-5. Счет для зачисления КИЗ открывается в банке-кредиторе, в случае привлечения частным партнером заемного финансирования под залог права требования по денежным поступлениям в виде КИЗ, предусмотренного договором ГЧП.</w:t>
      </w:r>
    </w:p>
    <w:bookmarkEnd w:id="219"/>
    <w:bookmarkStart w:name="z2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171-6. Денежные средства со счета для зачисления КИЗ используются для следующих расходных операций: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погашение основного долга, просроченного основного долга, капитализированного основного долга и капитализированного вознаграждения по займу, привлеченному для реализации проекта ГЧП, согласно договору финансирования;</w:t>
      </w:r>
    </w:p>
    <w:bookmarkEnd w:id="221"/>
    <w:bookmarkStart w:name="z2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 оставшейся части денежных средств на основной счет частного партнера, по согласованию с кредитором.</w:t>
      </w:r>
    </w:p>
    <w:bookmarkEnd w:id="222"/>
    <w:bookmarkStart w:name="z27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171-7. Счет для зачисления КИЗ используется в интересах защиты права кредитора при финансировании проектов ГЧП под залог права требования по денежным поступлениям в виде КИЗ. Применение счета для зачисления КИЗ в иных целях не допускается.</w:t>
      </w:r>
    </w:p>
    <w:bookmarkEnd w:id="223"/>
    <w:bookmarkStart w:name="z2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171-8. В случае неисполнения или ненадлежащего исполнения частным партнером своих обязательств перед кредиторами и (или) по договору ГЧП допускается замена частного партнера по согласованию с кредитором, которая осуществляется путем проведения государственным партнером конкурса в целях замены частного партнера.</w:t>
      </w:r>
    </w:p>
    <w:bookmarkEnd w:id="224"/>
    <w:bookmarkStart w:name="z2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Инвестиционное предложение при замене частного партнера не разрабатывается.</w:t>
      </w:r>
    </w:p>
    <w:bookmarkEnd w:id="225"/>
    <w:bookmarkStart w:name="z2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171-9. К ненадлежащему исполнению обязательств частным партнером относятся:</w:t>
      </w:r>
    </w:p>
    <w:bookmarkEnd w:id="226"/>
    <w:bookmarkStart w:name="z2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частным партнером условий договора ГЧП;</w:t>
      </w:r>
    </w:p>
    <w:bookmarkEnd w:id="227"/>
    <w:bookmarkStart w:name="z2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финансового положения частного партнера;</w:t>
      </w:r>
    </w:p>
    <w:bookmarkEnd w:id="228"/>
    <w:bookmarkStart w:name="z2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инициирование частным партнером процедур реабилитации и банкротства.</w:t>
      </w:r>
    </w:p>
    <w:bookmarkEnd w:id="229"/>
    <w:bookmarkStart w:name="z2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171-10. Замена частного партнера по договору ГЧП осуществляется путем проведения государственным партнером конкурса.</w:t>
      </w:r>
    </w:p>
    <w:bookmarkEnd w:id="230"/>
    <w:bookmarkStart w:name="z2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соблюдать следующие требования к конкурсу:</w:t>
      </w:r>
    </w:p>
    <w:bookmarkEnd w:id="231"/>
    <w:bookmarkStart w:name="z2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конкурса, условия и критерии конкурса, проводимого в целях замены частного партнера по договору ГЧП, устанавливаются решением о реализации проекта, в соответствии с которым был заключен договор ГЧП;</w:t>
      </w:r>
    </w:p>
    <w:bookmarkEnd w:id="232"/>
    <w:bookmarkStart w:name="z2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конкурсной документации, на основании которой проводится конкурс в целях замены частного партнера, соответствует положениям конкурсной документации предыдущего конкурса, в соответствии с которыми был заключен договор ГЧП, за исключением положений, в том числе параметров критериев такого конкурса, которые изменяются с учетом фактически исполненных частным партнером к моменту проведения повторного конкурса условий договора;</w:t>
      </w:r>
    </w:p>
    <w:bookmarkEnd w:id="233"/>
    <w:bookmarkStart w:name="z2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условием конкурса, проводимого в целях замены частного партнера, наряду с условиями конкурса, указанными в подпункте 1) настоящего пункта, является обязательство победителя конкурса по исполнению обязательств частного партнера перед кредитором частного партнера в порядке и на условиях, которые согласованы с кредитором частного партнера и предусмотрены конкурсной документацией на проведение конкурса в целях замены частного партнера по соглашению.</w:t>
      </w:r>
    </w:p>
    <w:bookmarkEnd w:id="234"/>
    <w:bookmarkStart w:name="z2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документация включает требование по исполнению новым исполнителем обязательств перед кредиторами, в порядке и на условиях, которые согласованы с ними.</w:t>
      </w:r>
    </w:p>
    <w:bookmarkEnd w:id="235"/>
    <w:bookmarkStart w:name="z2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замены частного партнера, условия договора меняются на основании данных о фактически исполненных частным партнером к моменту проведения конкурса обязательствах по соглашению, а также с учетом предложений, представленных победителем конкурса в целях замены частного партнера и предложений, содержащих лучшие условия по сравнению с условиями соглашения.</w:t>
      </w:r>
    </w:p>
    <w:bookmarkEnd w:id="236"/>
    <w:bookmarkStart w:name="z2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вносимые в договор и связанные с изменением условий договора, оформляются дополнительным договором о замене частного партнера к договору ГЧП, подлежащих регистрации в центральном уполномоченном органе по исполнению бюджета или его территориальном подразделение.</w:t>
      </w:r>
    </w:p>
    <w:bookmarkEnd w:id="237"/>
    <w:bookmarkStart w:name="z29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171-11. Права и обязанности подлежащего замене частного партнера по договору ГЧП прекращаются с момента заключения соглашения о замене лица по договору ГЧП после исполнения обязательств по договору.</w:t>
      </w:r>
    </w:p>
    <w:bookmarkEnd w:id="238"/>
    <w:bookmarkStart w:name="z29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дней со дня регистрации дополнительного договора о замене частного партнера, объект ГЧП передается новому частному партнеру по акту приема-передачи (далее – Акт).</w:t>
      </w:r>
    </w:p>
    <w:bookmarkEnd w:id="239"/>
    <w:bookmarkStart w:name="z2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является основанием для прекращения права собственности на объект ГЧП частного партнера, подлежащего замене, и основанием возникновения права собственности на объект ГЧП нового частного партнера.</w:t>
      </w:r>
    </w:p>
    <w:bookmarkEnd w:id="240"/>
    <w:bookmarkStart w:name="z2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171-12. Частный партнер, к которому переходят права и обязанности по договору, соответствует требованиям к частным партнерам, установленным законодательством в области ГЧП и конкурсной документацией.</w:t>
      </w:r>
    </w:p>
    <w:bookmarkEnd w:id="241"/>
    <w:bookmarkStart w:name="z2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171-13. На момент проведения конкурса по замене частного партнера и до подписания дополнительного договора о замене частного партнера управление объектом ГЧП осуществляются частным партнером, подлежащим замене.</w:t>
      </w:r>
    </w:p>
    <w:bookmarkEnd w:id="242"/>
    <w:bookmarkStart w:name="z2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171-14. Кредитор частного партнера может участвовать в назначении компании, осуществляющей технический надзор над строительством/реконструкцией/ модернизацией/созданием объекта ГЧП для контроля целевого использования заемных средств.</w:t>
      </w:r>
    </w:p>
    <w:bookmarkEnd w:id="243"/>
    <w:bookmarkStart w:name="z2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171-15. При финансировании проектов ГЧП рекомендуется поэтапное (траншевое) финансирование частного партнера.</w:t>
      </w:r>
    </w:p>
    <w:bookmarkEnd w:id="244"/>
    <w:bookmarkStart w:name="z29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171-16. При поэтапном финансировании государственный партнер и компания, осуществляющая технический надзор, подтверждает целевое использование частным партнером предыдущего транша перед выдачей очередного транша.</w:t>
      </w:r>
    </w:p>
    <w:bookmarkEnd w:id="245"/>
    <w:bookmarkStart w:name="z29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171-17. В случае досрочного прекращения договора ГЧП по вине государственного партнера в течение срока, оговоренного в договоре ГЧП (но не более 270 (двухсот семидесяти) календарных дней с даты расторжения договора), государственный партнер выплачивает на счет для зачисления компенсации инвестиционных затрат сумму, равной совокупному размеру понесенных и доказанных капитальных расходов, связанных со строительством/ реконструкцией/ созданием/ модернизацией объекта ГЧП, за минусом выплат, которые уже были выплачены государственным партнером. Плата за досрочное прекращение может включать в себя также и иные выплаты, предусмотренные договором ГЧП.</w:t>
      </w:r>
    </w:p>
    <w:bookmarkEnd w:id="246"/>
    <w:bookmarkStart w:name="z3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171-18. В случае прекращения договора ГЧП по вине частного партнера на инвестиционной фазе проекта, в течение срока, оговоренного в договоре ГЧП (но не более 270 (двухсот семидесяти) календарных дней с даты расторжения договора), государственный партнер выплачивает на счет для зачисления компенсации инвестиционных затрат сумму, равной до 90% совокупного размера всех понесенных и доказанных капитальных расходов, связанных со строительством/ реконструкцией/ созданием/ модернизацией объекта ГЧП, за минусом выплат, которые уже были выплачены государственным партнером. При этом, сумма выплат не должна превышать сумму компенсации инвестиционных затрат, изначально предусмотренных в договоре ГЧП.</w:t>
      </w:r>
    </w:p>
    <w:bookmarkEnd w:id="247"/>
    <w:bookmarkStart w:name="z30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171-19. В случае прекращения договора ГЧП по вине частного партнера на эксплуатационной фазе проекта, в течение срока, оговоренного в договоре ГЧП (но не более 270 (двухсот семидесяти) календарных дней с даты расторжения договора), государственный партнер выплачивает на счет для зачисления компенсации инвестиционных затрат сумму, равной до 100% совокупного размера всех понесенных и доказанных капитальных расходов, связанных со строительством/ реконструкцией/ созданием/ модернизацией объекта ГЧП, за минусом выплат, которые уже были выплачены государственным партнером. При этом, сумма выплат не должна превышать сумму компенсации инвестиционных затрат, изначально предусмотренных в договоре ГЧП.</w:t>
      </w:r>
    </w:p>
    <w:bookmarkEnd w:id="248"/>
    <w:bookmarkStart w:name="z3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171-20. В случае прекращения договора ГЧП вследствие обстоятельств непреодолимой силы (стихийные явления, военные действия и), в течение срока, оговоренного в договоре ГЧП (но не более 270 (двухсот семидесяти) календарных дней с даты расторжения), государственный партнер выплачивает на счет для зачисления компенсации инвестиционных затрат сумму, равной 100% совокупного размера всех понесенных и доказанных капитальных расходов, связанных со строительством/ реконструкцией/ созданием/ модернизацией объекта ГЧП, за минусом выплат, которые уже были выплачены государственным партнером. При этом, сумма выплат не должна превышать сумму компенсации инвестиционных затрат, изначально предусмотренных в договоре ГЧП. Плата за досрочное прекращение может включать в себя также и иные выплаты, предусмотренные договором ГЧП.";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создания и (или) реконструкции объекта государственно-частного партнерства, суммарной стоимости государственной поддержки и источников возмещения затрат субъектов государственно-частного партнерства, утвержденной указанным приказом: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Сумма компенсации инвестиционных затрат по проекту ГЧП (далее – КИЗ) равна совокупной величине платежей в течение периода эксплуатации объекта ГЧП.</w:t>
      </w:r>
    </w:p>
    <w:bookmarkEnd w:id="251"/>
    <w:bookmarkStart w:name="z30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выплаты КИЗ с учетом инфляции рассчитываются по следующим формулам:</w:t>
      </w:r>
    </w:p>
    <w:bookmarkEnd w:id="252"/>
    <w:bookmarkStart w:name="z30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3"/>
    <w:p>
      <w:pPr>
        <w:spacing w:after="0"/>
        <w:ind w:left="0"/>
        <w:jc w:val="both"/>
      </w:pPr>
      <w:r>
        <w:drawing>
          <wp:inline distT="0" distB="0" distL="0" distR="0">
            <wp:extent cx="1333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объем выплат КИЗ рассчитывается по следующей формуле:</w:t>
      </w:r>
    </w:p>
    <w:bookmarkEnd w:id="254"/>
    <w:bookmarkStart w:name="z3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1701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Объекта ГЧП;</w:t>
      </w:r>
    </w:p>
    <w:bookmarkEnd w:id="256"/>
    <w:bookmarkStart w:name="z31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выплата КИЗ в n-ый год;</w:t>
      </w:r>
    </w:p>
    <w:bookmarkEnd w:id="257"/>
    <w:bookmarkStart w:name="z3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остаточная стоимость Объекта ГЧП на конец -го года, с учетом инфляции i -го года и уже произведенных выплат, которая высчитывается по следующей формуле:</w:t>
      </w:r>
    </w:p>
    <w:bookmarkEnd w:id="258"/>
    <w:bookmarkStart w:name="z3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4775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прогнозная ставка инфляции на -ый год, согласно Прогнозу социально-экономического развития Республики Казахстан, одобренного Правительством Республики Казахстан или местным исполнительными органом области, города республиканского значения, столицы, который подлежит опубликованию в средствах массовой информации;</w:t>
      </w:r>
    </w:p>
    <w:bookmarkEnd w:id="260"/>
    <w:bookmarkStart w:name="z31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последний год выплат КИЗ;</w:t>
      </w:r>
    </w:p>
    <w:bookmarkEnd w:id="261"/>
    <w:bookmarkStart w:name="z31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суммарный объем выплат КИЗ за весь срок проекта.</w:t>
      </w:r>
    </w:p>
    <w:bookmarkEnd w:id="262"/>
    <w:bookmarkStart w:name="z31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один год выплаты КИЗ производится более одного раза, то расчет осуществляется по следующим формулам:</w:t>
      </w:r>
    </w:p>
    <w:bookmarkEnd w:id="263"/>
    <w:bookmarkStart w:name="z3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4"/>
    <w:p>
      <w:pPr>
        <w:spacing w:after="0"/>
        <w:ind w:left="0"/>
        <w:jc w:val="both"/>
      </w:pPr>
      <w:r>
        <w:drawing>
          <wp:inline distT="0" distB="0" distL="0" distR="0">
            <wp:extent cx="1181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объем выплат КИЗ рассчитывается по следующей формуле:</w:t>
      </w:r>
    </w:p>
    <w:bookmarkEnd w:id="265"/>
    <w:bookmarkStart w:name="z3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6"/>
    <w:p>
      <w:pPr>
        <w:spacing w:after="0"/>
        <w:ind w:left="0"/>
        <w:jc w:val="both"/>
      </w:pPr>
      <w:r>
        <w:drawing>
          <wp:inline distT="0" distB="0" distL="0" distR="0">
            <wp:extent cx="1701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стоимость Объекта ГЧП;</w:t>
      </w:r>
    </w:p>
    <w:bookmarkEnd w:id="267"/>
    <w:bookmarkStart w:name="z32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выплата КИЗ в n-ый период;</w:t>
      </w:r>
    </w:p>
    <w:bookmarkEnd w:id="268"/>
    <w:bookmarkStart w:name="z3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остаточная стоимость Объекта ГЧП на конец -го периода, с учетом инфляции i -го периода и уже произведенных выплат, которая высчитывается по следующей формуле:</w:t>
      </w:r>
    </w:p>
    <w:bookmarkEnd w:id="269"/>
    <w:bookmarkStart w:name="z32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0"/>
    <w:p>
      <w:pPr>
        <w:spacing w:after="0"/>
        <w:ind w:left="0"/>
        <w:jc w:val="both"/>
      </w:pPr>
      <w:r>
        <w:drawing>
          <wp:inline distT="0" distB="0" distL="0" distR="0">
            <wp:extent cx="4775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последний год выплат КИЗ;</w:t>
      </w:r>
    </w:p>
    <w:bookmarkEnd w:id="271"/>
    <w:bookmarkStart w:name="z3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–количество периодов осуществления выплат КИЗ;</w:t>
      </w:r>
    </w:p>
    <w:bookmarkEnd w:id="272"/>
    <w:bookmarkStart w:name="z3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выплат КИЗ осуществляемых в течении одного года, тогда</w:t>
      </w:r>
    </w:p>
    <w:bookmarkEnd w:id="273"/>
    <w:bookmarkStart w:name="z3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4"/>
    <w:p>
      <w:pPr>
        <w:spacing w:after="0"/>
        <w:ind w:left="0"/>
        <w:jc w:val="both"/>
      </w:pPr>
      <w:r>
        <w:drawing>
          <wp:inline distT="0" distB="0" distL="0" distR="0">
            <wp:extent cx="901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yi – ставка инфляции на -ый период i -го года, которая рассчитывается по следующей формуле:</w:t>
      </w:r>
    </w:p>
    <w:bookmarkEnd w:id="275"/>
    <w:bookmarkStart w:name="z3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838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причем в течение одного года ставка инфляции на n-ый период одинакова;</w:t>
      </w:r>
    </w:p>
    <w:bookmarkEnd w:id="277"/>
    <w:bookmarkStart w:name="z3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xj – прогнозная ставка инфляции на n -ый год, согласно Прогнозу социально-экономического развития Республики Казахстан, одобренного Правительством Республики Казахстан или местным исполнительными органом области, города республиканского значения, столицы, который подлежит опубликованию в средствах массовой информации;</w:t>
      </w:r>
    </w:p>
    <w:bookmarkEnd w:id="278"/>
    <w:bookmarkStart w:name="z3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суммарный объем выплат КИЗ за весь срок проекта.".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3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"Расчет показателей экономической эффективности проекта"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выгоды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денежные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консолидированный бюджет от реализации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экономические выгоды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затраты/Компенсация инвестиционных затрат*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затраты/Компенсация операционных затрат*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экономические затраты/Вознаграждение за управление*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экономический поток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дисконтированный экономический поток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чистый дисконтированный доход (ENPV)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внутренняя норма доходности (EIRR)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 (РР)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1"/>
    <w:bookmarkStart w:name="z34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отдельно по каждому способу финансирования ГИП (как бюджетный инвестиционный проект, как бюджетные инвестиции посредством участия государства в уставном капитале юридических лиц, как проект государственно-частного партнерства, в том числе концессионный проект, как бюджетный кредит, частные инвестиции).</w:t>
      </w:r>
    </w:p>
    <w:bookmarkEnd w:id="282"/>
    <w:bookmarkStart w:name="z34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указываются все денежные поступления и платежи, связанные с реализацией проекта в течение постинвестиционного периода.</w:t>
      </w:r>
    </w:p>
    <w:bookmarkEnd w:id="283"/>
    <w:bookmarkStart w:name="z34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указываются все выгоды, связанные с реализации проекта, в том числе дополнительные социально-экономические, экологические эффекты в смежных отраслях (сферах) экономики, определяемые для всего постинвестиционного периода. Все выгоды приводятся в денежном эквиваленте (тысяч тенге).</w:t>
      </w:r>
    </w:p>
    <w:bookmarkEnd w:id="284"/>
    <w:bookmarkStart w:name="z34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указываются суммарная стоимость прямых денежных притоков и косвенных экономических выгод.</w:t>
      </w:r>
    </w:p>
    <w:bookmarkEnd w:id="285"/>
    <w:bookmarkStart w:name="z34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указывается стоимость проекта с учетом всех денежных вложений в инвестиционный период, в том числе стоимость проектно-изыскательских работ, приобретения или аренды земельного участка, его отвода и освоения под строительство, стоимость работ по подготовке территории к строительству и строительно-монтажных работ, оборудования и прочее.</w:t>
      </w:r>
    </w:p>
    <w:bookmarkEnd w:id="286"/>
    <w:bookmarkStart w:name="z34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 указываются все денежные затраты, направленные на сопровождение и/или содержание объекта, с момента его ввода в эксплуатацию.</w:t>
      </w:r>
    </w:p>
    <w:bookmarkEnd w:id="287"/>
    <w:bookmarkStart w:name="z34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 указываются все предполагаемые затраты, в том числе социально-экономические, экологические и в смежных отраслях (сферах) экономики, связанные с последствиями реализации проекта за исключением эксплуатационных затрат. Все затраты приводятся в денежном эквиваленте (тыс. тенге).</w:t>
      </w:r>
    </w:p>
    <w:bookmarkEnd w:id="288"/>
    <w:bookmarkStart w:name="z34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указывается суммарная стоимость инвестиционных и эксплуатационных затрат, косвенных экономических затрат проекта.</w:t>
      </w:r>
    </w:p>
    <w:bookmarkEnd w:id="289"/>
    <w:bookmarkStart w:name="z34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указывается разница между экономическими выгодам и затратами.</w:t>
      </w:r>
    </w:p>
    <w:bookmarkEnd w:id="290"/>
    <w:bookmarkStart w:name="z34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указываются величины, полученные путем перемножения чистого экономического потока на коэффициент, который рассчитывается по следующей формуле:</w:t>
      </w:r>
    </w:p>
    <w:bookmarkEnd w:id="291"/>
    <w:bookmarkStart w:name="z35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k = -------  (1+r)i</w:t>
      </w:r>
    </w:p>
    <w:bookmarkEnd w:id="292"/>
    <w:bookmarkStart w:name="z35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ставка дисконтирования, приведенная в таблице 1 настоящего приложения;</w:t>
      </w:r>
    </w:p>
    <w:bookmarkEnd w:id="293"/>
    <w:bookmarkStart w:name="z35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года реализации проекта (от 1 до n).</w:t>
      </w:r>
    </w:p>
    <w:bookmarkEnd w:id="294"/>
    <w:bookmarkStart w:name="z35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величина, полученная посредством суммирования чистого дисконтированного экономического потока, приведенного в пункте 4.</w:t>
      </w:r>
    </w:p>
    <w:bookmarkEnd w:id="295"/>
    <w:bookmarkStart w:name="z35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указывается величина, полученная посредством нахождения ставки дисконтирования, при которой экономический чистый дисконтированный доход равен нулю.</w:t>
      </w:r>
    </w:p>
    <w:bookmarkEnd w:id="296"/>
    <w:bookmarkStart w:name="z35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указывается срок окупаемости, рассчитываемый по формуле:</w:t>
      </w:r>
    </w:p>
    <w:bookmarkEnd w:id="297"/>
    <w:bookmarkStart w:name="z35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8"/>
    <w:p>
      <w:pPr>
        <w:spacing w:after="0"/>
        <w:ind w:left="0"/>
        <w:jc w:val="both"/>
      </w:pPr>
      <w:r>
        <w:drawing>
          <wp:inline distT="0" distB="0" distL="0" distR="0">
            <wp:extent cx="4495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(Invest Capital) – первоначальные инвестиционные затраты в проекте;</w:t>
      </w:r>
    </w:p>
    <w:bookmarkEnd w:id="299"/>
    <w:bookmarkStart w:name="z35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CFi (Cash Flow) – денежный поток от проекта в i-й период времени, который представляет собой сумму чистой прибыли и амортизации.</w:t>
      </w:r>
    </w:p>
    <w:bookmarkEnd w:id="300"/>
    <w:bookmarkStart w:name="z35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денежного потока необходимо воспользоваться следующими формулами:</w:t>
      </w:r>
    </w:p>
    <w:bookmarkEnd w:id="301"/>
    <w:bookmarkStart w:name="z36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2"/>
    <w:p>
      <w:pPr>
        <w:spacing w:after="0"/>
        <w:ind w:left="0"/>
        <w:jc w:val="both"/>
      </w:pPr>
      <w:r>
        <w:drawing>
          <wp:inline distT="0" distB="0" distL="0" distR="0">
            <wp:extent cx="1612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303"/>
    <w:bookmarkStart w:name="z36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CFi = Доход – Операционные издержки – Налоговые платежи и выплаты по заемному капиталу,</w:t>
      </w:r>
    </w:p>
    <w:bookmarkEnd w:id="304"/>
    <w:bookmarkStart w:name="z36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5"/>
    <w:bookmarkStart w:name="z36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(Amortization) – амортизация, вид денежного потока, который не является затратами;</w:t>
      </w:r>
    </w:p>
    <w:bookmarkEnd w:id="306"/>
    <w:bookmarkStart w:name="z36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NP (Net Profit) – чистая прибыль инвестиционного проекта.</w:t>
      </w:r>
    </w:p>
    <w:bookmarkEnd w:id="307"/>
    <w:bookmarkStart w:name="z36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Выбрать нужное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утрачивает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проектам государственно-частного партнерства (далее–ГЧП) __________ местных исполнительных органов/центральных государственных органов по состоянию на ___________ (указывается отчетная дата представления информации)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по договору ГЧП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экономики (отрасль)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инициативы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партнер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привлеченных инвестиций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государственных обязательств</w:t>
            </w:r>
          </w:p>
        </w:tc>
      </w:tr>
    </w:tbl>
    <w:bookmarkStart w:name="z38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Меры государственной поддержки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Мощность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реализации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Информация по проекту (дата заключения договора и регистрация при его наличии в Комитете казначейства Министерства финансов Республики Казахстан)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Фамилия, Имя, Отчество, (при его наличии) контакты ответственных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стадия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11"/>
    <w:bookmarkStart w:name="z38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предоставляется в формате MicrosoftOfficeExcel, шрифт TimesNewRoman, размер 14.</w:t>
      </w:r>
    </w:p>
    <w:bookmarkEnd w:id="312"/>
    <w:bookmarkStart w:name="z38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формы</w:t>
      </w:r>
    </w:p>
    <w:bookmarkEnd w:id="313"/>
    <w:bookmarkStart w:name="z38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"Проект" указывается наименование проекта согласно заключенному договору ГЧП.</w:t>
      </w:r>
    </w:p>
    <w:bookmarkEnd w:id="314"/>
    <w:bookmarkStart w:name="z38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"Объекты" указывается наименование объектов, если в проекте их несколько.</w:t>
      </w:r>
    </w:p>
    <w:bookmarkEnd w:id="315"/>
    <w:bookmarkStart w:name="z38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столбце "Сфера экономики (отрасль)" указывается одна из следующих сфер (отраслей) экономики: жилищное строительство; здравоохранение; инфраструктура; культура; образование; охрана общественного порядка; охрана окружающей среды; пассажирский транспорт и автомобильные дороги; сельское хозяйство; социальная сфера; строительство; транспорт и логистика; туризм; физическая культура и спорт; энергетика и жилищно-коммунальное хозяйство.</w:t>
      </w:r>
    </w:p>
    <w:bookmarkEnd w:id="316"/>
    <w:bookmarkStart w:name="z38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"Уровень проекта ГЧП" указывается республиканский либо местный уровень проекта ГЧП.</w:t>
      </w:r>
    </w:p>
    <w:bookmarkEnd w:id="317"/>
    <w:bookmarkStart w:name="z38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"Вид инициативы" указывается инициатива частного или государственного партнера.</w:t>
      </w:r>
    </w:p>
    <w:bookmarkEnd w:id="318"/>
    <w:bookmarkStart w:name="z39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"Вид контракта" указывается способы осуществления государственно-частного партнерства</w:t>
      </w:r>
    </w:p>
    <w:bookmarkEnd w:id="319"/>
    <w:bookmarkStart w:name="z39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"Государственный партнер" указывается государственный партнер, а также фамилия, имя, отчество (при его наличии), контакты ответственных лиц, выступающих со стороны государственного партнера.</w:t>
      </w:r>
    </w:p>
    <w:bookmarkEnd w:id="320"/>
    <w:bookmarkStart w:name="z39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"Частный партнер" указывается наименование организации, частный партнер, фамилия, имя, отчество (при его наличии), контакты ответственных лиц, выступающих со стороны частного партнера (по заключенным договорам ГЧП)</w:t>
      </w:r>
    </w:p>
    <w:bookmarkEnd w:id="321"/>
    <w:bookmarkStart w:name="z39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"Общая стоимость проекта" указывается общая сумма проекта согласно договору ГЧП.</w:t>
      </w:r>
    </w:p>
    <w:bookmarkEnd w:id="322"/>
    <w:bookmarkStart w:name="z39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"Объем привлеченных инвестиций" указывается общая сумма вложенных средств частным партнером согласно договору ГЧП.</w:t>
      </w:r>
    </w:p>
    <w:bookmarkEnd w:id="323"/>
    <w:bookmarkStart w:name="z39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"Объем государственных обязательств" указывается сумма принятых обязательств государственным партнером, выделяемых из республиканского либо местного бюджета, на определенную дату принятых и не исполненных государственным партнером финансовых обязательств по заключенным договорам ГЧП.</w:t>
      </w:r>
    </w:p>
    <w:bookmarkEnd w:id="324"/>
    <w:bookmarkStart w:name="z39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"Мощность проекта" в случае наличия указываются максимальные показатели производительности объекта ГЧП в натуральных, стоимостных единицах измерения, в том числе отнесенных к определенному периоду времени (смена, сутки, месяц, квартал, год). Например: поликлиника на 500 посещений в смену, детский сад на 320 мест.</w:t>
      </w:r>
    </w:p>
    <w:bookmarkEnd w:id="325"/>
    <w:bookmarkStart w:name="z39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"Срок реализации проекта" указывается следующие статусы: период строительства, период эксплуатации, текущая стадия.</w:t>
      </w:r>
    </w:p>
    <w:bookmarkEnd w:id="326"/>
    <w:bookmarkStart w:name="z39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"Информация по проекту" указывается дата заключения договора, дата регистрации договора в Комитете казначейства Министерства финансов Республики Казахстан. Указывается действующая гиперссылка на интернет-ресурс, содержащий информацию о проекте ГЧП.</w:t>
      </w:r>
    </w:p>
    <w:bookmarkEnd w:id="327"/>
    <w:bookmarkStart w:name="z39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"Фамилия, Имя, Отчество (при его наличии), контакты ответственных лиц" указывается Фамилия, Имя, Отчество (при его наличии), рабочий и мобильный номера ответственного лица уполномоченного государственного органа, который сопровождает проект ГЧП.</w:t>
      </w:r>
    </w:p>
    <w:bookmarkEnd w:id="3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