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8f75" w14:textId="1a68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января 2016 года № 61 "Об утверждении правил обучения в форме экстерната"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октября 2018 года № 540. Зарегистрирован в Министерстве юстиции Республики Казахстан 9 октября 2018 года № 17506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января 2016 года № 61 "Об утверждении правил обучения в форме экстерната" (зарегистрирован в Реестре государственной регистрации нормативных правовых актов Республики Казахстан под № 13110, опубликован в Информационно-правовой системе "Әділет" 24 февраля 2016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редакции, текст казахском языке не меняется: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обучения в форме экстерната";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обучения в форме экстерната.";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в форме экстерната,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в форме экстерната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обучения в форме экстерната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обучения в форме экстерната в организациях основного среднего, общего среднего, высшего и (или) послевузовского образования (далее – организации образования).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– форма работы, определяемая организацией образования с экстернами;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экстерн - лицо, не имеющее возможности обучаться в организациях образования по состоянию здоровья и (или) временно проживающее за рубежом, а также самостоятельно освоившее учебные дисциплины соответствующей образовательной программы.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обучения в форме экстерната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в организациях образования в форме экстерната предусматривает освоение обучающимися соответствующих образовательных программ самостоятельно или с использованием дистанционных технологий обучения.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в форме экстерната предоставляется: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основного среднего, общего среднего образования: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обучающимся, детям граждан Республики Казахстан, временно проживающим за рубежом;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обучающимся, имеющим оценки "4" и "5" по всем изученным предметам на протяжении всего периода обучения;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высшего и (или) послевузовского образования: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обучающимся с особыми образовательными потребностями и инвалидам, которые по состоянию здоровья в течение длительного времени не имеют возможности посещать учебные занятия;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обучающимся при условии успеваемости за предыдущие периоды обучения не ниже, чем на "хорошо" и "отлично" со средним баллом 4,5 и выше;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обучающимся очной формы обучения, находящимся на обучении за рубежом до одного года, за исключением обладателей международной стипендии "Болашак".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основного среднего, общего среднего образования освоение общеобразовательных учебных программ основного среднего, общего среднего образования в форме экстерната допускается для: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обучающихся, указанных в подпунктах 1) и 2) пункта 4 настоящих Правил, за один класс в течение одного учебного года;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обучающихся, указанных в подпункте 3) пункта 4 настоящих Правил, за один или два класса в течение одного учебного года.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Обучающимся с особыми образовательными потребностями и инвалидам обучение в форме экстерната предоставляется на весь период обучения.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Обучающимся второго и старших курсов, успевающих на "отлично" обучение в организациях высшего и (или) послевузовского образования в форме экстерната предоставляется на один академический период, но не более чем на один учебный год.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Получение образования в форме экстерната осуществляется в соответствии с государственными общеобязательными стандартами среднего или высшего образования,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на получение разрешения на обучение в форме экстерната в организациях основного среднего, общего среднего образования подается: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обучающимися, указанными в подпункте 1) пункта 4 настоящих Правил, со дня получения заключения врачебно-консультационной комиссии о состоянии здоровья;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обучающимися, указанными в подпункте 2) пункта 4 настоящих Правил, не позднее двадцати календарных дней до наступления дня их выезда;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обучающимися, указанными в подпункте 3) пункта 4 настоящих Правил, не позднее двадцати календарных дней до начала текущего учебного года.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заявлений и выдача разрешения на обучение в форме экстерната в организациях основного среднего, общего среднего образования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приказом Министра образования и науки Республики Казахстан от 8 апреля 2015 года№ 179 (зарегистрирован в Реестре государственной регистрации нормативных правовых актов под № 11057).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заявлений и выдача разрешения на обучение в форме экстерната в организациях высшего и (или) послевузовского образования осуществляется согласно стандарту государственной услуги "Выдача разрешений на обучение в форме экстерната в организациях образования, дающих высшее образование", утвержденному приказом Министра образования и науки Республики Казахстан от 9 апреля 2015 года № 186 (зарегистрирован в Реестре государственной регистрации нормативных правовых актов под № 11212).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обучения в форме экстерната организация основного среднего, общего среднего образования составляет индивидуальную учебную программу и график консультаций в соответствии с рабочим учебным планом на текущий учебный год с учетом состояния здоровья обучающегося и итогов промежуточной, итоговой аттестаций.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Аттестация экстернов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допуске к промежуточной, итоговой аттестации экстернов организаций основного среднего, общего среднего образования принимается педагогическим советом. Приказ о допуске к промежуточной, итоговой аттестации экстернов издается не позднее 10 мая текущего учебного года руководителем организации основного среднего, общего среднего образования.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Консультации и промежуточные аттестации проводятся с января по апрель текущего учебного года по графику, утвержденному приказом руководителя организации основного среднего, общего среднего образования.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Форма и сроки промежуточной, итоговой аттестации экстернов устанавливаются руководителем организации образования.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Экстерны организаций основного среднего, общего среднего образования, не прошедшие промежуточную и (или) итоговую аттестацию, оставляются на повторный год обучения, осуществляемое не в форме экстерната.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промежуточной и итоговой аттестации экстернов оформляются протоколом с пометкой "Экстернат" и подписываются членами экзаменационной комиссии и утверждаются руководителем организации образования. 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протоколам прилагаются письменные материалы результатов прохождения промежуточной и итоговой аттестации.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Экстернам, прошедшим промежуточную аттестацию, выдается документ установленного образца с итоговыми оценками и пометкой об окончании обучения в форме экстерната по соответствующим образовательным программам.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Экстернам, прошедшим итоговую аттестацию, выдается документ государственного образца об уровне (ступени)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основного среднего, общего среднего образования аттестация по самопознанию, физической культуре, технологии, начальной военной подготовке, музыке, черчению не проводится, а в документе об образовании производится запись "не изучалась" (-ось).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