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f890" w14:textId="0a7f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10 сентября 2018 года № 112. Зарегистрирован в Министерстве юстиции Республики Казахстан 8 октября 2018 года № 17500. Утратил силу приказом Генерального Прокурора РК от 05.08.2024 № 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05.08.2024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14 июля 2016 года № 125 "Об утверждении отчета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 и Инструкции по его формированию" (зарегистрирован в Реестре государственной регистрации нормативных правовых актов за № 14126, опубликован в информационно-правовой системе "Әділет" 1 сентября 2016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отчет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формы № 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правонарушений", утвержденного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настоящего приказа заинтересованным субъектам правовой статистики и специальных учетов, а также территориальным органам Комитета для исполнения.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Кожамжаров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2018 года 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2018 года №125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зарегистрированных в Едином реестре досудебных расследований коррупционных преступлениях и уголовных делах о них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уголовные дела находились в производстве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зарегистрированных в Едином реестре досудебных расследований (далее - ЕРДР) в отчетном периоде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уголовные дела окончены расследованием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коррупционных преступлений, по которым уголовные дела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уголовных дел, направленных в суд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коррупционных преступлений, по которым уголовные дела прекращены по пунктам 3), 4), 9), 10), 11), 12)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(далее – УПК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 (далее -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(пункт 4)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руководство финансовой (инвестиционной) пирамидой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3 статьи 217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Экономическая контрабанда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3 статьи 234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Рейдерство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3 статьи 249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незаконного игорного бизнеса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3 статьи 307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4 статьи 362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2 статьи 451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переквалифицированных в некоррупционные преступления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которым сроки досудебного расследования прерваны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1)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2)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3)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5)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6)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пункту 7)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коррупционных преступлений, по которым сроки досудебного производства прерваны 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коррупционных преступлений прошлых лет, по которым сроки досудебного производства прерваны по пункту 4) части 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оконченным расследованием уголовным делам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по делам по которым с момента регистрации прошло более 2-х месяцев, а информация о продлении срока не поступила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коррупционных преступлений, уголовные дела по которым направлены по подследственности со снятием с учета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размер материального вреда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 арест на имущество (тысяч 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Изъято и добровольно погашено (тысяч 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и о коррупционных преступлениях и о субъектах коррупционных правонарушений"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Сведения о коррупционных преступлениях, по которым начато досудебное расследование в отношении лиц, уполномоченных на выполнение государственных функций, и лиц, приравненных к ним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преступлений, по которым начато досудебное расследование в отношении лиц, уполномоченных на выполнение государственных функций, и лиц, приравненных к ним,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преступлений, зарегистрированных в ЕРДР в прошлые отчетные периоды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4, 5 и 6)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Министерства внутренних дел (далее - МВД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 (без учета показателей графы 8)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коррупционных преступлений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по инициативе самого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(пункт 4)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(пункт 3)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(пункт 2)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уголовных преступлений, уголовные дела по которым прекращены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Переквалифицированные в некоррупционные преступления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 фы 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 (без учета показателей графы 11)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монополий, защите конкуренции и прав потребителей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34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общественного развития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 в отношении: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38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 и противодействию коррупции (без учета показателей графы 10)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и о коррупционных преступлениях и о субъектах коррупционных правонарушений"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Сведения о лицах, совершивших коррупционные преступления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в отношении которых вынесено постановление о признании подозреваемым в отчетном периоде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Выявлено лиц, совершивших преступления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Предано суду обвиняемых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5, 6 и 7)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 РК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9)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совершивших коррупционные преступления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небольшой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тяжести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тяжкие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(пункт 4)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(пункт 3)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(пункт 2)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Республики Казахстан "Сырбар"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 (без учета показателей графы 12)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монополий, защите конкуренции и прав потребителей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информаций и коммуникаций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общественного развития Республики Казахстан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3: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39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 и противодействию коррупции (без учета показателей графы 11)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осужденных за совершение коррупционных преступлений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(пункт 4)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(пункт 3) часть3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(пункт 3)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365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(пункт 2)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(из строки 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Республики Казахстан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 (без учета показателей графы 10)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монополий, защите конкуренции и прав потребителей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общественного развития Республики Казахстан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37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пунктам 1), 2), 5), 6), 7), 8) части 1 статьи 35 УПК РК (из графы 1)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года включительно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 года до 3 лет включительно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3 лет до 5 лет включительно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 лет до 8 лет включительно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 до 10 лет включительно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 лет до 12 лет включительно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(пункт 4)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или должностных полномочий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4 статьи 362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(пункт 2)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свободы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свободы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Исправительные работы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осуждение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 до 15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15 лет до 20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20 лет до 25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лет до 30 лет включительно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 лишение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(сумма граф 5-15)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меры наказания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наказания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Отсрочка отбывания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осужденных, освобожденных по приговору от уголовной ответственности и наказания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права занимать определенную должность или заниматься определенной деятельностью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Лишение специального, воинского или почетного звания, классного чина, дипломатического ранга, квалификационного класса и государственных наград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Конфискация имущества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об осужденных, оправданных, лицах, дела в отношении которых прекращены судом, лицах в отношении которых применены принудительные меры медицинского характера и мерах наказания за коррупционные преступления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В.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 РК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лиц, осужденных за совершение коррупционных преступлений по делам, возбужденным по инициативе самого государственного органа среди своих работников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Присвоение или растрата вверенного чужого имущества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Мошенничество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Совершение действий по выписке счета-фактуры без фактического выполнения работ, оказания услуг, отгрузки товаров (пункт 4) 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 руководство финансовой (инвестиционной) пирамидой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Легализация (отмывание) денег и (или) иного имущества, полученных преступным путем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Экономическая контрабанда (пункт 1)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Рейдерство (пункт 2)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249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незаконного игорного бизнеса (пункт 3) часть 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должностными полномочиями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власти или должностных полномочий (пункт 3) часть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участие в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статья 364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Воспрепятствование законной предпринимательской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Дача взятки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Посредничество во взяточничестве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подлог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по службе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Злоупотребление властью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часть 2 статья 451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Бездействие власти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452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 РК)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оправданных лиц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уголовные дела в отношении которых прекращены судом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по (пунктам 1), 2), 5), 6), 7), 8) части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УПК РК  (из строки 23)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лиц, в отношении которых применены принудительные меры медицинского характера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Республики Казахстан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 (без учета показателей графы 10)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монополий, защите конкуренции и прав потребителей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общественного развития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делам государственной службы и противодействию коррупции (без учета показателей графы 9)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 исполнением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акиматов и их структурных подразделений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прочих государственных структур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 субъектах коррупционных правонарушений, привлеченных к административной ответственности за период с "__" ______20__ года по "__"_____ 20__ года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А (с нарастающим периодом, с 2015 года)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1 графы: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1 графы: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Республики Казахстан "Сырбар"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Сведения о субъектах коррупционных правонарушений, привлеченных к административной ответственности за период с "__" ______20__ года по "__"_____ 20__ года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Б (показатели отчетного периода)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 (без учета показателей граф 3, 4 и 5)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уголовно - исполнительной системы МВД РК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чрезвычайным ситуациям МВД РК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национальной безопасности (без учета показателей графы 7)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Пограничной службы Комитета национальной безопасности Республики Казахстан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государственных доходов Министерства финансов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экономических расследований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государственной охраны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внешней разведки Республики Казахстан "Сырбар"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депутаты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18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 (без учета показателей графы 10)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 защиты населения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по исполнению судебных актов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управлению земельными ресурсами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регулированию естественных монополий, защите конкуренции и прав потребителей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графы 1: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 государственных органов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инвестициям и развитию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спорта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информации и коммуникаций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общественного развития Республики Казахстан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оборонной и аэрокосмической промышленности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графы 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строительства и жилищно-коммунального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делам спорта и физической культуры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информационной безопасности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Аэрокосмического комитета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государственным материальным резервам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5-1. Сведения о субъектах коррупционных правонарушений, возбудивших дела об административных коррупционных правонарушениях (</w:t>
      </w:r>
      <w:r>
        <w:rPr>
          <w:rFonts w:ascii="Times New Roman"/>
          <w:b w:val="false"/>
          <w:i w:val="false"/>
          <w:color w:val="000000"/>
          <w:sz w:val="28"/>
        </w:rPr>
        <w:t>статьи 676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(далее – КоАП)) в разрезе по статьям "__" ______20__ года по "__"_____ 20__ года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Вооруженных Сил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Комитета национальной безопасности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Национальной гвардии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коррупционные правонарушения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физическими лицами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незаконного материального вознаграждения лицом, уполномоченным на выполнение государственных функций, либо приравненным к нему лицом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незаконного материального вознаграждения юридическими лицами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часть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незаконной предпринимательской деятельности и получение незаконных доходов государственными органами и органами местного самоуправления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руководителями государственных органов мер по противодействию коррупции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работу лиц, ранее совершивших коррупционное преступление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КоАП)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формы № 3-К "О коррупционных преступлениях, лицах их совершивших, осужденных и движении уголовных дел о коррупционных преступлениях и о субъектах коррупционных правонарушений"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5-2. Сведения о субъектах коррупционных правонарушений, возбудивших дела об административных коррупционных правонарушениях (</w:t>
      </w:r>
      <w:r>
        <w:rPr>
          <w:rFonts w:ascii="Times New Roman"/>
          <w:b w:val="false"/>
          <w:i w:val="false"/>
          <w:color w:val="000000"/>
          <w:sz w:val="28"/>
        </w:rPr>
        <w:t>статьи 676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КоАП) в разрезе по областям "__" ______20__ года по "__"_____ 20__ года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Республики Казахстан Вооруженных Сил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Комитета национальной безопасности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 Национальной гвардии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бюро по противодействию коррупции Агентства Республики Казахстан по делам государственной службы и противодействию коррупции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Военное управление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регион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