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7697" w14:textId="2e87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20 февраля 2015 года № 100 "Об утверждении Правил реализации арестованного имущества, в том числе на торгах в форме электронного аукциона"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21 сентября 2018 года № 1429. Зарегистрирован в Министерстве юстиции Республики Казахстан 5 октября 2018 года № 17491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2 апреля 2010 года "Об исполнительном производстве и статусе судебных исполнителей"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февраля 2015 года № 100 "Об утверждении Правил реализации арестованного имущества, в том числе на торгах в форме электронного аукциона" (зарегистрирован в Реестре государственной регистрации нормативных правовых актов № 10321, опубликован 25 февраля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арестованного имущества, в том числе на торгах в форме электронного аукциона,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электронная торговая площадка (далее - ЕЭТП) - информационная система, совокупность баз данных, технических, программных, телекоммуникационных и других средств, обеспечивающих возможность ввода, хранения и обработки информации, необходимой для проведения электронного аукциона, предоставляющая единую общедоступную точку доступа участникам электронного аукциона;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ЕЭТП - организация, предоставляющая услуги по реализации имущества;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Е-юридическая помощь - информационная система, предназначенная для автоматизации адвокатской деятельности и деятельности юридических консультантов;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лот - имущество должника или третьего лица состоящее из одного предмета, либо комплекс однородных предметов, либо комплекс предметов, реализуемое на аукционе;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государственный орган, осуществляющий реализацию государственной политики и государственное регулирование деятельности в сфере обеспечения исполнения исполнительных документов;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объявление - информация о предстоящей реализации имущества на ЕЭТП;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аукцион - способ электронных торгов в форме аукциона, при котором арестованное имущество реализуется с использованием единой электронной торговой площадки на основе равного доступа к ним всех потенциальных покупателей;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участник электронного аукциона - физическое или юридическое лицо, соответствующее установленным требованиям и надлежаще оформившее заявку;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победитель электронного аукциона - участник электронного аукциона, подтвердивший объявленную цену лота и выполнивший условия проведения электронного аукциона;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технический сбой электронной торговой площадки - технические неполадки электронной торговой площадки, исключающие возможность участия в процедуре электронного аукциона хотя бы одного участника и/или исключающие техническую возможность выполнять обслуживание проведения электронного аукциона работникам оператора электронной площадки;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Реализация ценных бумаг";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Комиссионная продажа арестованного имущества";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Подготовка к проведению электронного аукциона";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Объявление о предстоящем электронном аукционе публикуется на ЕЭТП не позднее, чем за десять календарных дней до проведения аукциона. Одновременно с этим объявление размещается на интернет-ресурсах по продаже движимого и недвижимого имущества.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Объявление о предстоящем электронном аукционе содержит следующие сведения: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электронного аукциона;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лота;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стартовая цена (стоимость) лота с отражением средней рыночной стоимости имущества;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гарантийного взноса для участия в электронном аукционе и реквизиты банковского счета оператора ЕЭТП, на который должен быть перечислен гарантийный взнос;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приема заявок;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телефон и адрес оператора ЕЭТП, судебного исполнителя;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об оценке имущества с фотографиями объекта реализации.";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Условия участия в электронном аукционе и регистрация участников";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проведения электронного аукциона";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При подтверждении одним из участников объявленной цены лота электронный аукцион завершается с автоматическим формированием протокола об итогах электронного аукциона.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об итогах электронного аукциона отображает пошаговую историю проведенного аукциона, с указанием наименования каждого участника аукциона, предложенной ими цены, а также времени клика на предложенную цену лота каждым участником.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протокола об итогах электронного аукциона по форме, согласно приложению 2-1 к настоящим Правилам, подлежит опубликованию на веб-портале ЕЭТП и интернет-ресурсе Министерства юстиции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имущества по цене ниже от стартовой цены лота на двадцать и более процентов, об этом делается соответствующая отметка в примечании протокола с выделением текста на красном фоне. При этом выписка из данного протокола по форме, согласно приложению 2-1 к настоящим Правилам, направляется в "Единую информационную систему юридической помощи "Е-Юридическая помощь".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Победителем аукциона признается участник, подтвердивший объявленную цену лота первым.";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Заключительное положение";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юстиции Республики Казахстан.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2019 года и подлежит официальному опубликованию.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года № 1429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торгах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электронного аукциона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Выписка из протокола об итогах электронного аукциона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                                    "__"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проведения)                                           "__" часов "__" минут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Лот №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(краткое описание имущества),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принадлежащий должнику, третьему лицу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место жительства, либо наименование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место расположения должника, третьего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выставленный на торги судебным исполнителем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исполнительного документа _________________________________________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(содержание требований исполнительного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арестованный на основании постановления судебного исполнителя от "_____" __________________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находящийся по адресу: ______________ продан по цене ___________________ (__________)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 (стартовая цена_______________ (__________) тенге*.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проведения аукциона: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 гарантийного взноса, внесенный победителем: ____ (______)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Победитель электронного аукциона, не внесший на контрольный счет наличности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территориального органа юстиции или текущий счет частного судебного исполнителя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течение пяти рабочих дней со дня проведения электронного аукциона покупную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лота, лишается права дальнейшего участия в электронном аукционе по данному лоту.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Победитель электронного аукциона _______________________________ (ЭЦП)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Судебный исполнитель ___________________________________________ (ЭЦП)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Оператор ЕЭТП __________________________________________________ (ЭЦП)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*Примечание: Указывается если имущество реализовано по цене ниже от стартовой стоимости имущества на двадцать и более процентов.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года № 1429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торгах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электронного аукциона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Протокол об итогах электронного аукциона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                              "__" 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проведения)                                     "__" часов "_____" минут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Лот №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(краткое описание имущества),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принадлежащий должнику, третьему лицу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жительства, либо наименование 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расположения должника, третьего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выставленный на торги судебным исполнителем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судебного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исполнительного документа _________________________________________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(содержание требований исполнительного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арестованный на основании постановления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"_________" ____________________________________ 20 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находящийся по адресу: ______________ продан по цене __________________ (__________)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 (стартовая цена_______________ (__________) тенге*.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Участники аукциона с указанием предложенной цены и времени клика на цену лота: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(физическое лицо - 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адрес, ИИН/ юридическое лицо - полное наименование,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____________, предложенная цена лота ________ (__________)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 клика на предложенную цену "__" часов "___" минут "___" секунд.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проведения аукциона: 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Победителем электронного аукциона признан: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лица, для физического лица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 гарантийного взноса, внесенный победителем: _________________________ (____________________________________)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Победитель электронного аукциона, не внесший на контрольный счет наличности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территориального органа юстиции или текущий счет частного судебного исполнителя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течение пяти рабочих дней со дня проведения электронного аукциона покупную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лота, лишается права дальнейшего участия в электронном аукционе по данному лоту.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Победитель электронного аукциона _______________________________ (ЭЦП)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Судебный исполнитель ___________________________________________ (ЭЦП)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Оператор ЕЭТП __________________________________________________ (ЭЦП)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*Примечание: Указывается если имущество реализовано по цене ниже от стартовой стоимости имущества на двадцать и более процентов.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