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8691" w14:textId="5f68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сентября 2018 года № 852. Зарегистрирован в Министерстве юстиции Республики Казахстан 4 октября 2018 года № 17485. Утратил силу приказом Министра финансов Республики Казахстан от 24 июня 2025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24.06.2025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(зарегистрирован в Реестре государственной регистрации нормативных правовых актов под № 16423, опубликован 16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находящимся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 и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городов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городов республиканского значения, столицы неиспользованных бюджетных кредитов, выданных из республиканского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(Ержанов Э.Б.)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