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6a16" w14:textId="a0d6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25 июня 2007 года № 90/178 "Об утверждении Правил осуществления предвыборной агитации через средства массовой информации и информационного обеспечения выборов депутатов Мажилиса Парламента Республики Казахстан, избираемых по партийным спискам, и выборов депутатов маслихатов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25 августа 2018 года № 12/203. Зарегистрировано в Министерстве юстиции Республики Казахстан 4 октября 2018 года № 17484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25 июня 2007 года № 90/178 "Об утверждении Правил осуществления предвыборной агитации через средства массовой информации и информационного обеспечения выборов депутатов Мажилиса Парламента Республики Казахстан, избираемых по партийным спискам, и выборов депутатов маслихатов Республики Казахстан" (зарегистрирован в Реестре государственной регистрации нормативных правовых актов за № 4778, опубликован 7 июля 2007 года в газете "Казахстанская правда")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постановления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предвыборной агитации через средства массовой информации и информационного обеспечения выборов Президента Республики Казахстан, депутатов Парламента, маслихатов Республики Казахстан, а также членов иных органов местного самоуправления";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предвыборной агитации через средства массовой информации и информационного обеспечения выборов Президента Республики Казахстан, депутатов Парламента, маслихатов Республики Казахстан, а также членов иных органов местного самоуправления.".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предвыборной агитации через средства массовой информации и информационного обеспечения выборов депутатов Мажилиса Парламента Республики Казахстан, избираемых по партийным спискам, и выборов депутатов маслихатов Республики Казахстан, утвержденные указанным постановлением, изложить в новой редакции согласно приложению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Центральной избирательной комиссии Республики Казахстан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Центральной избирательной комиссии Республики Казахстан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Центральной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Мельдешов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 2018 года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 2018 года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12/203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2007 года № 90/178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предвыборной агитации через средства массовой информации и информационного обеспечения выборов Президента Республики Казахстан, депутатов Парламента, маслихатов Республики Казахстан, а также членов иных органов местного самоуправления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(далее - Конституционный закон),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(далее – Закон) и определяют порядок осуществления предвыборной агитации, информационного обеспечения избирательной кампании по выборам Президента Республики Казахстан, депутатов Парламента, маслихатов Республики Казахстан, а также членов иных органов местного самоуправления.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массовой информации - периодическое печатное издание, теле-, радиоканал, кинодокументалистика, аудиовизуальная запись и иная форма периодического или непрерывного публичного распространения массовой информации, включая интернет-ресурсы;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выборов - комплекс мер, направленных на оперативное и широкое информирование избирателей о ходе подготовки и проведения избирательной кампании, за исключением предвыборной агитации;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предвыборная агитация - деятельность, имеющая целью побудить избирателей принять участие в голосовании за или против того или иного кандидата или политической партии при выборах Президента, депутатов Парламента, маслихата, а также членов иных органов местного самоуправления;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выступление - личное обращение кандидатов, уполномоченных представителей политических партий и общественных объединений, выдвинувших соответственно партийные списки и кандидатов, а также доверенных лиц к избирателям с изложением предвыборной программы;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предвыборные дебаты - публичный обмен мнениями двух и более кандидатов в Президенты, политических партий, выдвинувших партийные списки кандидатов в депутаты Мажилиса, маслихата, по различным общественно значимым вопросам, в том числе касающимся их предвыборных программ.</w:t>
      </w:r>
    </w:p>
    <w:bookmarkEnd w:id="21"/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предвыборной агитации через средства массовой информации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 гарантирует гражданам, общественным объединениям право беспрепятственной предвыборной агитации за или против того или иного кандидата, политической партии.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Предвыборная агитация начинается с момента окончания срока регистрации кандидатов в Президенты, депутаты Сената Парламента (далее - Сената), партийных списков политических партий, выдвинувших кандидатов в депутаты Мажилиса Парламента (далее - Мажилиса), маслихата, а также кандидатов в члены иных органов местного самоуправления и заканчивается в ноль часов по местному времени дня, предшествующего дню выборов. При проведении повторного голосования предвыборная агитация начинается со дня назначения дня повторного голосования и заканчивается в ноль часов по местному времени дня, предшествующего дню выборов.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Кандидатам в Президенты, депутаты Сената, политическим партиям, выдвинувшим партийные списки кандидатов в депутаты Мажилиса, маслихата, а также кандидатам в члены иных органов местного самоуправления гарантируются равные условия доступа к средствам массовой информации для проведения предвыборной агитации.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Доверенные лица могут проводить предвыборную агитацию.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момента начала предвыборной агитации вся информация, пропагандирующая цели и задачи кандидата в Президенты, депутаты Сената, политической партии, выдвинувшей партийные списки кандидатов в депутаты Мажилиса, маслихата, а также кандидата в члены иных органов местного самоуправления, за исключением новостных и аналитических программ, должна быть оплачена из избирательного фонда кандидатов или политических партий, либо избирательного фонда кандидатов в члены иных органов местного самоуправления.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бесплатная раздача печатных материалов, за исключением специально изготовленных для избирательной кампании.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Предвыборной агитацией в средствах массовой информации признается деятельность по выпуску (выходу в эфир) материалов средств массовой информации, содержащих: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призывы голосовать за или против того или иного кандидата в Президенты, депутаты Сената, политическую партию, выдвинувшую партийные списки кандидатов в депутаты Мажилиса, маслихата, а также кандидата в члены иных органов местного самоуправления;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предпочтение в отношении кого-либо из кандидатов в Президенты, депутаты Сената, политической партии, выдвинувшей партийные списки кандидатов в депутаты Мажилиса, маслихата, а также кандидата в члены иных органов местного самоуправления, за которого будет голосовать избиратель;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возможных последствий избрания или неизбрания кандидатов в Президенты, депутаты Сената, политической партии, выдвинувшей партийные списки кандидатов в депутаты Мажилиса, маслихата, а также кандидата в члены иных органов местного самоуправления;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явно преобладающие сведения о каком-либо кандидате Президенты, депутаты Сената, политической партии, выдвинувшей партийные списки кандидатов в депутаты Мажилиса, маслихата, а также кандидата в члены иных органов местного самоуправления позитивного либо негативного аргументирования.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день выборов и предшествующий ему день любая предвыборная агитация не допускается. 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Агитационные материалы, ранее размещенные в сети Интернет, могут сохраняться на прежних местах. Не допускается выведение ранее размещенных материалов на главные страницы интернет-ресурсов.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период предвыборной агитации тираж периодического печатного издания, связанного с предвыборной агитацией кандидатов в Президенты, депутаты Сената, политической партии, выдвинувшей партийные списки кандидатов в депутаты Мажилиса, маслихата, а также кандидата в члены иных органов местного самоуправления, является одинаковым для всех кандидатов.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Редакция средства массовой информации отказывает в публикации (выпуске в эфир) предвыборных программ кандидатов в Президенты, депутаты Сената, политических партий, выдвинувших партийные списки кандидатов в депутаты Мажилиса, маслихата, а также кандидатов в члены иных органов местного самоуправления, если они провозглашают идеи насильственного изменения конституционного строя, нарушения целостности Республики, подрыва безопасности государства, разжигания социальной, расовой, национальной, религиозной, сословной и родовой розни, культ жестокости и насилия, а также создание непредусмотренных законодательством военизированных формирований.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 редакций средств массовой информации не несут ответственности за высказывания кандидатов в ходе их предвыборной кампании, за исключением случаев публикации материалов, указанных в пункте 8 настоящих Правил.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Редакция средства массовой информации отказывает в публикации (выходе в эфир) агитационных материалов кандидатов в Президенты, депутаты Сената, политических партий, выдвинувших партийные списки кандидатов в депутаты Мажилиса, маслихата, а также кандидатов в члены иных органов местного самоуправления в ходе их предвыборной кампании в случае наличия в материале информации, заведомо порочащей честь, достоинство и деловую репутацию кандидатов или политической партии.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Президенты, депутаты Сената, политические партий, выдвинувшие партийные списки кандидатов в депутаты Мажилиса, маслихата, а также кандидаты в члены иных органов местного самоуправления по требованию редакции средства массовой информации предоставляют документы, подтверждающие информацию, указанную в агитационных материалах.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выпуске (выходе в эфир) агитационных материалов обжалуется в установленном законодательством порядке. 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предвыборной агитации с использованием изображения какого-либо лица без его письменного разрешения, а в случае его смерти - без письменного разрешения наследников.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Иностранцам, лицам без гражданства, иностранным юридическим лицам и международным организациям не допускается осуществлять деятельность, препятствующую и (или) способствующую выдвижению и избранию кандидатов в Президенты, депутаты Сената, политических партий, выдвинувших партийные списки кандидатов в депутаты Мажилиса, маслихата, а также кандидатов в члены иных органов местного самоуправления достижению определенного результата на выборах.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проведение предвыборной агитации, распространения любых агитационных предвыборных материалов: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 органам, органам местного самоуправления, а также их должностным лицам при исполнении служебных обязанностей; 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Вооруженных Сил, других войск и воинских формирований, работникам органов национальной безопасности, правоохранительных органов и судьям;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членам избирательных комиссий;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религиозным объединениям.</w:t>
      </w:r>
    </w:p>
    <w:bookmarkEnd w:id="48"/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эфирного времени и печатных площадей для выступлений кандидатов в Президенты, депутаты Сената, политических партий, выдвинувших партийные списки кандидатов в депутаты Мажилиса, маслихата, а также кандидата в члены иных органов местного самоуправления с предвыборными программами, финансируемыми государством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Государство гарантирует кандидатам в Президенты, депутаты Сената, а также кандидатам в члены иных органов местного самоуправления равное выделение средств для выступления со своими программами в средствах массовой информации.</w:t>
      </w:r>
    </w:p>
    <w:bookmarkEnd w:id="50"/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предоставления на договорной основе эфирного времени, печатной площади кандидатам в Президенты, депутаты Сената, политическим партиям, выдвинувшим партийные списки кандидатов в депутаты Мажилиса, маслихата, а также кандидата в члены иных органов местного самоуправления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Редакции средств массовой информации на договорной основе предоставляют эфирное время, печатную площадь кандидатам в Президенты, депутаты Сената, политическим партиям, выдвинувшим партийные списки кандидатов в депутаты Мажилиса, маслихата, а также кандидатам в члены иных органов местного самоуправления.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предоставления эфирного времени и печатной площади в средствах массовой информации кандидатам или политическим партиям является удостоверение кандидата, его личное или уполномоченного лица политической партии письменное заявление на имя руководителя средства массовой информации, осуществляющего выпуск (выход в эфир) или копия решения Центральной либо соответствующей территориальной избирательной комиссии о регистрации партийного списка.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Условия договора о предоставлении кандидатам в Президенты, депутаты Сената, политическим партиям, выдвинувшим партийные списки кандидатов в депутаты Мажилиса, маслихата, а также кандидатам в члены иных органов местного самоуправления эфирного времени, печатной площади в средствах массовой информации не могут создавать преимуществ тому или иному кандидату или политической партии.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Согласие на выделение эфирного времени, печатной площади, данное редакцией средства массовой информации кандидатам в Президенты, депутаты Сената, политической партий, выдвинувшей партийные списки кандидатов в депутаты Мажилиса, маслихата, а также кандидатам в члены иных органов местного самоуправления является согласием на выделение эфирного времени, печатной площади другим кандидатам или политическим партиям.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Очередность выступления кандидатов в Президенты, депутаты Сената, политических партий, выдвинувших партийные списки кандидатов в депутаты Мажилиса, маслихата, а также кандидата в члены иных органов местного самоуправления в средствах массовой информации устанавливается в порядке поступления письменных обращений, либо по жребию, в случае, если обращения поступили одновременно.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Президенты, депутаты Сената, политические партии, выдвинувшие партийные списки кандидатов в депутаты Мажилиса, маслихата, а также кандидата в члены иных органов местного самоуправления в письменных обращениях указывают дату, время, когда они предполагают выступить. На основании данных предложений редакции средств массовой информации устанавливают график предоставления эфирного времени и печатных площадей для выступлений кандидатов или политических партий.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График предоставления эфирного времени и печатных площадей для выступлений кандидатов в Президенты, депутаты Сената, политических партий, выдвинувших партийные списки кандидатов в депутаты Мажилиса, маслихата, а также кандидатов в члены иных органов местного самоуправления разрабатывается редакцией средства массовой информации с учетом технических возможностей средства массовой информации. В этот же график включаются и публикации рекламных и агитационных материалов кандидатов или политических партий.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графика, в котором указываются дата и время выпуска (выхода в эфир) агитационных материалов кандидатов или политических партий направляется в Центральную или соответствующую территориальную избирательную комиссию в течение трех дней со дня обращения кандидата или политической партии, за исключением внесения изменений в график, который должен быть представлен в течение суток.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прерывать и комментировать выступления кандидатов в Президенты, депутаты Сената, политических партий, выдвинувших партийные списки кандидатов в депутаты Мажилиса, маслихата, а также кандидатов в члены иных органов местного самоуправления на телевидении и по радио сразу после выступления в этот же день, а также в периодических печатных изданиях в том же номере.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Республиканские периодические печатные издания распространяют предвыборные материалы политических партий, выдвинувших партийные списки при выборах депутатов маслихата, с изданием дополнительных листов (страниц) в соответствующей области, городе, районе.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размере оплаты, условиях и порядке предоставления эфира и печатной площади должны быть объявлены и опубликованы соответствующим средством массовой информации не позднее пяти дней до начала проведения предвыборной агитации, а также представлены в Центральную избирательную комиссию при выборах Президента и депутатов Парламента, в иные территориальные избирательные комиссии – при выборах депутатов маслихатов и членов иных органов местного самоуправления.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публикации средств массовой информации, содержащие предвыборную агитацию кандидатов в Президенты, депутаты Сената, политических партий, выдвинувших партийные списки кандидатов в депутаты Мажилиса, маслихата, а также кандидатов в члены иных органов местного самоуправления должны содержать информацию об источниках финансирования.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информирования определяется самой редакцией средства массовой информации.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Стоимость выпуска (выхода в эфир) агитационных материалов кандидатов в Президенты, депутаты Сената, политических партий, выдвинувших партийные списки кандидатов в депутаты Мажилиса, маслихата, а также кандидатов в члены иных органов местного самоуправления оплачивается из средств избирательного фонда кандидатов или политической партии.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выпуск (выход в эфир) агитационных материалов, стоимость которых была оплачена за счет иных, помимо избирательного фонда кандидата либо политической партии, средств.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Кандидаты в Президенты, политические партии, выдвинувшие партийные списки кандидатов в депутаты Мажилиса, могут участвовать в предвыборных дебатах на телевидении, организуемых Центральной избирательной комиссией Республики Казахстан. 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Политические партии, выдвинувшие партийные списки кандидатов в депутаты маслихатов, могут участвовать в предвыборных дебатах на телевидении, которые организовывают соответствующие территориальные избирательные комиссии.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Информационное обеспечение выборов осуществляется органами государственной власти, избирательными комиссиями, средствами массовой информации в соответствии с законодательством Республики Казахстан.</w:t>
      </w:r>
    </w:p>
    <w:bookmarkEnd w:id="69"/>
    <w:bookmarkStart w:name="z9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информационного обеспечения выборов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Средства массовой информации распространяют информацию о выдвижении всех кандидатов в Президенты, депутаты Сената, политических партий, выдвинувших партийные списки кандидатов в депутаты Мажилиса, маслихата, а также кандидатов в члены иных органов местного самоуправления, их регистрации соответствующими избирательными комиссиями, а также проводимых предвыборных агитационных мероприятиях в поддержку кандидатов или политических партий в равном объеме печатной площади, эфирного времени.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публикации, сюжеты новостных и аналитических программ не должны содержать признаков предвыборной агитации и не требуют оплаты из средств избирательных фондов кандидатов или политических партий.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Средства массовой информации публикуют сообщения избирательных комиссий, данные кандидатов в Президенты, депутаты Сената, политических партий, выдвинувших партийные списки кандидатов в депутаты Мажилиса, маслихата, а также кандидатов в члены иных органов местного самоуправления в соответствии с Правилами и объемами размещения периодическими печатными изданиями сообщений избирательных комиссий, за счет средств, предусмотренных республиканским и местным бюджетами, утвержденные постановлением Центральной избирательной комиссии.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сообщения необходимо опубликовывать в одном номере периодического печатного издания, а при значительном объеме - в качестве приложения к изданию.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Средства массовой информации незамедлительно предоставляют возможность соответствующим избирательным комиссиям опубликовывать информацию о ходе избирательной кампании и сообщения, установленные Конституционным законом.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необходимо направлять в редакции периодических печатных изданий до 15 часов дня, предшествующего выпуску следующего номера печатной продукции для ее последующей публикации.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Средствам массовой информации необходимо осуществлять объективное освещение выборной кампании кандидатов, политических партий; воздерживаться от публикации агитационных материалов и иной информации, заведомо порочащих честь, достоинство и деловую репутацию кандидата или политической партии; предоставлять указанным лицам возможность бесплатного опубликования опровержения в защиту чести, достоинства и деловой репутации в ближайшем номере печатного издания в том же объеме, тем же шрифтом и на том же месте, где были размещены опровергаемые сообщение или материал. По радио и телевидению опровержение должно быть передано в то же время суток и в той же теле-, радиопрограмме, что и опровергаемые сообщение или материал, а в случаях закрытия указанной теле-, радиопрограммы – в иной теле-, радиопрограмме с соответствующей тематической направленностью.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опровержения не может вдвое и более превышать объем опровергаемого сообщения или материала.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обращению необходимо прилагать копию решения суда о признании распространенных материалов порочащими честь, достоинство и деловую репутацию кандидатов, политических партий.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Редакции средств массовой информации при освещении избирательной кампании кандидатов руководствуются принципами равенства и паритетности в освещении деятельности кандидатов, не создавая преимуществ кому-либо из них.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информационных теле- и радиопередачах, публикациях, в периодических печатных изданиях сообщения о проведении предвыборных мероприятий необходимо давать без предпочтения либо предвзятости к какому-либо кандидату в Президенты, депутаты Сената, политических партий, выдвинувших партийные списки кандидатов в депутаты Мажилиса, маслихата, а также кандидату в члены иных органов местного самоуправления.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предпочтением или предвзятостью следует понимать сообщения как позитивного, так и негативного характера о конкретном кандидате или политической партии, преобладающее по объему в отдельном номере периодического печатного издания, преобладающее по объему и выделенное спецэффектами в отдельной телерадиопередаче, включение в текст диктора новостей оценки кандидата или политической партии призывов и обращений к ним.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Журналисты, должностные лица редакций средств массовой информации, зарегистрированные кандидатами в Президенты, депутаты Парламента, маслихата, а также кандидатами в члены иных органов местного самоуправления, либо их доверенные лица, не могут участвовать в освещении выборов через средства массовой информации.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лицом, включенным в избирательный список кандидатов в Президенты, депутаты Парламента, маслихата, а также кандидатов в члены иных органов местного самоуправления, либо доверенным лицом кандидата в Президенты, депутаты Парламента, маслихата, а также в члены иных органов местного самоуправления является главный редактор (редактор) средства массовой информации, на период выборов его полномочия передаются другому ответственному лицу.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опубликовании результатов опросов общественного мнения, связанных с выборами, средства массовой информации обязаны указывать юридическое лицо, проводившее опрос, лиц, заказавших опрос и оплативших его, время проведения опроса, метод сбора информации, точную формулировку вопроса, число опрошенных и коэффициент погрешности результатов опроса.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общественного мнения могут проводить юридические лица, зарегистрированные в соответствии с законодательством Республики Казахстан, имеющие не менее пяти лет опыта по проведению опросов общественного мнения, предварительно уведомив об этом в письменном виде Центральную избирательную комиссию с приложением копий соответствующих документов. В уведомлении, направляемом в Центральную избирательную комиссию, указываются сведения о специалистах, принимающих участие в проведении опроса и имеющих опыт работы в этой сфере, регионах, в которых будут проводиться опросы общественного мнения, о применяемых методах анализа.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результатов опросов общественного мнения, прогнозов результатов выборов, иных исследований, связанных с выборами, голосования в поддержку кандидатов либо политических партий в сети Интернет не допускается в течение пяти дней до дня голосования и в день голосования.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проводить опрос общественного мнения в день выборов в помещении или пункте для голосования.</w:t>
      </w:r>
    </w:p>
    <w:bookmarkEnd w:id="88"/>
    <w:bookmarkStart w:name="z1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контроля за соблюдением настоящих правил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Контроль за соблюдением кандидатами в Президенты, депутаты Сената, политическими партиями, выдвинувшими партийные списки кандидатов в депутаты Мажилиса, маслихата, а также кандидатами в члены иных органов местного самоуправления, их доверенными лицами, редакциями средств массовой информации и их сотрудниками положений настоящих Правил, осуществляется Центральной и соответствующими территориальными избирательными комиссиями.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Редакция средства массовой информации ведет учет публикаций, выхода в эфир предвыборных агитационных материалов. В случае поступления запроса от избирательной комиссии редакция средства массовой информации предоставляет ей письменную информацию в трехдневный срок со дня запроса, а при необходимости и копии запрашиваемых материалов.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Записи теле- и радиопрограмм (передач), содержащие предвыборную агитацию, хранятся в редакции соответствующего средства массовой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хранятся не менее шести месяцев с момента последней записи в телеканалов.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Споры, связанные с публикациями, передачами в средствах массовой информации, рассматриваются в соответствии с действующим законодательством Республики Казахстан.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министрлігі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облысының/қаласының Әділет департаменті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 04.10.2018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актілерді мемлекеттік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тіркеудің тізіліміне № 17484 болып енгізілді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согласования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избирательная комиссия РК - Заведующая отделом организационно-правового обеспечения Гульнар Каирбековна Касенова, 20.09.2018 20:03:21, положительный результат проверки ЭЦП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 РК - Министр Тимур Муратович Сулейменов, 27.09.2018 11:29:21, положительный результат проверки ЭЦП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РК - Министр финансов Алихан Асханович Смаилов, 27.09.2018 10:13:44, положительный результат проверки ЭЦП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информации и коммуникаций РК - Министр Даурен Аскербекович Абаев, 28.09.2018 17:27:27, положительный результат проверки ЭЦП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подписания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избирательная комиссия РК - заместитель Председателя Константин Викторович Петров, 28.09.2018 18:26:39, положительный результат проверки ЭЦП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