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153d" w14:textId="5ae1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Центральной избирательной комиссии Республики Казахстан от 7 августа 1999 года № 19/222 "Об утверждении Правил расходования средств избирательных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28 августа 2018 года № 13/204. Зарегистрировано в Министерстве юстиции Республики Казахстан 4 октября 2018 года № 17481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28 сентября 1995 года "О выборах в Республике Казахстан",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7 августа 1999 года № 19/222 "Об утверждении Правил расходования средств избирательных фондов" (зарегистрировано в Реестре государственной регистрации нормативных правовых актов № 870)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открытия специального временного счета и расходования средств избирательного фонда";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специального временного счета и расходования средств избирательного фонда";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расходования средств избирательных фондов, утвержденные указанным постановлением, изложить в новой редакции согласно приложению к настоящему постановлению.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13/204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августа1999 года № 19/222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 специального временного счета и расходования средств избирательного фонда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специального временного счета и расходования средств избирательного фонда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"О выборах в Республике Казахстан" (далее – Правила) и регулируют порядок открытия специального временного счета и расходования средств избирательного фонда кандидатов в Президенты, депутаты Сената Парламента, депутаты Мажилиса Парламента и маслихатов, выдвинутых по партийным спискам, а также акимов городов районного значения, сел, поселков, сельских округов (далее - акимы).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средства (деньги), образующие избирательный фонд кандидатов, аккумулируются на специальном временном счете, открываемых в банковских учреждениях (далее – банк второго уровня). Доходы по специальному временному счету не начисляются и не выплачиваются.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Специальный временный счет (далее - спецсчет) – это текущий счет, открываемый в банке второго уровня, на основании договора банковского счета для целей, определенных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выборах в Республике Казахстан" (далее – Конституционный закон).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специального временного счета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Центральная избирательная комиссия Республики Казахстан (далее - Центризбирком) определяет банки второго уровня, имеющие филиалы во всех регионах Республики, в котором открываются и ведутся спецсчета избирательных фондов кандидатов.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Центризбирком составляет договор банковского счета на открытие и ведение спецсчета и направляет письменное уведомление областным, городов республиканского значения, столицы, районным, городским, районным в городе избирательным комиссиям.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счета содержит сведения, определенные пунктами 6, 7, 8, 9 и 10, 14, 22 Правил.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открытия спецсчета избирательные комиссии предоставляют банку второго уровня или его филиалу сведения о регистрации кандидата или политической партии, в течение одного рабочего дня со дня их регистрации: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Центризбирком – о кандидате (кандидатах) в Президенты Республики Казахстан, перечне политических партий, выдвинувших партийные списки при выборах депутатов Мажилиса Парламента Республики Казахстан;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областные, городов республиканского значения и столицы избирательные комиссии – о кандидате (кандидатах) в депутаты Сената Парламента Республики Казахстан;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соответствующие территориальные избирательные комиссий - о перечне политических партий, выдвинувших партийные списки при выборах депутатов маслихатов, а также о кандидатах в акимы.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информации настоящего пункта указываются предельные размеры средств, которые могут поступить на спецсчет кандидата, политической партии в том числе по источникам поступления, а также: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кандидатах – фамилия, имя и отчество (при наличии), дата их регистрации;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политических партиях – наименование, дата регистрации.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фонд кандидата в Президенты Республики Казахстан состоит из: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 и средств, выделенных кандидату выдвинувшим его республиканским общественным объединением, общая сумма которая не превышает установленный законодательством размер минимальной заработной платы более чем в двенадцать тысяч раз;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пятнадцать тысяч раз.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фонд кандидата в депутаты Сената Парламента состоит из: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кандидата, общая сумма которых не превышает установленный законодательством Республики Казахстан размер минимальной заработной платы более чем в двести раз;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Республики Казахстан размер минимальной заработной платы более чем в пятьсот раз.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фонд политической партии, выдвинувшей партийный список, при выборах депутатов Мажилиса Парламента состоит из: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политической партии, общая сумма которых не превышает установленный законодательством размер минимальной заработной платы более чем в пять тысяч раз;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Республики, общая сумма которых не превышает установленный законодательством размер минимальной заработной платы более чем в десять тысяч раз;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фонд политической партии, выдвинувшей партийный список, при выборах депутатов маслихата состоит из: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собственных средств политической партии, общая сумма которых не превышает установленный законодательством размер минимальной заработной платы более чем в тысячу раз;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добровольных пожертвований граждан и организаций Республики Казахстан, общая сумма которых не превышает установленный законодательством размер минимальной заработной платы более чем в две тысячи раз.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фонд кандидата в акимы образуются из следующих источников: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собственные средства кандидата, общая сумма которых не превышает установленный законодательством размер минимальной заработной платы более чем в двадцать пять раз;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пожертвования граждан и организаций Республики Казахстан, общая сумма которых не превышает установленный законодательством размер минимальной заработной платы более чем в пятьдесят раз.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Спецсчет открывается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 в Реестре государственной регистрации нормативных правовых актов № 14422), при заключении между банком второго уровня и избирательным фондом кандидата или политической партии, выдвинувшей партийный список, договора банковского счета на основании заявления.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открытия спецсчета в банке второго уровня кандидат в заявлении указывает следующие сведения: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наличии) кандидата;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его рождения;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документа, удостоверяющего личность кандидата, с указанием индивидуального идентификационного номера (далее - ИИН);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места жительства кандидата, его контактные данные и электронный адрес;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филиала банка второго уровня, в котором следует открыть спецсчет;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в соответствии с банковским законодательством Республики Казахстан.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открытия спецсчета в банке второго уровня руководителем политической партии или лицом, уполномоченным решением руководящего органа политической партии или его филиалом (представительством), в заявлении указываются следующие сведения: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политической партии;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фамилии, имя и отчество (при наличии) лиц, уполномоченных распоряжаться спецсчетом политической партии, их контактные данные и электронные адреса;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 государственной регистрации (перерегистрации) с указанием бизнес-идентификационного номера (далее - БИН) и банковские реквизиты;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филиала банка второго уровня, в котором следует открыть спецсчет.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в соответствии с банковским законодательством Республики Казахстан.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открытия спецсчета в банке второго уровня, кандидат в акимы в заявлении указывает следующие сведения: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 и отчество (при наличии) кандидата;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его рождения;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документа, удостоверяющего личность кандидата, с указанием ИИН;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места жительства кандидата, его контактные данные и электронный адрес;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филиала банка второго уровня, в котором следует открыть спецсчет;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 в соответствии с банковским законодательством Республики Казахстан.</w:t>
      </w:r>
    </w:p>
    <w:bookmarkEnd w:id="66"/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расходования денежных средств избирательных фондов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Право распоряжения средствами избирательного фонда принадлежит исключительно кандидатам в Президенты Республики Казахстан, депутаты Сената Парламента, акимы или политической партии, выдвинувшей партийный список.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подписи на финансовых и других документах, связанных с использованием средств избирательного фонда политической партии, выдвинувшей партийный список, принадлежит руководителю политической партии или лицу, уполномоченному решением руководящего органа политической партии или его филиалом (представительством).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 в Президенты Республики Казахстан, депутаты Сената Парламента, акимы, политическая партия, выдвинувшая партийный список, из средств своих избирательных фондов оплачивают расходы: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выступления в любых зарегистрированных средствах массовой информации;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и проведение публичных предвыборных мероприятий (предвыборных собраний и встреч с избирателями, публичных предвыборных дебатов и дискуссий, митингов, шествий, демонстраций и иных предвыборных мероприятий), личных встреч кандидатов в Президенты Республики Казахстан, депутаты Сената Парламента, маслихатов и их доверенных лиц, акимы, кандидатов, включенных в партийные списки, доверенных лиц политических партий, выдвинувших партийные списки, с избирателями;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выпуск и (или) распространение печатных, аудиовизуальных и иных агитационных материалов;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услуг юридических и физических лиц по организации агитационной работы;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покрытие транспортных и командировочных расходов кандидатов в Президенты Республики Казахстан, депутаты Сената Парламента и их доверенных лиц, акимы, кандидатов, включенных в партийные списки, доверенных лиц политических партий, выдвинувших партийные списки, связанных с предвыборной агитацией;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изготовление для бесплатной раздачи печатных, в том числе иллюстративных материалов, а также значков, флагов, флажков и других знаков и символов, специально изготовленных для избирательной кампании.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снятия кандидатом своей кандидатуры, отзыва политической партией партийного списка или отмены решения о выдвижении кандидата, партийного списка или регистрации кандидата, партийного списка, банки второго уровня, поступившие в избирательный фонд деньги возвращают внесшим их гражданам и организациям. При этом расходы, связанные с возвратом указанных средств, покрываются за счет внесших их граждан и организаций.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второго уровня или его филиал в течение семи календарных дней предоставляют в соответствующую избирательную комиссию сведения о возврате денежных средств.</w:t>
      </w:r>
    </w:p>
    <w:bookmarkEnd w:id="78"/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Отчет по использованию денежных средств избирательных фондов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расходованием средств избирательных фондов осуществляется соответствующими избирательными комиссиями и банками. По представлению соответствующих избирательных комиссий к контролю могут привлекаться иные государственные органы в соответствии с их компетенцией.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позднее пяти календарных дней после установления итогов выборов кандидату, политической партии выдвинувшей партийный список, необходимо представить в соответствующую избирательную комиссию отчет об использовании средств своего избирательного фонда, в котором указываются источники денежных поступлений в избирательный фонд и все произведенные затраты.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представляется копия уведомления об открытии спецсчета, заверенная банком.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Целевое расходование средств избирательных фондов обеспечивают кандидат в Президенты Республики Казахстан, депутаты Сената Парламента, акимы, политическая партия, выдвинувшая партийный список.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 в Президенты Республики Казахстан, депутаты Сената Парламента, акимы, политическая партия, выдвинувшая партийный список, ведут учет поступления средств в свой избирательный фонд, а также учет их расходования. Учет ведется по каждому виду поступления с указанием даты, суммы в тенге и наименования конкретного физического и юридического лица, перечислившего эти средства. В реестре расходов записывается: дата поступления денег на счет, дата снятия денег в банке второго уровня, сумма, назначение платежа по каждому платежному документу.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представляют соответствующей избирательной комиссии еженедельный отчет о поступлении средств на спецсчета и об их расходовании. По запросу соответствующей избирательной комиссии те же сведения представляются в течение двадцати четырех часов.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поступлении средств на спецсчета и их расходовании публикуется в средствах массовой информации два раза в месяц: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Президента Республики Казахстан, депутатов Мажилиса Парламента Республики Казахстан по партийным спискам - Центральной избирательной комиссией;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Сената Парламента Республики Казахстан – областными (городов республиканского значения и столицы) избирательными комиссиями;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выборах депутатов маслихатов, акимов - территориальными избирательными комиссиями.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финансовые операции по спецсчетам прекращаются в восемнадцать часов дня, предшествующего дню выборов.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голосования финансовые операции по спецсчетам кандидатов, в отношении которых проводится повторное голосование, возобновляются в день назначения дня повторного голосования и прекращаются в восемнадцать часов дня, предшествующего дню выборов. Общая сумма денег, поступивших в избирательный фонд со дня его образования, не может превышать пределы, установленные Конституционным законом.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Две трети денежных средств избирательного фонда, оставшихся неизрасходованными на цели избирательной кампании, банк второго уровня или его филиал направляют в республиканский бюджет, а одну треть возвращают кандидату или политической партии, выдвинувшей партийный список. Сведения об этом представляются в Центризбирком или в соответствующую территориальную избирательную комиссию, которая принимает решение о принятии отчета.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Отчеты представляются по формам указанным в приложениях 1, 2, 3 и 4 к Правилам, с приложением документов, подтверждающих расходование средств.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Нарушение кандидатом, политической партией, выдвинувшей партийный список, порядка, установленного пунктами 1-8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закона, а также Правилами влечет за собой отмену решения о регистрации кандидата, партийного списка, а после проведения выборов до регистрации кандидата в качестве Президента Республики Казахстан, депутата Парламента, депутата маслихата, члена иного органа местного самоуправления признание выборов по соответствующей территории или округу недействительными.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счета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избирательного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поступлении средств в избирательные фонды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 Сената Парламента, акимы, полное наименование политических партий, в каком банковском учреждении открыт спецсчет.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сумма избирательного фонда ___________ тенге по состоянию на ___________ 20___год.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569"/>
        <w:gridCol w:w="3778"/>
        <w:gridCol w:w="1569"/>
        <w:gridCol w:w="2173"/>
        <w:gridCol w:w="1570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(тенге)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поступление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или его филиалом в соответствующую избирательную комиссию еженедельно, а по запросу соответствующей избирательной комиссии в течение двадцати четырех часов.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 – описание по каждому платежному документу.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Банка второго уровня: /Ф.И.О/ (при наличии)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/Ф.И.О/ (при наличии)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счетаи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избирательного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возврате средств в случае превышения установленных предельных размеров взносов, снятия кандидатом своей кандидатуры, отзыва партийного списка или отмены решения о выдвижении или регистрации кандидата, партийного списка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 Сената Парламента, акимы, полное наименование политической партии, в каком банковском учреждении открыт спецсчет.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3412"/>
        <w:gridCol w:w="957"/>
        <w:gridCol w:w="957"/>
        <w:gridCol w:w="2433"/>
        <w:gridCol w:w="3540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сумма поступления (в тенге)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подтверждающий поступление средств в банк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 средств и документ, подтверждающий их возврат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или его филиалом в соответствующую избирательную комиссию по мере безотлагательного возврата внесенных денежных средств.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 - описание по каждому платежному документу.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Банка второго уровня: /Ф.И.О./ (при наличии)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/Ф.И.О./ (при наличии)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счета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избирательного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расходовании средств избирательного фонда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наличии) кандидата в Президенты Республики Казахстан, депутаты Сената Парламента, акимы, полное наименование политической партии, в каком банковском учреждении открыт спецсчет.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Остаток избирательного фонда _______________ тенге, по состоянию на ___________ 20__ год.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594"/>
        <w:gridCol w:w="2330"/>
        <w:gridCol w:w="967"/>
        <w:gridCol w:w="2458"/>
        <w:gridCol w:w="4939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  <w:bookmarkEnd w:id="11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 которые израсходованы средства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расходование средств (номер и дата платежного документа)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Представляется банком второго уровня в соответствующую избирательную комиссию еженедельно, а по запросу соответствующей избирательной комиссии - в течение двадцати четырех часов.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 – описание по каждому платежному документу.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Банка второго уровня: /Ф.И.О./ (при наличии)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бухгалтер: /Ф.И.О./ (при наличии)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открытия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счета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избирательного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кандидата в Президенты Республики Казахстан, депутаты Сената Парламента, акимы, политических партий об использовании средств избирательного фонда после установления итогов выборов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Источники денежных поступлений в фонд: (представляются отчеты с приложением документов, подтверждающих поступление средств).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Затраты, совершенные в целях предвыборной агитации: (представляются отчеты с приложением документов, подтверждающих расходование средств).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Остаток средств избирательного фонда ________ тенге по состоянию на ________ 20__год.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Перечислено в республиканский бюджет две трети остатка в сумме _____ тенге (дата и № платежного документа).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Возвращено кандидату в Президенты Республики Казахстан, депутаты Сената Парламента, политической партии одна треть остатка в сумме _______ тенге (дата и номер платежного документа).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Представляют кандидаты в Президенты Республики Казахстан, депутаты Сената Парламента, политические партии в Центральную избирательную комиссию Республики Казахстан не позднее пяти дней после установления итогов выборов с копией спецсчета, заверенной банком второго уровня.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заверяется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Банка второго уровня: /Ф.И.О/ (при наличии) М.П.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кандидата в Президенты Республики Казахстан, депутаты Сената Парламента, акимы: /Ф.И.О/ (при наличии) М.П.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партии или лица уполномоченного коллективным органом партии: /Ф.И.О/ (при наличии)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Председателя Центральной избирательной комиссии Республики Казахстан: /Ф.И.О/ (при наличии) М.П.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