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8e67" w14:textId="2948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сентября 2018 года № ҚР ДСМ-20. Зарегистрирован в Министерстве юстиции Республики Казахстан 4 октября 2018 года № 17480. Утратил силу приказом Министра здравоохранения Республики Казахстан от 5 августа 2021 года № ҚР ДСМ-76.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05.08.2021 </w:t>
      </w:r>
      <w:r>
        <w:rPr>
          <w:rFonts w:ascii="Times New Roman"/>
          <w:b w:val="false"/>
          <w:i w:val="false"/>
          <w:color w:val="ff0000"/>
          <w:sz w:val="28"/>
        </w:rPr>
        <w:t>№ ҚР ДСМ-76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15681, опубликован 6 октября 2017 года в Эталонном контрольном банке нормативных правовых актов Республики Казахстан),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Санитарных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настоящих Санитарных правилах использованы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бракераж – оценка качества продуктов питания и готовых блюд по органолептическим показателям;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физкультура – сфера деятельности, направленная на укрепление здоровья и развитие физических способностей человека;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максимальная учебная нагрузка – общее количество часов инвариантной и вариативной части Типового учебного плана;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предшкольные (0) классы – классы для детей пяти, шести (семи) лет в общеобразовательных школах, в которых проводится одногодичная обязательная бесплатная предшкольная подготовка;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учебно-методический комплекс (УМК)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учебный час – продолжительность урока (занятий) или лекции от начала до перемены (перерыва);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рекреация – помещение для отдыха и восстановления сил, обучающихся и воспитанников во время перемены и в свободное от занятий время;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санитарно–дворовые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септик – сооружение для очистки небольших количеств бытовых сточных вод;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наполняемость классов – нормируемое количество обучающихся в классе;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рациональное питание – сбалансированное питание, с учетом физиологических и возрастных норм питания;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маломобильные группы населения – инвалиды, с нарушениями и заболеваниями опорно-двигательного аппарата, передвигающиеся на креслах-колясках и (или) с помощью других вспомогательных средств, а также слабовидящие и (или) лишенные зрения граждане, передвигающиеся с помощью сопровождающих;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ежедневного учебного комплекта не должен превышать: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1-3 классов – 1,5-2,0 килограмм (далее – кг);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4- 5 классов – 2,0-2,5 кг;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6 -7 классов – 3,0-3,5 кг;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8 - 11(12) классов – 4,0-4,5 кг.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 ___ года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 ___ года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 ___ года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