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e028" w14:textId="ff3e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21 сентября 2018 года № 839. Зарегистрирован в Министерстве юстиции Республики Казахстан 2 октября 2018 года № 17465. Утратил силу приказом Министра финансов Республики Казахстан от 29 апреля 2025 года № 208.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29.04.2025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некоторых приказов Министра финансов Республики Казахстан, в которые вносятся изменения и дополнения,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2018 года № 839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финансов Республики Казахстан, в которые вносятся изменения и дополнения</w:t>
      </w:r>
    </w:p>
    <w:bookmarkEnd w:id="8"/>
    <w:p>
      <w:pPr>
        <w:spacing w:after="0"/>
        <w:ind w:left="0"/>
        <w:jc w:val="both"/>
      </w:pPr>
      <w:bookmarkStart w:name="z242" w:id="9"/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приказом Министра финансов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 </w:t>
      </w:r>
    </w:p>
    <w:bookmarkStart w:name="z2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февраля 2018 года № 140 "Об утверждении Правил определения лимитов расходов администраторов бюджетных программ, лимитов на новые инициативы" (зарегистрирован в Реестре государственной регистрации нормативных правовых актов под № 16409, опубликован 1 марта 2018 года в Эталонном контрольном банке нормативных правовых актов Республики Казахстан):</w:t>
      </w:r>
    </w:p>
    <w:bookmarkEnd w:id="10"/>
    <w:bookmarkStart w:name="z2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лимитов расходов администраторов бюджетных программ, лимитов на новые инициативы, утвержденных указанным приказом:</w:t>
      </w:r>
    </w:p>
    <w:bookmarkEnd w:id="11"/>
    <w:bookmarkStart w:name="z2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шестую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2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определении пула по целевым трансфертам на развитие нижестоящим бюджетам отдельно выделяется пул для городов республиканского значения, столицы.".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2018 года № 839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приказом Министра финансов РК от 29.04.2025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