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f7e1" w14:textId="120f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сентября 2018 года № 628. Зарегистрирован в Министерстве юстиции Республики Казахстан 29 сентября 2018 года № 17454. Утратил силу приказом и.о. Министра промышленности и строительства Республики Казахстан от 30 июля 2025 года № 288.</w:t>
      </w:r>
    </w:p>
    <w:p>
      <w:pPr>
        <w:spacing w:after="0"/>
        <w:ind w:left="0"/>
        <w:jc w:val="both"/>
      </w:pPr>
      <w:bookmarkStart w:name="z47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 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за № 11620, опубликован 16 июля 2015 года в информационно-правовой системе "Әділет") следующие изменения и дополнение: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Заемщик – местные исполнительные органы областей, городов республиканского значения и столицы;";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применение единой технической политики, в том числе, внедрение новых современных и инновационных технологий, ориентированных на энергоэффективность и энергосбережение, а также приборизация и применение технологии, продлевающие срок службы оборудования при строительстве, реконструкции и модернизации систем тепло-, водоснабжения и водоотведения;";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проведения мероприятий по энергоэффективности, ресурсосбережению и внедрению интеллектуальных систем для оптимизации и прозрачности бизнес-процессов в качестве улучшения качества предоставляемых услуг, инструментов цифровой экономики, улучшение корпоративного управления управляющих компаний, развития культуры и использования смарт устройств для конечных потребителей при строительстве, реконструкции и модернизации систем тепло-, водоснабжения и водоотведения;";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заключения Поверенного (агента) о возможности выдачи бюджетного кредита на общую стоимость проекта;";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Платежеспособность (кредитоспособность) Конечного заемщика – возможность возврата Конечным заемщиком бюджетного кредита с учетом анализа его финансового состояния, в том числе в плановом периоде.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финансового состояния проводится на основании анализа финансовой отчетности, бальной оценки финансового состояния Потенциального конечного заемщика и иной приемлемой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финансового состояния Конечного заемщика выносятся на рассмотрение Рабочей группы в составе пакета документов согласно подпункту 6) пункта 57 настоящих Правил.";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64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Поверенный (агент), на следующий рабочий день по истечению 20 (двадцати) рабочих дней со дня регистрации заявки на получение бюджетного кредита предоставляет Секретарю Рабочей группы заключение о возможности (отказе) выдачи бюджетного кредита на общую стоимость проекта, для включения в повестку предстоящего заседания Рабочей группы.";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71-1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"71-1. По инвестиционным проектам, профинансированным не в полном объеме, дальнейшее выделение бюджетного кредита будет осуществляться по ранее выданному Заключению Поверенного (агента) на общую стоимость проекта.";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2018 год </w:t>
      </w:r>
    </w:p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2018 год</w:t>
      </w:r>
    </w:p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 тепло-,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финансовой отчетности, бальной оценки финансового состояния Потенциального конечного заемщика и иной приемлемой информации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горизонтального и вертикального анализа финансовой отчетности состоит в представлении изменений, произошедших в основных статьях бухгалтерского баланса, отчета о доходах и расходах, отчета о движении денежных средств.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Горизонтальный (временной) анализ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групп. Горизонтальный анализ проводится по следующим формам финансовой отчетности,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(зарегистрирован в Реестре государственной регистрации нормативных правовых актов за 15384) (далее – приказ Министерства финансов): "Бухгалтерский баланс", "Отчет о прибылях и убытках" и "Отчет о движении денежных средств".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Вертикальный (структурный)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периода. Вертикальный анализ проводится по следующим формам финансовой отчетности, утвержденным приказом Министра финансов: "Бухгалтерский баланс" и "Отчет о прибылях и убытках".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Коэффициентный анализ заключается в изучении финансовой отчетности Компании при помощи набора финансовых показателей (коэффициентов) на предмет соответствия (отклонения) от нормативных значений таких коэффициентов и их изменений в динамике.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коэффициентного анализа принимаются данные из всех форм финансовой отчетности Компании.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Коэффициенты ликвидности – финансовые показатели, рассчитываемые для определения способности Компании погашать текущую задолженность за счет имеющихся текущих (оборотных) активов. При этом проводится сравнение величины текущих задолженностей Компании и ее оборотных средств, которые должны обеспечить погашение этих задолженностей.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(CurrentRatio, CR) характеризует текущую способность Компании выполнить краткосрочные обязательства за счет имеющихся оборотных средств. Рассчитывается по формуле: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2192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– текущие активы;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текущие обязательства.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CR: Выше &gt; 0,25. Значение &lt; 0,25 свидетельствует о возможной утрате платежеспособности.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Коэффициент финансовой независимости (EquitytoTotalAssets, EtTA) характеризует долю собственного капитала в общей сумме авансированных средств. Чем выше значение коэффициента, тем финансово более устойчиво и независимо от внешних кредиторов предприятие. Рассчитывается по формуле: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4986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 – сумма активов.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менее 0,5.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оборачиваемости дебиторской задолженности (Receivablescollectionperiod) – выражает оборачиваемость дебиторской задолженности как среднее число дней, требуемое для сбора долгов.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9690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RCP – период сбора дебиторской задолженности;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60 дней.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 оборачиваемости кредиторской задолженности (Payablescollectionperiod) -выражает оборачиваемость кредиторской задолженности как среднее число дней, в течение которых компания оплачивает свои долги.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61214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PCP – период сбора дебиторской задолженности;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180 дней.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Бальная оценка финансового состояния Потенциального конечного заемщика: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 = валовая прибыль (убыток)/выручка от реализации*100%.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 = чистая прибыль (убыток)/выручка от реализации*100%.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0≤90%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 влияет на деятельность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0≤80%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обоснование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 указанием социальной значимости и экономической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потребителей, многоквартирных и частных жилых домов, административных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денежном выражении.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физическом выражении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Гкалл, кВт/ч).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БВУ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банка об отсутствии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Нурлы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просрочки 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итогам проведенной работы по оценки финансового состояния Потенциального конечного заемщика будет рассмотрена бальная оценка, на основании которой предоставляется заключение о возможности (отказе) выдачи бюджетного кредита.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Проходной балл – не менее 70. 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