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aa70" w14:textId="cb0a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сентября 2018 года № 20. Зарегистрирован в Министерстве юстиции Республики Казахстан 26 сентября 2018 года № 17442.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_______________2018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национальной экономики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47 750 695,0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58 436 233,4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50 567 598,2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39 031 799,1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66 042 277,0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60 019 808,6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51 433 929,2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59 357 678,3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52 863 853,7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53 305 967,2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28 088 528,4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32 486 807,7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39 073 332,2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44 703 040,0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62 308 926,2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101 778 169,7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63 058 564,0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