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f112" w14:textId="133f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2018 года № 185. Зарегистрировано в Министерстве юстиции Республики Казахстан 27 сентября 2018 года № 17439.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ведения бухгалтерского учета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(Рахметова С.К.)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2018 года № 185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</w:t>
      </w:r>
    </w:p>
    <w:bookmarkEnd w:id="10"/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Национального Банка РК от 21.09.2020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июня 2013 года № 149 "Об утверждении Инструкции по ведению бухгалтерского учета операций по страхованию и перестрахованию" (зарегистрировано в Реестре государственной регистрации нормативных правовых актов под № 8596, опубликовано 5 сентября 2013 года в газете "Юридическая газета" № 131 (2508) следующие изменения: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операций по страхованию и перестрахованию, утвержденной указанным постановлением: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Бухгалтерский учет операций по страхованию (перестрахованию) жизни";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Учет операций по участию страхователя в прибыли страховой организации";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страховых брокеров,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страхования, страховыми брокерами и о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16390, опубликовано 2 марта 2018 года в Эталонном контрольном банке нормативных правовых актов Республики Казахстан) следующие изменение и дополнения: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страховых брокеров, утвержденном указанным постановлением: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Счета,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параграфами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Плана счетов, отражаются в бухгалтерском балансе организации.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параграфами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Плана счетов, отражаются в отчете о прибылях и убытках организации.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параграфом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Плана счетов, относятся к внебалансовым счетам и предназначены для учета условных и возможных требований и обязательств организации.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параграфом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Плана счетов, относятся к внебалансовым счетам и являются счетами меморандума.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Счета, предусмотренные параграфом 10 главы 2 Плана счетов, относятся к внебалансовым счетам и предназначены для учета активов клиентов, находящихся в инвестиционном управлении.";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2 дополнить параграфом 10 следующего содержания: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10. Активы клиентов, находящиеся в инвестиционном управлении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получению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сделкам с производными финансовыми инструментами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сделкам с производными финансовыми инструментами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ценными бумагами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по курсовой разнице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доходы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доходы по курсовой разнице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Реализованный доход от переоценки сделок с производными финансовыми инструментами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сделок с производными финансовыми инструментами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комиссионных вознаграждений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расход от переоценки сделок с производными финансовыми инструментами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сделок с производными финансовыми инструментами";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4 следующего содержания:</w:t>
      </w:r>
    </w:p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Активы клиентов, находящиеся в инвестиционном управлении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01 "Деньги" (активный).</w:t>
      </w:r>
    </w:p>
    <w:bookmarkEnd w:id="28"/>
    <w:bookmarkStart w:name="z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денег клиентов, находящихся в инвестиционном управлении и (или) поступивших на текущие счета организации, открытые в банках второго уровня либо организациях, осуществляющих отдельные виды банковских операций, в национальной и иностранной валюте.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денег клиентов, находящихся в инвестиционном управлении и (или) поступивших на текущий счет, открытый в банке второго уровня либо организации, осуществляющей отдельные виды банковских операций, в национальной и иностранной валюте.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денег клиентов с текущего счета, открытого в банке второго уровня либо организации, осуществляющей отдельные виды банковских операций, в национальной и иностранной валюте при приобретении иных активов или их возврате клиенту.</w:t>
      </w:r>
    </w:p>
    <w:bookmarkEnd w:id="31"/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02 "Аффинированные драгоценные металлы" (активный).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стоимости аффинированных драгоценных металлов, находящихся в инвестиционном управлении, приобретенных организацией для осуществления инвестиционного управления активами клиентов.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аффинированных драгоценных металлов, приобретенных организацией для осуществления инвестиционного управления активами клиента.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аффинированных драгоценных металлов при их возврате клиенту или продаже.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03 "Ценные бумаги" (активный).</w:t>
      </w:r>
    </w:p>
    <w:bookmarkEnd w:id="36"/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стоимости ценных бумаг, приобретенных (полученных) для инвестиционного управления активами клиентов.</w:t>
      </w:r>
    </w:p>
    <w:bookmarkEnd w:id="37"/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ценных бумаг, приобретенных (полученных) для инвестиционного управления активами клиента.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ценных бумаг при их возврате клиенту или продаже.</w:t>
      </w:r>
    </w:p>
    <w:bookmarkEnd w:id="39"/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04 "Вклады размещенные" (активный).</w:t>
      </w:r>
    </w:p>
    <w:bookmarkEnd w:id="40"/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вкладов, размещенных в банках второго уровня либо организациях, осуществляющих отдельные виды банковских операций.</w:t>
      </w:r>
    </w:p>
    <w:bookmarkEnd w:id="41"/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вкладов, размещенных в банке второго уровня либо организации, осуществляющей отдельные виды банковских операций.</w:t>
      </w:r>
    </w:p>
    <w:bookmarkEnd w:id="42"/>
    <w:bookmarkStart w:name="z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размещенных вкладов при их возврате организации.</w:t>
      </w:r>
    </w:p>
    <w:bookmarkEnd w:id="43"/>
    <w:bookmarkStart w:name="z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05 "Инвестиции в капитал" (активный).</w:t>
      </w:r>
    </w:p>
    <w:bookmarkEnd w:id="44"/>
    <w:bookmarkStart w:name="z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инвестиций по покупной стоимости, вложенных организацией в капитал другого юридического лица с целью осуществления значительного влияния или контроля, а также изменения доли участия.</w:t>
      </w:r>
    </w:p>
    <w:bookmarkEnd w:id="45"/>
    <w:bookmarkStart w:name="z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инвестиций по покупной стоимости, вложенных организацией в капитал другого юридического лица, а также изменения доли участия.</w:t>
      </w:r>
    </w:p>
    <w:bookmarkEnd w:id="46"/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вложенных инвестиций при их выкупе юридическим лицом или их продаже.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06 "Нематериальные активы" (активный).</w:t>
      </w:r>
    </w:p>
    <w:bookmarkEnd w:id="48"/>
    <w:bookmarkStart w:name="z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стоимости приобретения нематериальных активов.</w:t>
      </w:r>
    </w:p>
    <w:bookmarkEnd w:id="49"/>
    <w:bookmarkStart w:name="z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приобретенных нематериальных активов.</w:t>
      </w:r>
    </w:p>
    <w:bookmarkEnd w:id="50"/>
    <w:bookmarkStart w:name="z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нематериальных активов при их реализации или ином выбытии.</w:t>
      </w:r>
    </w:p>
    <w:bookmarkEnd w:id="51"/>
    <w:bookmarkStart w:name="z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07 "Основные средства" (активный).</w:t>
      </w:r>
    </w:p>
    <w:bookmarkEnd w:id="52"/>
    <w:bookmarkStart w:name="z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стоимости приобретения основных средств.</w:t>
      </w:r>
    </w:p>
    <w:bookmarkEnd w:id="53"/>
    <w:bookmarkStart w:name="z1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приобретенных основных средств.</w:t>
      </w:r>
    </w:p>
    <w:bookmarkEnd w:id="54"/>
    <w:bookmarkStart w:name="z1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основных средств при их реализации или ином выбытии.</w:t>
      </w:r>
    </w:p>
    <w:bookmarkEnd w:id="55"/>
    <w:bookmarkStart w:name="z1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08 "Прочие активы" (активный).</w:t>
      </w:r>
    </w:p>
    <w:bookmarkEnd w:id="56"/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стоимости приобретения прочих активов.</w:t>
      </w:r>
    </w:p>
    <w:bookmarkEnd w:id="57"/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приобретенных прочих активов.</w:t>
      </w:r>
    </w:p>
    <w:bookmarkEnd w:id="58"/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прочих активов при их реализации или ином выбытии.</w:t>
      </w:r>
    </w:p>
    <w:bookmarkEnd w:id="59"/>
    <w:bookmarkStart w:name="z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09 "Счета к получению" (активный).</w:t>
      </w:r>
    </w:p>
    <w:bookmarkEnd w:id="60"/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требований (дебиторской задолженности) организации к физическим и юридическим лицам, возникающих в процессе осуществления инвестиционного управления активами клиентов.</w:t>
      </w:r>
    </w:p>
    <w:bookmarkEnd w:id="61"/>
    <w:bookmarkStart w:name="z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требований (дебиторской задолженности) организации к физическому или юридическому лицу, возникающих в процессе осуществления инвестиционного управления активами клиента.</w:t>
      </w:r>
    </w:p>
    <w:bookmarkEnd w:id="62"/>
    <w:bookmarkStart w:name="z1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требований (дебиторской задолженности) организации к физическому или юридическому лицу при их погашении или ином списании.</w:t>
      </w:r>
    </w:p>
    <w:bookmarkEnd w:id="63"/>
    <w:bookmarkStart w:name="z1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10 "Дивиденды" (активный).</w:t>
      </w:r>
    </w:p>
    <w:bookmarkEnd w:id="64"/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начисленных доходов в виде дивидендов по инвестициям в капитал других юридических лиц.</w:t>
      </w:r>
    </w:p>
    <w:bookmarkEnd w:id="65"/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начисленных доходов в виде дивидендов по инвестициям в капитал другого юридического лица.</w:t>
      </w:r>
    </w:p>
    <w:bookmarkEnd w:id="66"/>
    <w:bookmarkStart w:name="z1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начисленных доходов в виде дивидендов по инвестициям в капитал другого юридического лица при их оплате.</w:t>
      </w:r>
    </w:p>
    <w:bookmarkEnd w:id="67"/>
    <w:bookmarkStart w:name="z1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11 "Вознаграждение" (активный).</w:t>
      </w:r>
    </w:p>
    <w:bookmarkEnd w:id="68"/>
    <w:bookmarkStart w:name="z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начисленных доходов в виде вознаграждения (купона) по ценным бумагам, вкладам и иным операциям.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начисленных доходов в виде вознаграждения (купона) по ценным бумагам, вкладам и иным операциям.</w:t>
      </w:r>
    </w:p>
    <w:bookmarkEnd w:id="70"/>
    <w:bookmarkStart w:name="z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начисленных доходов в виде вознаграждения (купона) по ценным бумагам, вкладам и иным операциям при их оплате.</w:t>
      </w:r>
    </w:p>
    <w:bookmarkEnd w:id="71"/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12 "Прочие требования" (активный).</w:t>
      </w:r>
    </w:p>
    <w:bookmarkEnd w:id="72"/>
    <w:bookmarkStart w:name="z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прочих требований по операциям, связанным с осуществлением инвестиционного управления активами клиентов.</w:t>
      </w:r>
    </w:p>
    <w:bookmarkEnd w:id="73"/>
    <w:bookmarkStart w:name="z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прочих требований по операциям, связанным с осуществлением инвестиционного управления активами клиента.</w:t>
      </w:r>
    </w:p>
    <w:bookmarkEnd w:id="74"/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прочих требований по операциям, связанным с осуществлением инвестиционного управления активами клиента, при их погашении.</w:t>
      </w:r>
    </w:p>
    <w:bookmarkEnd w:id="75"/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13 "Требования по сделкам с производными финансовыми инструментами" (активный).</w:t>
      </w:r>
    </w:p>
    <w:bookmarkEnd w:id="76"/>
    <w:bookmarkStart w:name="z1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требований, возникших в результате совершения сделок с производными финансовыми инструментами.</w:t>
      </w:r>
    </w:p>
    <w:bookmarkEnd w:id="77"/>
    <w:bookmarkStart w:name="z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требований, возникших в результате совершения сделок с производными финансовыми инструментами, а также суммы положительной переоценки.</w:t>
      </w:r>
    </w:p>
    <w:bookmarkEnd w:id="78"/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возникших требований при их оплате контрпартнером или аннулировании сделок с производными финансовыми инструментами, а также суммы отрицательной переоценки.</w:t>
      </w:r>
    </w:p>
    <w:bookmarkEnd w:id="79"/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14 "Операции "обратное РЕПО" с ценными бумагами" (активный).</w:t>
      </w:r>
    </w:p>
    <w:bookmarkEnd w:id="80"/>
    <w:bookmarkStart w:name="z1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требований по операциям "обратное РЕПО" с ценными бумагами на дату открытия операции.</w:t>
      </w:r>
    </w:p>
    <w:bookmarkEnd w:id="81"/>
    <w:bookmarkStart w:name="z1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требований по операции "обратное РЕПО" с ценными бумагами на дату открытия операции.</w:t>
      </w:r>
    </w:p>
    <w:bookmarkEnd w:id="82"/>
    <w:bookmarkStart w:name="z1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требований по операции "обратное РЕПО" с ценными бумагами при закрытии или аннулировании операции.</w:t>
      </w:r>
    </w:p>
    <w:bookmarkEnd w:id="83"/>
    <w:bookmarkStart w:name="z1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1810 01 "Капитал" (пассивный).</w:t>
      </w:r>
    </w:p>
    <w:bookmarkEnd w:id="84"/>
    <w:bookmarkStart w:name="z1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чистых активов клиентов за отчетный период (конечный финансовый результат).</w:t>
      </w:r>
    </w:p>
    <w:bookmarkEnd w:id="85"/>
    <w:bookmarkStart w:name="z1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организации за отчетный период при закрытии соответствующих внебалансовых счетов группы № 1830.</w:t>
      </w:r>
    </w:p>
    <w:bookmarkEnd w:id="86"/>
    <w:bookmarkStart w:name="z1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организации за отчетный период при закрытии соответствующих внебалансовых счетов группы № 1840.</w:t>
      </w:r>
    </w:p>
    <w:bookmarkEnd w:id="87"/>
    <w:bookmarkStart w:name="z1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1820 01 "Счета к оплате" (пассивный).</w:t>
      </w:r>
    </w:p>
    <w:bookmarkEnd w:id="88"/>
    <w:bookmarkStart w:name="z1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прочих обязательств (кредиторской задолженности) организации перед физическими либо юридическими лицами, возникающих в процессе осуществления инвестиционного управления активами клиентов.</w:t>
      </w:r>
    </w:p>
    <w:bookmarkEnd w:id="89"/>
    <w:bookmarkStart w:name="z1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прочих обязательств (кредиторской задолженности) организации перед физическим либо юридическим лицом, возникающих в процессе осуществления инвестиционного управления активами клиента.</w:t>
      </w:r>
    </w:p>
    <w:bookmarkEnd w:id="90"/>
    <w:bookmarkStart w:name="z1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прочих обязательств (кредиторской задолженности) организации перед физическим либо юридическим лицом при их погашении или ином списании.</w:t>
      </w:r>
    </w:p>
    <w:bookmarkEnd w:id="91"/>
    <w:bookmarkStart w:name="z1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1820 02 "Прочие обязательства" (пассивный).</w:t>
      </w:r>
    </w:p>
    <w:bookmarkEnd w:id="92"/>
    <w:bookmarkStart w:name="z1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прочих обязательств по операциям, связанным с осуществлением инвестиционного управления активами клиентов.</w:t>
      </w:r>
    </w:p>
    <w:bookmarkEnd w:id="93"/>
    <w:bookmarkStart w:name="z14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прочих обязательств по операциям, связанным с осуществлением инвестиционного управления активами клиента.</w:t>
      </w:r>
    </w:p>
    <w:bookmarkEnd w:id="94"/>
    <w:bookmarkStart w:name="z1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прочих обязательств при их оплате организацией.</w:t>
      </w:r>
    </w:p>
    <w:bookmarkEnd w:id="95"/>
    <w:bookmarkStart w:name="z1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1820 03 "Обязательства по сделкам с производными финансовыми инструментами".</w:t>
      </w:r>
    </w:p>
    <w:bookmarkEnd w:id="96"/>
    <w:bookmarkStart w:name="z1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обязательств по сделкам с производными финансовыми инструментами.</w:t>
      </w:r>
    </w:p>
    <w:bookmarkEnd w:id="97"/>
    <w:bookmarkStart w:name="z1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обязательств, возникших в результате совершения сделок с производными финансовыми инструментами, а также суммы отрицательной переоценки.</w:t>
      </w:r>
    </w:p>
    <w:bookmarkEnd w:id="98"/>
    <w:bookmarkStart w:name="z14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обязательств, возникших при их оплате организацией или аннулировании сделок с производными финансовыми инструментами, а также суммы положительной переоценки.</w:t>
      </w:r>
    </w:p>
    <w:bookmarkEnd w:id="99"/>
    <w:bookmarkStart w:name="z1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1820 04 "Операции "РЕПО" с ценными бумагами" (пассивный).</w:t>
      </w:r>
    </w:p>
    <w:bookmarkEnd w:id="100"/>
    <w:bookmarkStart w:name="z14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обязательств по операциям "РЕПО" с ценными бумагами на дату открытия операции.</w:t>
      </w:r>
    </w:p>
    <w:bookmarkEnd w:id="101"/>
    <w:bookmarkStart w:name="z14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обязательств по операциям "РЕПО" с ценными бумагами на дату открытия операции.</w:t>
      </w:r>
    </w:p>
    <w:bookmarkEnd w:id="102"/>
    <w:bookmarkStart w:name="z14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обязательств по операциям "РЕПО" с ценными бумагами при закрытии или аннулировании операции.</w:t>
      </w:r>
    </w:p>
    <w:bookmarkEnd w:id="103"/>
    <w:bookmarkStart w:name="z15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01 "Поступление активов от клиента".</w:t>
      </w:r>
    </w:p>
    <w:bookmarkEnd w:id="104"/>
    <w:bookmarkStart w:name="z15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стоимости активов, поступивших от клиентов и принятых организацией для инвестиционного управления активами клиентов.</w:t>
      </w:r>
    </w:p>
    <w:bookmarkEnd w:id="105"/>
    <w:bookmarkStart w:name="z15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стоимость активов, поступивших от клиента и принятых организацией для инвестиционного управления активами клиента.</w:t>
      </w:r>
    </w:p>
    <w:bookmarkEnd w:id="106"/>
    <w:bookmarkStart w:name="z1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стоимости активов клиента на внебалансовый счет № 1810 01.</w:t>
      </w:r>
    </w:p>
    <w:bookmarkEnd w:id="107"/>
    <w:bookmarkStart w:name="z1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02 "Доходы в виде вознаграждения (дивиденды)".</w:t>
      </w:r>
    </w:p>
    <w:bookmarkEnd w:id="108"/>
    <w:bookmarkStart w:name="z1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доходов, связанных с получением вознаграждения по ценным бумагам, вкладам и иным активам.</w:t>
      </w:r>
    </w:p>
    <w:bookmarkEnd w:id="109"/>
    <w:bookmarkStart w:name="z1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доходов, связанных с получением вознаграждения по ценным бумагам, вкладам и иным активам.</w:t>
      </w:r>
    </w:p>
    <w:bookmarkEnd w:id="110"/>
    <w:bookmarkStart w:name="z1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внебалансовый счет № 1810 01.</w:t>
      </w:r>
    </w:p>
    <w:bookmarkEnd w:id="111"/>
    <w:bookmarkStart w:name="z1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03 "Доходы от купли-продажи".</w:t>
      </w:r>
    </w:p>
    <w:bookmarkEnd w:id="112"/>
    <w:bookmarkStart w:name="z1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доходов организации от купли-продажи активов.</w:t>
      </w:r>
    </w:p>
    <w:bookmarkEnd w:id="113"/>
    <w:bookmarkStart w:name="z1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организации от купли-продажи активов.</w:t>
      </w:r>
    </w:p>
    <w:bookmarkEnd w:id="114"/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внебалансовый счет № 1810 01.</w:t>
      </w:r>
    </w:p>
    <w:bookmarkEnd w:id="115"/>
    <w:bookmarkStart w:name="z1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04 "Реализованные доходы от переоценки активов по справедливой стоимости".</w:t>
      </w:r>
    </w:p>
    <w:bookmarkEnd w:id="116"/>
    <w:bookmarkStart w:name="z1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реализованных доходов, полученных организацией в результате изменения справедливой стоимости активов.</w:t>
      </w:r>
    </w:p>
    <w:bookmarkEnd w:id="117"/>
    <w:bookmarkStart w:name="z16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реализованных доходов, полученных организацией в результате изменения справедливой стоимости активов.</w:t>
      </w:r>
    </w:p>
    <w:bookmarkEnd w:id="118"/>
    <w:bookmarkStart w:name="z16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реализованных доходов на внебалансовый счет № 1810 01.</w:t>
      </w:r>
    </w:p>
    <w:bookmarkEnd w:id="119"/>
    <w:bookmarkStart w:name="z16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05 "Реализованные доходы по курсовой разнице".</w:t>
      </w:r>
    </w:p>
    <w:bookmarkEnd w:id="120"/>
    <w:bookmarkStart w:name="z16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реализованных доходов, полученных организацией в результате курсовой разницы.</w:t>
      </w:r>
    </w:p>
    <w:bookmarkEnd w:id="121"/>
    <w:bookmarkStart w:name="z16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реализованных доходов, полученных организацией в результате курсовой разницы.</w:t>
      </w:r>
    </w:p>
    <w:bookmarkEnd w:id="122"/>
    <w:bookmarkStart w:name="z16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реализованных доходов на внебалансовый счет № 1810 01.</w:t>
      </w:r>
    </w:p>
    <w:bookmarkEnd w:id="123"/>
    <w:bookmarkStart w:name="z17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06 "Нереализованные доходы от переоценки активов по справедливой стоимости".</w:t>
      </w:r>
    </w:p>
    <w:bookmarkEnd w:id="124"/>
    <w:bookmarkStart w:name="z1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нереализованных доходов, полученных организацией в результате переоценки активов по справедливой стоимости.</w:t>
      </w:r>
    </w:p>
    <w:bookmarkEnd w:id="125"/>
    <w:bookmarkStart w:name="z1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нереализованных доходов, полученных организацией в результате переоценки активов по справедливой стоимости.</w:t>
      </w:r>
    </w:p>
    <w:bookmarkEnd w:id="126"/>
    <w:bookmarkStart w:name="z1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нереализованных доходов на внебалансовый счет № 1810 01 или № 1830 04.</w:t>
      </w:r>
    </w:p>
    <w:bookmarkEnd w:id="127"/>
    <w:bookmarkStart w:name="z17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07 "Нереализованные доходы по курсовой разнице".</w:t>
      </w:r>
    </w:p>
    <w:bookmarkEnd w:id="128"/>
    <w:bookmarkStart w:name="z17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нереализованных доходов, полученных организацией в результате курсовой разницы.</w:t>
      </w:r>
    </w:p>
    <w:bookmarkEnd w:id="129"/>
    <w:bookmarkStart w:name="z17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нереализованных доходов, полученных организацией в результате курсовой разницы.</w:t>
      </w:r>
    </w:p>
    <w:bookmarkEnd w:id="130"/>
    <w:bookmarkStart w:name="z17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нереализованных доходов на внебалансовый счет № 1810 01 или № 1830 05.</w:t>
      </w:r>
    </w:p>
    <w:bookmarkEnd w:id="131"/>
    <w:bookmarkStart w:name="z17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08 "Прочие доходы".</w:t>
      </w:r>
    </w:p>
    <w:bookmarkEnd w:id="132"/>
    <w:bookmarkStart w:name="z1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прочих доходов, полученных организацией и не учтенных на внебалансовых счетах № 1830 01, 1830 02, 1830 03, 1830 04, 1830 05, 1830 06 и 1830 07.</w:t>
      </w:r>
    </w:p>
    <w:bookmarkEnd w:id="133"/>
    <w:bookmarkStart w:name="z18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прочих доходов организации.</w:t>
      </w:r>
    </w:p>
    <w:bookmarkEnd w:id="134"/>
    <w:bookmarkStart w:name="z18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полученных доходов на внебалансовый счет № 1810 01.</w:t>
      </w:r>
    </w:p>
    <w:bookmarkEnd w:id="135"/>
    <w:bookmarkStart w:name="z18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09 "Реализованный доход от переоценки сделок с производными финансовыми инструментами".</w:t>
      </w:r>
    </w:p>
    <w:bookmarkEnd w:id="136"/>
    <w:bookmarkStart w:name="z18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реализованных доходов, полученных в результате переоценки сделок с производными финансовыми инструментами.</w:t>
      </w:r>
    </w:p>
    <w:bookmarkEnd w:id="137"/>
    <w:bookmarkStart w:name="z18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реализованных доходов, полученных в результате переоценки сделок с производными финансовыми инструментами.</w:t>
      </w:r>
    </w:p>
    <w:bookmarkEnd w:id="138"/>
    <w:bookmarkStart w:name="z18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реализованных доходов на внебалансовый счет № 1810 01.</w:t>
      </w:r>
    </w:p>
    <w:bookmarkEnd w:id="139"/>
    <w:bookmarkStart w:name="z18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10 "Нереализованный доход от переоценки сделок с производными финансовыми инструментами".</w:t>
      </w:r>
    </w:p>
    <w:bookmarkEnd w:id="140"/>
    <w:bookmarkStart w:name="z18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нереализованных доходов, полученных в результате положительной переоценки сделок с производными финансовыми инструментами.</w:t>
      </w:r>
    </w:p>
    <w:bookmarkEnd w:id="141"/>
    <w:bookmarkStart w:name="z18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нереализованных доходов, полученных в результате положительной переоценки сделок с производными финансовыми инструментами.</w:t>
      </w:r>
    </w:p>
    <w:bookmarkEnd w:id="142"/>
    <w:bookmarkStart w:name="z18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нереализованных доходов на внебалансовый счет № 1810 01 или № 1830 09.</w:t>
      </w:r>
    </w:p>
    <w:bookmarkEnd w:id="143"/>
    <w:bookmarkStart w:name="z19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01 "Изъятие активов клиента".</w:t>
      </w:r>
    </w:p>
    <w:bookmarkEnd w:id="144"/>
    <w:bookmarkStart w:name="z19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стоимости активов клиентов при их изъятии и (или) размещении организацией в целях инвестиционного управления активами клиентов.</w:t>
      </w:r>
    </w:p>
    <w:bookmarkEnd w:id="145"/>
    <w:bookmarkStart w:name="z19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активов клиента при их выбытии.</w:t>
      </w:r>
    </w:p>
    <w:bookmarkEnd w:id="146"/>
    <w:bookmarkStart w:name="z19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активов клиента на внебалансовый счет № 1810 01.</w:t>
      </w:r>
    </w:p>
    <w:bookmarkEnd w:id="147"/>
    <w:bookmarkStart w:name="z19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02 "Расходы по выплате комиссионных вознаграждений".</w:t>
      </w:r>
    </w:p>
    <w:bookmarkEnd w:id="148"/>
    <w:bookmarkStart w:name="z19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выплате комиссионных вознаграждений организации за услуги, оказанные профессиональными участниками рынка ценных бумаг.</w:t>
      </w:r>
    </w:p>
    <w:bookmarkEnd w:id="149"/>
    <w:bookmarkStart w:name="z19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по выплате комиссионных вознаграждений организации за услуги профессиональных участников рынка ценных бумаг.</w:t>
      </w:r>
    </w:p>
    <w:bookmarkEnd w:id="150"/>
    <w:bookmarkStart w:name="z19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внебалансовый счет № 1810 01.</w:t>
      </w:r>
    </w:p>
    <w:bookmarkEnd w:id="151"/>
    <w:bookmarkStart w:name="z19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03 "Расходы от купли-продажи".</w:t>
      </w:r>
    </w:p>
    <w:bookmarkEnd w:id="152"/>
    <w:bookmarkStart w:name="z1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организации, связанных с куплей-продажей активов.</w:t>
      </w:r>
    </w:p>
    <w:bookmarkEnd w:id="153"/>
    <w:bookmarkStart w:name="z20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организации, связанных с куплей-продажей активов.</w:t>
      </w:r>
    </w:p>
    <w:bookmarkEnd w:id="154"/>
    <w:bookmarkStart w:name="z2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внебалансовый счет № 1810 01.</w:t>
      </w:r>
    </w:p>
    <w:bookmarkEnd w:id="155"/>
    <w:bookmarkStart w:name="z20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04 "Реализованные расходы от переоценки активов по справедливой стоимости".</w:t>
      </w:r>
    </w:p>
    <w:bookmarkEnd w:id="156"/>
    <w:bookmarkStart w:name="z2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реализованных расходов, полученных организацией в результате переоценки активов по справедливой стоимости.</w:t>
      </w:r>
    </w:p>
    <w:bookmarkEnd w:id="157"/>
    <w:bookmarkStart w:name="z20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реализованных расходов, полученных организацией в результате переоценки активов по справедливой стоимости.</w:t>
      </w:r>
    </w:p>
    <w:bookmarkEnd w:id="158"/>
    <w:bookmarkStart w:name="z20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внебалансовый счет № 1810 01.</w:t>
      </w:r>
    </w:p>
    <w:bookmarkEnd w:id="159"/>
    <w:bookmarkStart w:name="z20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05 "Реализованные расходы по курсовой разнице".</w:t>
      </w:r>
    </w:p>
    <w:bookmarkEnd w:id="160"/>
    <w:bookmarkStart w:name="z20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реализованных расходов, полученных организацией в результате отрицательной переоценки (курсовой разницы) иностранной валюты.</w:t>
      </w:r>
    </w:p>
    <w:bookmarkEnd w:id="161"/>
    <w:bookmarkStart w:name="z20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реализованных расходов, полученных организацией в результате отрицательной переоценки (курсовой разницы) иностранной валюты.</w:t>
      </w:r>
    </w:p>
    <w:bookmarkEnd w:id="162"/>
    <w:bookmarkStart w:name="z20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внебалансовый счет № 1810 01.</w:t>
      </w:r>
    </w:p>
    <w:bookmarkEnd w:id="163"/>
    <w:bookmarkStart w:name="z21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06 "Нереализованные расходы от переоценки активов по справедливой стоимости".</w:t>
      </w:r>
    </w:p>
    <w:bookmarkEnd w:id="164"/>
    <w:bookmarkStart w:name="z2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нереализованных расходов, полученных организацией в результате переоценки активов по справедливой стоимости.</w:t>
      </w:r>
    </w:p>
    <w:bookmarkEnd w:id="165"/>
    <w:bookmarkStart w:name="z21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нереализованных расходов, полученных организацией в результате переоценки активов по справедливой стоимости.</w:t>
      </w:r>
    </w:p>
    <w:bookmarkEnd w:id="166"/>
    <w:bookmarkStart w:name="z2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нереализованных расходов на внебалансовые счета № 1840 04 или 1810 01.</w:t>
      </w:r>
    </w:p>
    <w:bookmarkEnd w:id="167"/>
    <w:bookmarkStart w:name="z21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07 "Нереализованные расходы по курсовой разнице".</w:t>
      </w:r>
    </w:p>
    <w:bookmarkEnd w:id="168"/>
    <w:bookmarkStart w:name="z21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нереализованных расходов, полученных организацией в результате курсовой разницы.</w:t>
      </w:r>
    </w:p>
    <w:bookmarkEnd w:id="169"/>
    <w:bookmarkStart w:name="z21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нереализованных расходов, полученных организацией в результате курсовой разницы.</w:t>
      </w:r>
    </w:p>
    <w:bookmarkEnd w:id="170"/>
    <w:bookmarkStart w:name="z21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нереализованных расходов на внебалансовые счета № 1840 05 или 1810 01.</w:t>
      </w:r>
    </w:p>
    <w:bookmarkEnd w:id="171"/>
    <w:bookmarkStart w:name="z21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08 "Прочие расходы".</w:t>
      </w:r>
    </w:p>
    <w:bookmarkEnd w:id="172"/>
    <w:bookmarkStart w:name="z21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организации, связанных с осуществлением прочих операций в финансовой и нефинансовой деятельности, которые не могут быть проведены по другим внебалансовым счетам, предусмотренным в параграфе 10 главы 2 Плана счетов.</w:t>
      </w:r>
    </w:p>
    <w:bookmarkEnd w:id="173"/>
    <w:bookmarkStart w:name="z22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прочих расходов организации.</w:t>
      </w:r>
    </w:p>
    <w:bookmarkEnd w:id="174"/>
    <w:bookmarkStart w:name="z22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внебалансовый счет № 1810 01.</w:t>
      </w:r>
    </w:p>
    <w:bookmarkEnd w:id="175"/>
    <w:bookmarkStart w:name="z22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09 "Реализованный расход от переоценки сделок с производными финансовыми инструментами".</w:t>
      </w:r>
    </w:p>
    <w:bookmarkEnd w:id="176"/>
    <w:bookmarkStart w:name="z22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реализованных расходов, понесенных в результате переоценки сделок с производными финансовыми инструментами.</w:t>
      </w:r>
    </w:p>
    <w:bookmarkEnd w:id="177"/>
    <w:bookmarkStart w:name="z22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реализованных расходов, понесенных в результате переоценки сделок с производными финансовыми инструментами.</w:t>
      </w:r>
    </w:p>
    <w:bookmarkEnd w:id="178"/>
    <w:bookmarkStart w:name="z22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внебалансовый счет № 1810 01.</w:t>
      </w:r>
    </w:p>
    <w:bookmarkEnd w:id="179"/>
    <w:bookmarkStart w:name="z22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10 "Нереализованный расход от переоценки сделок с производными финансовыми инструментами".</w:t>
      </w:r>
    </w:p>
    <w:bookmarkEnd w:id="180"/>
    <w:bookmarkStart w:name="z22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нереализованных расходов, понесенных в результате переоценки сделок с производными финансовыми инструментами.</w:t>
      </w:r>
    </w:p>
    <w:bookmarkEnd w:id="181"/>
    <w:bookmarkStart w:name="z22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нереализованных расходов, понесенных в результате переоценки сделок с производными финансовыми инструментами.</w:t>
      </w:r>
    </w:p>
    <w:bookmarkEnd w:id="182"/>
    <w:bookmarkStart w:name="z22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нереализованных расходов на внебалансовые счета № 1840 09 или 1810 01.".</w:t>
      </w:r>
    </w:p>
    <w:bookmarkEnd w:id="1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