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7c520" w14:textId="cc7c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приказы Министра обороны Республики Казахстан от 20 июля 2017 года № 367 "Об утверждении Правил внутреннего распорядка и содержания осужденных на гауптвахте органов военной полиции Вооруженных Сил Республики Казахстан" и от 20 июля 2017 года № 368 "Об утверждении Правил отбывания военнослужащими административного ареста на гауптвахте органов военной полиции Вооруженных Сил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25 августа 2018 года № 568. Зарегистрирован в Министерстве юстиции Республики Казахстан 26 сентября 2018 года № 17435. Утратил силу приказом Министра обороны Республики Казахстан от 12 апреля 2023 года № 319.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обороны РК от 12.04.2023 </w:t>
      </w:r>
      <w:r>
        <w:rPr>
          <w:rFonts w:ascii="Times New Roman"/>
          <w:b w:val="false"/>
          <w:i w:val="false"/>
          <w:color w:val="ff0000"/>
          <w:sz w:val="28"/>
        </w:rPr>
        <w:t>№ 319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367 "Об утверждении Правил внутреннего распорядка и содержания осужденных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за № 15525, опубликован 13 сентября 2017 года в Эталонном контрольном банке нормативных правовых актов Республики Казахстан)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приказа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9-1 Закона Республики Казахстан от 21 февраля 2005 года "Об органах военной полиции" ПРИКАЗЫВАЮ: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20 июля 2017 года № 368 "Об утверждении Правил отбывания военнослужащими административного ареста на гауптвахте органов военной полиции Вооруженных Сил Республики Казахстан" (зарегистрирован в Реестре государственной регистрации нормативных правовых актов за № 15591, опубликован 18 сентября 2017 года в Эталонном контрольном банке нормативных правовых актов Республики Казахстан) следующее изменение: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отбывания военнослужащими административного ареста на гауптвахте органов военной полиции Вооруженных Сил Республики Казахстан, утвержденных указанным приказом: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"55. Арестованные освобождаются с гауптвахты по отбытии срока административного ареста, установленного постановлением судьи".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приказа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 в бумажном и электронном видах на казахском и русском языках в течение десяти календарных дней со дня государственной регистрации;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направление сведений в Юридический департамент Министерства обороны Республики Казахстан об исполнении мероприятий, предусмотренных подпунктами 1), 2) и 3) настоящего пункта в течение десяти календарных дней со дня государственной регистрации.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Министра обороны – начальника Генерального штаба Вооруженных Сил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должностных лиц в части, их касающейся.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истечению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Ермекбаев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