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0a1" w14:textId="1a55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сентября 2018 года № 259. Зарегистрирован в Министерстве юстиции Республики Казахстан 25 сентября 2018 года № 17430. Утратил силу приказом Министра культуры и информации РК от 31.03.2025 № 119-НҚ.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"О Национальном архивном фонде и архивах"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за № 7343, опубликован в газете "Казахстанская правда" 20 октября 2012 года № 362-363 (27181-27182)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экспертно-проверочной комиссии,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Центральная экспертно-проверочная комиссия (далее – ЦЭПК) является коллегиальным, консультативно-совещательным органом при Министерстве культуры и спорта Республики Казахстан (далее – Министерство) по вопросам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комплектования.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ЦЭПК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Положением о Центральной экспертно-проверочной комиссии (далее – Положение).";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состав ЦЭПК входят председатель, заместитель председателя и члены ЦЭПК.";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Члены ЦЭПК определяются из числа специалистов структурного подразделения Министерства, на которое возлагаются функции в сфере архивного дела и документационного обеспечения управления (далее – структурное подразделение), государственных, специальных государственных архивов, центральных и местных исполнительных органов, представители научных, учебных организаций.";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экспертно-проверочных комиссиях центральных государственных и специальных государственных архивов,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ЭПК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Положением об экспертно-проверочных комиссиях центральных государственных и специальных государственных архивов (далее – Положение).";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проводит экспертизу и утверждает перечни архивных документов, отнесенных к объектам национального культурного достояния Республики Казахстан, особо ценных документов, хранящихся в архиве, особо ценных документов, подлежащих страховому копированию, описей особо ценных дел и описей страховых копий, представляемых организациями-источниками комплектования архива;";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государственный учет и отчетность о работе ЭПК;".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