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fb6c" w14:textId="7e6f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сентября 2018 года № 840. Зарегистрирован в Министерстве юстиции Республики Казахстан 24 сентября 2018 года № 17413. Утратил силу приказом Министра финансов Республики Казахстан от 29 апреля 2025 года № 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01.01.2019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840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 (далее – Правила), разработаны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определяют порядок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исполнению бюджета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Национального фонда Республики Казахстан на основании отчета Национального Банка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экзаменационная работа – результат сдачи экзамена кандидата;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экзаменационный модуль (далее – модуль) – объем заданий, состоящий из тестовых вопросов с вариантами ответов и ситуационных задач по каждой дисциплине, указанной в пункте 5 настоящих Правил;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 – должностное лицо администратора республиканских бюджетных программ и местного уполномоченного органа по исполнению бюджета области, города республиканского значения, столицы, уполномоченное на ведение бухгалтерского учета и составление финансовой отчетности, претендующее на получение сертификата;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наблюдатели – независимые сторонние представители работников заинтересованных государственных органов, преподавателей высших учебных заведений, наблюдающие за соблюдением порядка проведения экзамена;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(далее – ИН) – индивидуальный номер, присваиваемый организацией по подтверждению знаний каждому кандидату;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сертификация – процедура сдачи экзаменов с целью получения кандидатом сертификата посредством подтверждения знаний и объективной характеристики профессиональных, деловых качеств и потенциальных возможностей кандидатов;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– организация, в уставной деятельности которой предусмотрено повышение квалификации по бухгалтерскому учету и имеющая опыт работы более трех лет в области повышения квалификации по бухгалтерскому учету.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проводит обучение по программам обучения, разработанным центральным уполномоченным органом по исполнению бюджета и размещенным на его интернет-ресурсе www.minfin.gov.kz.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разрабатывает модули на государственном и русском языках с учетом законодательства Республики Казахстан в области бухгалтерского учета и финансовой отчетности и согласовывает с центральным уполномоченным органом по исполнению бюджета.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по выбору кандидатов сдается на государственном или русском языках.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 сдают экзамены по следующим дисциплинам: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подтверждения знаний кандидаты представляют следующие документы: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допуске к экзаменам с указанием названия дисциплин;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указанные в пункте 8 настоящих Правил.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несоответствии представленного пакета документов требованиям, установленным в пункте 6 настоящих Правил, заявление не принимается.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Кандидаты, имеющие национальные и (или) международные профессиональные квалификации в области бухгалтерского учета и аудита, освобождаются от сдачи отдельных экзаменов по дисциплинам сертификации в следующем порядке: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кандидаты, имеющие сертификат "Государственный аудитор", выданный Национальной 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сертификации государственного аудитора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(далее – Закон) и (или) международные сертификаты Сertificate in International Public Sector Financial Reporting (Serf IPSER), The Chartered Institute of Public Finance &amp; Accountancy (CIPFA) освобождаются от сдачи экзаменов по дисциплине "Ведение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кандидаты, имеющие сертификат "Профессиональный бухгалтер", выданный аккредитованной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(или) сертификат "Государственный аудитор", выданный Национальной комиссией по сертификации государственного аудитора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 (или) квалификационное свидетельство "Аудитор", выданное аттестованной Квалификационной комиссией в соответствии с Законом Республики Казахстан от 20 ноября 1998 года "Об аудиторской деятельности" и (или) международный сертификат Diploma in the International Financial Reporting (DipIFR ACCA) освобождаются от сдачи экзаменов по дисциплине "Ведение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Помещение для проведения экзамена оснащается средствами видео фиксации.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Экзаменационная комиссия формируется организацией по каждой дисциплине из нечетного числа (не менее трех человек) специалистов из числа которых избирается председатель комиссии.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экзамена организацией присутствуют наблюдатели.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Продолжительность экзамена составляет три часа (180 минут).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суммарный балл для сдачи экзамена ("проходной" балл) составляет не менее пятидесяти (50) баллов из ста (100) возможных баллов.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баллов и продолжительность экзамена устанавливается в разрезе каждого модуля по тестовым вопросам и (или) ситуационным задачам в зависимости от их сложности.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Экзаменационным работам по окончании экзамена присваивается ИН с последующей их передачей в экзаменационную комиссию.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Экзаменационная комиссия проводит проверку и оценку экзаменационных работ кандидатов в срок не более пятнадцати календарных дней с вынесением одного из следующих решений: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пройден, когда кандидатом достигнут "проходной балл" суммарно по сдаваемой дисциплине (положительный результат);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не сдан, когда кандидатом не достигнут "проходной балл" суммарно по сдаваемой дисциплине (отрицательный результат).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экзаменов оформляются протоколом экзаменационной комиссии за подписью председателя и всех ее членов.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Кандидатам, получившим положительный результат, выдается сертификат об обучении и прохождении экзамена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 по форме согласно приложению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Кандидаты, не прошедшие экзамен могут повторно пройти его не ранее одного месяца со дня получения отрицательного результата.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администраторов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местных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исполнению бюджета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уполномоченных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бухгалтерского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финансовой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организации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обучении и прохождении экзамена должностных лиц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республиканских бюджетных программ и местных уполномоченных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по исполнению бюджета области, города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столицы, уполномоченных на ведение бухгалтерского учета и составление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финансовой отчетности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№ _____</w:t>
      </w:r>
    </w:p>
    <w:bookmarkEnd w:id="51"/>
    <w:p>
      <w:pPr>
        <w:spacing w:after="0"/>
        <w:ind w:left="0"/>
        <w:jc w:val="both"/>
      </w:pPr>
      <w:bookmarkStart w:name="z60" w:id="52"/>
      <w:r>
        <w:rPr>
          <w:rFonts w:ascii="Times New Roman"/>
          <w:b w:val="false"/>
          <w:i w:val="false"/>
          <w:color w:val="000000"/>
          <w:sz w:val="28"/>
        </w:rPr>
        <w:t>
      выдан (а) _______________________________________________________________________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 комиссии 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      (расшифровка подписи)</w:t>
      </w:r>
    </w:p>
    <w:p>
      <w:pPr>
        <w:spacing w:after="0"/>
        <w:ind w:left="0"/>
        <w:jc w:val="both"/>
      </w:pPr>
      <w:bookmarkStart w:name="z61" w:id="53"/>
      <w:r>
        <w:rPr>
          <w:rFonts w:ascii="Times New Roman"/>
          <w:b w:val="false"/>
          <w:i w:val="false"/>
          <w:color w:val="000000"/>
          <w:sz w:val="28"/>
        </w:rPr>
        <w:t>
      _______________                                     № 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                        (идентификационный номер)</w:t>
      </w:r>
    </w:p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город)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