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3d76" w14:textId="2173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внесения топологий в Государственный реестр топологий интегральных микросхем и выдачи свидетельств о регистрации, удостоверений авторов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августа 2018 года № 1342. Зарегистрирован в Министерстве юстиции Республики Казахстан 21 сентября 2018 года № 17397.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29 июня 2001 года "О правовой охране топологий интегральных микросхем",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топологий в Государственный реестр топологий интегральных микросхем и выдачи свидетельств о регистрации, удостоверений авторов.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1342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внесения топологий в Государственный реестр топологий интегральных микросхем и выдачи свидетельств о регистрации, удостоверений авторов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юстиции РК от 30.04.2020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внесения топологий в Государственный реестр топологий интегральных микросхем и выдачи свидетельств о регистрации, удостоверений авторов (далее – Правила) разработаны в соответствии с Законами Республики Казахстан от 29 июня 2001 года, "</w:t>
      </w:r>
      <w:r>
        <w:rPr>
          <w:rFonts w:ascii="Times New Roman"/>
          <w:b w:val="false"/>
          <w:i w:val="false"/>
          <w:color w:val="000000"/>
          <w:sz w:val="28"/>
        </w:rPr>
        <w:t>О правовой охране топологий интегральных микросхем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госуслугах), которые устанавливают порядок внесения топологий в Государственный реестр топологий интегральных микросхем, а также выдачи свидетельств о регистрации, удостоверений авторов и определяют порядок оказания государственных услуг.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интегральная микросхема – микроэлектронное изделие окончательной или промежуточной формы, предназначенное для выполнения функций электронной схемы, элементы и связи которого нераздельно сформированы в объеме и (или) на поверхности материала, на основе которого изготовлено изделие;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топология интегральной микросхемы (далее – топология) – зафиксированное на материальном носителе пространственно-геометрическое расположение совокупности элементов интегральной микросхемы и связей между ними;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правообладатель – автор, его наследник, а также любое физическое или юридическое лицо, которое обладает исключительным правом, полученным в силу закона или договора;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заявка – заявка на регистрацию топологии интегральной микросхемы;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www.egov.kz, www.elicense.kz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"Регистрация топологий интегральных микросхем"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"Регистрация топологий интегральных микросхем" (далее – государственная услуга) оказывается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(далее – услугодатель).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физическое и (или) юридическое лицо (далее – услугополучатель) направляет через портал заявления с приложением документов, указанным в пункте 8 перечня основных требований к оказанию государственной услуги "Регистрация топологий интегральных микросхем"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перечень), в форме электронного документа, подписанного ЭЦП,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перечне.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 по банковским реквизитам,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и.о. Министра юстиции РК от 21.10.2022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Заявлению на оказание государственной услуги автоматически присваивается регистрационный номер на момент поступления услугодателю.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документов проверяет их полноту.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или отсутствии сведений, необходимых для оказания государственной услуги в соответствии с настоящими правилами, услугодатель в сроки, указанные в части третьей настоящего пункта, направляет услугополучателю уведомление с указанием каким требованиям не соответствует пакет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приведения в соответствие указанных в уведомлении документов составляет 2 (два) рабочих дня со дня получения уведомления услугодателем.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течение 2 (двух) рабочих дней со дня получения уведомления услугополучатель не привел его в соответствие с требованиями, услугодатель направляет отказ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соответствующих документов и оплаты, а также при отсутствии оснований для отказа, услугодатель в течение 5 (пяти) рабочих дней готовит уведомление об оказании государственной услуги и направляет в "личный кабинет" услугополучателя в электронной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оказании государственной услуги, услугодатель в течение 1 (одного) рабочего дня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юстиции РК от 30.06.2021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уполномоченный орган направляет оператору информационно-коммуникационной инфраструктуру "электронного правительства", в Единый контакт-центр, услугодателю информацию о таких изменениях и (или) дополнениях в течение 10 (десяти) рабочих дней после государственной регистрации в органах юстиции соответствующего нормативного правового акта.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вопросу оказания государственных услуг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Жалоба на решение, действий (бездействия) сотрудников структурных подразделений уполномоченного органа подается на имя руководителя услугодателя и (или) в уполномоченный орган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в соответствии с подпунктом 2) 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юстиции РК от 30.06.2021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9"/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Внесение топологий в Государственный реестр топологий интегральных микросхем Республики Казахстан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решения о регистрации топологий и при подтверждении оплаты за услуги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(далее – РГП на ПХВ "НИИС") по выдаче свидетельства в Государственный реестр топологий интегральных микросхем Республики Казахстан (далее – Государственный реестр) РГП на ПХВ "НИИС" вносятся сведения по топологии с присвоением ей порядкового номера.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юстиции РК от 15.06.2021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регистрации топологий в Государственный реестр вносятся следующие сведения: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интегральной микросхемы с зарегистрированной топологией;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регистрационный номер топологии;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государственной регистрации топологии;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заявки топологии;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публикации сведений о регистрации;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правообладателе(лях): полное наименование организации, фамилия, имя, отчество (при его наличии) физического лица с указанием кода страны места нахождения, места жительства правообладателя(лей);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об авторе(ах): фамилия, имя, отчество (при его наличии), указание кода страны места жительства (если автор(ы) не отказался(лись) быть упомянутым(и) в качестве такового(ых);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патентном поверенном или ином представителе;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реферат.</w:t>
      </w:r>
    </w:p>
    <w:bookmarkEnd w:id="41"/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Выдача свидетельств о регистрации, удостоверений авторов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 основании внесенных в Государственный реестр сведений РГП на ПХВ "НИИС" выдается свидетельство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Свидетельство заполняется на казахском, русском и английском языках.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на ПХВ "НИИС" направляет (выдает) свидетельство правообладателю либо его представителю по доверенности (если ходатайство подается представителем) или копии доверенности (если ходатайство подается патентным поверенным), в течение 10 (десяти) рабочих дней со дня поступления платежного документа в экспертную организацию.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юстиции РК от 15.06.2021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свидетельстве указываются: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порядковый номер свидетельства;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название топологии;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правообладатель - фамилия, имя и отчество (при его наличии) физического лица и/или полное наименование юридического лица;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автор (ы) - фамилия, имя и отчество (при его наличии);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заявки;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первого коммерческого использования (если оно имело место);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регистрации.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Если правообладателей несколько, то свидетельство о регистрации направляется правообладателю, указанному первым в заявлении на регистрацию топологии.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лиц, на имя которых испрашивается регистрация топологии, выдается одно свидетельство.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Автору топологии, не являющемуся правообладателем, РГП на ПХВ "НИИС" выдает удостоверение автора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юстиции РК от 15.06.2021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Удостоверение автора выдается заявителю для каждого автора топологии, указанного в заявке на выдачу свидетельства при подтверждении оплаты за услуги РГП на ПХВ "НИИС" по подготовке к выдаче удостоверения автора.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юстиции РК от 15.06.2021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внесения топологий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 микросхем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регистрации, удостоверений авторов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"Регистрация топологий интегральных микросхем"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ff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(далее – РГП на ПХВ "НИИС").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государственной регистрации топологий интегральных микросхем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Ценами на услуги в области охраны топологий, утверждаемыми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4-1 Закона Республики Казахстан "О правовой охране топологий интегральных микросхем" и размещаемыми на официальных сайтах уполномоченного органа www.adilet.gov.kz и услугодателя www.kazpatent.kz.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пятницу, с 9.00 до 18.30 часов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Портала – круглосуточно, кроме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физического и (или) юридического лица,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доверенности в случае подачи заявления через представителя.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копии материалов, идентифицирующих топологию, включая реферат.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контактные телефоны справочных служб по вопросам оказания государственной услуги указаны на интернет-ресурсах уполномоченного органа www.adilet.gov.kz и услугодателя www.kazpatent.kz.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топологий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о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авторов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поступления: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________20___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(21) РЕГИСТРАЦИОННЫЙ номер заявки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(22) Дата подачи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А Я В Л Е Н И Е о регистрации топологии интегральной микросхемы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ДЛЯ ПЕРЕПИСКИ (Почтовый индекс, адрес на территории Республики Казахстан; фамилия, имя, отчество (при наличии) или наименование юридического лица)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Представляя указанные ниже документы, заявитель подтверждает отсутствие в представленном на регистрацию объекте сведений, составляющих государственную тайну, и предоставляет Республиканское государственное предприятие "Национальный институт интеллектуальной собственности" Министерства юстиции Республики Казахстан право на воспроизведение материалов, идентифицирующих регистрируемый объект, на бумажном носителе и путем записи на электронном носителе, в том числе записи в память электронно-вычислительной машины, в целях, необходимых для предоставления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1.НАЗВАНИЕ ИНТЕГРАЛЬНОЙ МИКРОСХЕМЫ С регистрируемой ТОПОЛОГИЕЙ АЛЬТЕРНАТИВНОЕ НАЗВАНИЕ: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НАЗВАНИЕ: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ПРАВООБЛАДАТЕЛЬ (ЗАЯВИТЕЛЬ (И) БИЗНЕС ИДЕНТИФИКАЦИОННЫЙ НОМЕР: _______________________ИДЕНТИФИКАЦИОННЫЙ (ИНДИВИДУАЛЬНЫЙ) НОМЕР НАЛОГОПЛАТЕЛЬЩИКА: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личность:___________________________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(Указываются фамилия, имя, отчество (при его наличии) и место жительства (для физического лица) или наименование юридического лица (согласно учредительным документам) и место нахождения, (для юридического лица), включая название страны. Данные о месте жительства автора (ов)-заявителя(ей) приводятся в графе 5А)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ОСНОВАНИЯ ВОЗНИКНОВЕНИЯ ПРАВА НА РЕГИСТРИРУЕМУЮ ТОПОЛОГИЮ (отметить [Х]) (заполняется, если заявитель является юридическим лицом, или состав заявителей не соответствует составу авторов)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заявитель является работодателем автора □ передача прав автором или его правопреемником заявителю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передача прав работодателем заявителю □ в порядке универсального правопреемства (наследование, реорганизация)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заявитель является автором □ 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- указать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МЕСТО И ДАТА ПЕРВОГО ИСПОЛЬЗОВАНИЯ РЕГИСТРИРУЕМОЙ ТОПОЛОГИИ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Страна: _____________________________________________________ число: месяц: год: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АВТОРЫ всего авторов _____ □ авторы отказались быть упомянутыми в качестве таковых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5А. СВЕДЕНИЯ ОБ АВТОРЕ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 число: месяц: год: Гражданство: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Согласен на использование сведений, составляющих охраняемую законом тайну, содержащуюся в информационных системах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постоянного места жительства, включая указание страны, номер телефона: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творческого вклада автора в создание регистрируемой топологии: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ДАННЫЕ О ПРАВООБЛАДАТЕЛЕЙ НА ДАТУ ИСПОЛЬЗОВАНИЯ ТОПОЛОГИИ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телефон: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6А. СВЕДЕНИЯ ОБ ОХРАНЯЕМЫХ ТОПОЛОГИЯХ (использованных при создании данной топологии)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ОПЛАТА УСЛУГ РЕСПУБЛИКАНСКОГО ГОСУДАРСТВЕННОГО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ИНСТИТУТ ИНТЕЛЛЕКТУАЛЬНОЙ СОБСТВЕННОСТИ"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уплачена □ не уплачена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ПЛАТЕЛЬЩИКЕ (указываются фамилия, имя, отчество (при наличии) физического лица или наименование юридического лица):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Для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документа, удостоверяющего личность: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для 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КОНТАКТНЫЕ РЕКВИЗИТЫ ДЛЯ ПРЕДСТАВЛЕНИЯ ТРЕТЬИМ ЛИЦАМ (телефон, адрес электронной почты, и другие):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ПОДПИСЬ ЭЦП (И) ЗАЯВИТЕЛЯ (ЕЙ) (ПРАВООБЛАДАТЕЛЯ (ЕЙ) ИЛИ ЕГО (ИХ) ПРЕДСТАВИТЕЛЯ (ЕЙ)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 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имени юридического лица заявление подписывается руководителем организации или иным лицом, уполномоченным на это в установленном законодательством Республики Казахстан порядке, с указанием его должности, и скрепляется печатью юридического лица при наличии печати.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любого лица должна быть расшифрована с указанием фамилии и инициалов и указана дата подписания заявления.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Правообладатели – физические лица подтверждают согласие с обработкой указанных в данном заявлении персональных данных в целях и объеме, необходимых для предоставления государственной услуги, и в течение срока действия исключительного права на регистрируемый объект)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внесения топологий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и выдачи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регистрации, удостоверений авторов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 услуг услугодателя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ff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010000, Республика Казахстан, город Астана, район Есиль, проспект Мәңгілік ел, здание 57А, нежилое помещение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020940003199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КБЕ: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КНП: 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банка, ИИК, БИК: Акционерное общество "Нурбанк" KZ8584905KZ006015415NURSKZKX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"Народный Банк Казахстана" KZ386010111000288323 HSBKKZKX, KZ366017111000000792 HSBKKZKX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"Bereke Bank" KZ14914012203KZ0047J SABRKZKA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акционерного общества "ForteBank" в городе Астана KZ1096503F0007611692IRTYKZKA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внесения топологий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топологий интегральных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микросхем и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о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авторов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Адресат</w:t>
            </w:r>
          </w:p>
        </w:tc>
      </w:tr>
    </w:tbl>
    <w:bookmarkStart w:name="z8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</w:t>
      </w:r>
      <w:r>
        <w:br/>
      </w:r>
      <w:r>
        <w:rPr>
          <w:rFonts w:ascii="Times New Roman"/>
          <w:b/>
          <w:i w:val="false"/>
          <w:color w:val="000000"/>
        </w:rPr>
        <w:t>об оказании государственной услуги "Регистрация топологий интегральных микросхем"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юстиции РК от 15.06.2021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уведомляет,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правовой охране топологий интегральных микросхем" топология интегральной микросхемы № _ зарегистрирован в Государственном реестре топологий интегральных микросхем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внесения топологий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топологий интегральных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микросхем и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о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авторов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Адресат</w:t>
            </w:r>
          </w:p>
        </w:tc>
      </w:tr>
    </w:tbl>
    <w:bookmarkStart w:name="z9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</w:t>
      </w:r>
      <w:r>
        <w:br/>
      </w:r>
      <w:r>
        <w:rPr>
          <w:rFonts w:ascii="Times New Roman"/>
          <w:b/>
          <w:i w:val="false"/>
          <w:color w:val="000000"/>
        </w:rPr>
        <w:t>в дальнейшем рассмотрении заявления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юстиции РК от 15.06.2021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сообщает, что в связи с ____________,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в дальнейшем рассмотрении заявления отказано.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топологий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о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авторов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533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Обратная сторона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343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топологий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о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авторов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20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0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Обратная сторона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