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ce35c" w14:textId="87ce3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Центральной избирательной комиссии Республики Казахстан от 21 ноября 2011 года № 62/108 "Об утверждении Инструкции по регистрации доверенных лиц"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Центральной избирательной комиссии Республики Казахстан от 23 августа 2018 года № 11/194. Зарегистрировано в Министерстве юстиции Республики Казахстан 19 сентября 2018 года № 17389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16-9)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 Центральная избирательная комиссия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Центральной избирательной комиссии Республики Казахстан от 21 ноября 2011 года № 62/108 "Об утверждении Инструкции по регистрации доверенных лиц" (зарегистрировано в Реестре государственной регистрации нормативных правовых актов за № 7307)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Инструкцию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регистрации доверенных лиц, утвержденную указанным постановлением, изложить в новой редакции согласно приложению к настоящему постановлению.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Отделу организационно-правового обеспечения Центральной избирательной комиссии Республики Казахстан обеспечить: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Центральной избирательной комиссии Республики Казахстан после его официального опубликования.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Председателя Центральной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избирательной комиссии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Петров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секретаря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Центральной избирательной комиссии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Мельдешов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Центральной избирательной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августа 2018 года № 11/194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Центральной избирательной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ноября 2011 года № 62/108</w:t>
            </w:r>
          </w:p>
        </w:tc>
      </w:tr>
    </w:tbl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 по регистрации доверенных лиц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Инструкция по регистрации доверенных лиц (далее – Инструкция)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16-9)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 (далее - Конституционный закон), </w:t>
      </w:r>
      <w:r>
        <w:rPr>
          <w:rFonts w:ascii="Times New Roman"/>
          <w:b w:val="false"/>
          <w:i w:val="false"/>
          <w:color w:val="000000"/>
          <w:sz w:val="28"/>
        </w:rPr>
        <w:t>статьей 36-1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(далее - Закон) и детализирует процедуру регистрации доверенных лиц кандидатов в Президенты, депутаты Сената Парламента, Мажилиса Парламента Республики Казахстан, избираемых Ассамблеей народа Казахстана, акимы города районного значения, села, поселка, сельского округа (далее - кандидаты), а также доверенных лиц политических партий, выдвинувших партийные списки кандидатов в депутаты Мажилиса Парламента, маслихатов Республики Казахстан (далее - политические партии).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Кандидаты в Президенты, депутаты Сената Парламента, Мажилиса Парламента Республики Казахстан, избираемых Ассамблеей народа Казахстана, политические партии могут иметь доверенных лиц, которые оказывают им помощь в проведении избирательной кампании, ведут предвыборную агитацию, представляют интересы кандидатов, политических партий в соответствии с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закона.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Кандидаты в акимы города районного значения, села, поселка, сельского округа могут иметь доверенных лиц, которые оказывают им помощь в проведении избирательной кампании, ведут предвыборную агитацию, представляют интересы кандидатов в отношениях с государственными органами и другими организациями, общественными объединениями, избирательными комиссиями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36-1 Закона.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Кандидаты, политические партии определяют доверенных лиц по своему усмотрению и обращаются с заявлением о регистрации доверенных лиц согласно приложению 1 к Инструкции в соответствующую избирательную комиссию.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предлагаемые кандидатом, политической партией в качестве доверенных лиц, представляют в соответствующую избирательную комиссию заявление о своем согласии быть доверенным лицом согласно приложению 2 к Инструкции.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Заявление о регистрации доверенных лиц кандидатов подписывается лично кандидатом или уполномоченными им лицами по доверенности.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о регистрации доверенных лиц политических партий подписывается лицом, уполномоченным политической партией или ее филиалом (представительством).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Кандидаты в Президенты Республики Казахстан, политические партии могут иметь доверенных лиц в количестве, не превышающем трех человек на каждый избирательный участок в соответствующем избирательном округе.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Кандидат в депутаты Сената Парламента может иметь по одному доверенному лицу в каждом районе, городе, районе в городе.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Кандидат в депутаты Мажилиса Парламента, избираемый Ассамблеей народа Казахстана, может иметь не более трех доверенных лиц.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Кандидат в акимы города районного значения, села, поселка, сельского округа может иметь не более пяти доверенных лиц.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Регистрацию доверенных лиц кандидатов в Президенты Республики Казахстан, доверенных лиц политических партий осуществляют соответствующие территориальные избирательные комиссии.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Регистрацию доверенных лиц кандидатов в депутаты Сената Парламента осуществляют областные (городов республиканского значения и столицы) избирательные комиссии.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Регистрацию доверенных лиц кандидатов в депутаты Мажилиса Парламента, избираемых Ассамблеей народа Казахстана, осуществляет Центральная избирательная комиссия Республики Казахстан.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Регистрацию доверенных лиц кандидатов в акимы города районного значения, села, поселка, сельского округа осуществляет соответствующая районная, городская избирательная комиссия.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Кандидаты в Президенты Республики Казахстан, после установления Центральной избирательной комиссией их соответствия требованиям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Конституционного закона, обращаются с заявлением о регистрации доверенных лиц в соответствующие избирательные комиссии.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Кандидат в депутаты Сената Парламента после установления областной, городов республиканского значения, столицы избирательной комиссией его соответствия требованиям Конституции Республики Казахстан, Конституционного закона, обращается с заявлением о регистрации доверенных лиц в соответствующую избирательную комиссию.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Кандидаты в депутаты Мажилиса Парламента, избираемые Ассамблеей народа Казахстана, после их регистрации Центральной избирательной комиссией обращаются с заявлением о регистрации доверенных лиц.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Кандидат в акимы города районного значения, села, поселка, сельского округа после его регистрации соответствующей районной, городской избирательной комиссией обращается с заявлением о регистрации доверенных лиц.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Политические партии после регистрации партийных списков Центральной избирательной комиссией при выборах депутатов Мажилиса Парламента, и территориальной избирательной комиссией при выборах депутатов маслихатов, обращаются с заявлением о регистрации доверенных лиц в соответствующие территориальные избирательные комиссии.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Решение о регистрации или об отказе в регистрации доверенных лиц кандидатов, политических партий принимается соответствующей избирательной комиссией в течение двух календарных дней после поступления заявления и оформляется протоколом избирательной комиссии.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Соответствующая избирательная комиссия после регистрации доверенных лиц выдает им удостоверения.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Соответствующая избирательная комиссия отказывает в регистрации или отменяет решение о регистрации доверенного лица кандидата, политической партии в случаях, если лицо: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является гражданином Республики Казахстан;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является членом избирательной комиссии;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занимает должность политического государственного служащего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декабря 2015 года № 150 "Об утверждении Реестра должностей политических и административных государственных служащих";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является депутатом маслихата при выборах депутатов Сената Парламента, акима города районного значения, села, поселка, сельского округа.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Решение об отмене регистрации доверенных лиц кандидатов, политических партий принимается избирательной комиссией в течение двух календарных дней с момента выявления несоответствия и оформляется протоколом, который в течение двадцати четырех часов доводится до сведения кандидата, политической партии, участковых комиссий.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Соответствие доверенного лица требованиям пункта 4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устанавливается на основании представленных кандидатом, политической партией документов в соответствии с пунктом 3 Инструкции.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Доверенные лица утрачивают свой статус по завершении избирательной кампании, по личной инициативе, по решению кандидата и политической партии, а также в случаях отмены регистрации кандидата, партийного списка, нарушения Конституционного закона.</w:t>
      </w:r>
    </w:p>
    <w:bookmarkEnd w:id="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Инструкции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регистрации доверенных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комиссии)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избирательную комиссию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 кандидата 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политической партии)</w:t>
            </w:r>
          </w:p>
        </w:tc>
      </w:tr>
    </w:tbl>
    <w:bookmarkStart w:name="z48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Заявление о регистрации доверенных лиц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Прошу зарегистрировать доверенными лицами граждан Республики Казахстан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Приложение: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Список _______ доверенных лиц на ____ листах (в бумажном виде и на электронном носителе).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___________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(подпись)             (инициал имени, фамилия)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_____ _________________ 20___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(дата подачи заявления)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Если заявление и список доверенных лиц подписан иным лицом на основании нотариально удостоверенной доверенности, то к заявлению прилагается копия доверенности.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Прилагается документ, подтверждающий полномочия представителя политической партии.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            Приложение к заявлению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Список доверенных лиц кандидата (политической партии)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45"/>
        <w:gridCol w:w="6763"/>
        <w:gridCol w:w="3192"/>
      </w:tblGrid>
      <w:tr>
        <w:trPr>
          <w:trHeight w:val="30" w:hRule="atLeast"/>
        </w:trPr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6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доверенных лиц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данные (телефон)</w:t>
            </w:r>
          </w:p>
        </w:tc>
      </w:tr>
      <w:tr>
        <w:trPr>
          <w:trHeight w:val="30" w:hRule="atLeast"/>
        </w:trPr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Инструкции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регистрации доверенных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комиссии)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избирательную комиссию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</w:p>
        </w:tc>
      </w:tr>
    </w:tbl>
    <w:bookmarkStart w:name="z56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Заявление о согласии быть доверенным лицом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Я, гражданин Республики Казахстан,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даю согласие быть доверенным лицом кандидата в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имя, отчество кандидата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даю согласие быть доверенным лицом от политической партии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(наименование политической партии)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Копию документа, удостоверяющего личность прилагаю.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Членом избирательной комиссии не являюсь.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Должность политического государственного служащего не занимаю.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Контактные сведения: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___________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(подпись)             (инициал имени, фамилия)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_____ ____________________ 20___года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(дата подачи заявления)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Прим</w:t>
      </w:r>
      <w:r>
        <w:rPr>
          <w:rFonts w:ascii="Times New Roman"/>
          <w:b w:val="false"/>
          <w:i/>
          <w:color w:val="000000"/>
          <w:sz w:val="28"/>
        </w:rPr>
        <w:t xml:space="preserve">ечание: При выборах депутатов Сената Парламента, акима города районного значения, села, поселка, сельского округа </w:t>
      </w:r>
      <w:r>
        <w:rPr>
          <w:rFonts w:ascii="Times New Roman"/>
          <w:b w:val="false"/>
          <w:i/>
          <w:color w:val="000000"/>
          <w:sz w:val="28"/>
        </w:rPr>
        <w:t>доверенное лицо кандидата не может быть депутатом маслихата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