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85de" w14:textId="6208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и в приказ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августа 2018 года № 8. Зарегистрирован в Министерстве юстиции Республики Казахстан 18 сентября 2018 года № 17387. Утратил силу приказом Заместителя Премьер-Министра - Министра национальной экономики Республики Казахстан от 2 июня 2025 года № 48.</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02.06.2025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 10685, опубликован 17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стратегий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исключить;</w:t>
      </w:r>
    </w:p>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"Глава 2. Порядок разработки и представления отчета по исполнению стратегии развития";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стратегии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стратегии развития.";</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p>
    <w:bookmarkEnd w:id="9"/>
    <w:bookmarkStart w:name="z16"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0"/>
    <w:bookmarkStart w:name="z17" w:id="11"/>
    <w:p>
      <w:pPr>
        <w:spacing w:after="0"/>
        <w:ind w:left="0"/>
        <w:jc w:val="both"/>
      </w:pPr>
      <w:r>
        <w:rPr>
          <w:rFonts w:ascii="Times New Roman"/>
          <w:b w:val="false"/>
          <w:i w:val="false"/>
          <w:color w:val="000000"/>
          <w:sz w:val="28"/>
        </w:rPr>
        <w:t>
      "Глава 1. Общие положения";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исключить;</w:t>
      </w:r>
    </w:p>
    <w:bookmarkStart w:name="z19"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"Глава 2. Порядок разработки и представления отчета по исполнению плана развития";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"6. Исполнительный орган в течение пяти рабочих дней с даты получения выписки из протокола заседания совета директоров компании по вопросу утверждения отчета по исполнению плана развития направляет электронный отчет Единому оператору для включения в Реестр государственного имущества (далее – Реестр), прикрепив к электронному отчету сканированную копию решения совета директоров компании об его утверждении, а также направляет данный отчет в бумажном виде уполномоченному органу соответствующей отрасли для проведения мониторинга реализации плана развития.";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 в Реестре государственной регистрации нормативных правовых актов № 10663, опубликован 17 апреля 2015 года в информационно-правовой системе "Әділет"):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7" w:id="16"/>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w:t>
      </w:r>
    </w:p>
    <w:bookmarkEnd w:id="16"/>
    <w:bookmarkStart w:name="z28"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9" w:id="1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8"/>
    <w:bookmarkStart w:name="z30" w:id="1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9"/>
    <w:bookmarkStart w:name="z31" w:id="2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0"/>
    <w:bookmarkStart w:name="z32"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1"/>
    <w:bookmarkStart w:name="z33" w:id="2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5"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Б. Султанов</w:t>
      </w:r>
    </w:p>
    <w:p>
      <w:pPr>
        <w:spacing w:after="0"/>
        <w:ind w:left="0"/>
        <w:jc w:val="both"/>
      </w:pPr>
      <w:r>
        <w:rPr>
          <w:rFonts w:ascii="Times New Roman"/>
          <w:b w:val="false"/>
          <w:i w:val="false"/>
          <w:color w:val="000000"/>
          <w:sz w:val="28"/>
        </w:rPr>
        <w:t>8 августа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38" w:id="24"/>
    <w:p>
      <w:pPr>
        <w:spacing w:after="0"/>
        <w:ind w:left="0"/>
        <w:jc w:val="left"/>
      </w:pPr>
      <w:r>
        <w:rPr>
          <w:rFonts w:ascii="Times New Roman"/>
          <w:b/>
          <w:i w:val="false"/>
          <w:color w:val="000000"/>
        </w:rPr>
        <w:t xml:space="preserve"> Структура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планируемые Компанией по реализации Плана развития,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 республиканского бюджета в соответствии с бюджетным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Долговая нагрузка Компании и ее дочерних организаций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политики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кадровой политики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за отчетный период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за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39" w:id="25"/>
    <w:p>
      <w:pPr>
        <w:spacing w:after="0"/>
        <w:ind w:left="0"/>
        <w:jc w:val="both"/>
      </w:pPr>
      <w:r>
        <w:rPr>
          <w:rFonts w:ascii="Times New Roman"/>
          <w:b w:val="false"/>
          <w:i w:val="false"/>
          <w:color w:val="000000"/>
          <w:sz w:val="28"/>
        </w:rPr>
        <w:t>
      Примечание: Отчет может быть дополнен другими пунктами, подпунктами и приложениями, когда такое дополнение уместно для раскрытия итогов деятельности Компании за отчетный период.</w:t>
      </w:r>
    </w:p>
    <w:bookmarkEnd w:id="25"/>
    <w:bookmarkStart w:name="z40" w:id="26"/>
    <w:p>
      <w:pPr>
        <w:spacing w:after="0"/>
        <w:ind w:left="0"/>
        <w:jc w:val="both"/>
      </w:pPr>
      <w:r>
        <w:rPr>
          <w:rFonts w:ascii="Times New Roman"/>
          <w:b w:val="false"/>
          <w:i w:val="false"/>
          <w:color w:val="000000"/>
          <w:sz w:val="28"/>
        </w:rPr>
        <w:t>
      В случае дополнения Отчета пунктами, подпунктами и приложениями, каждый дополнительно представляемый пункт, подпункт и приложение имеют соответствующие наименования.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представления отчетов по</w:t>
            </w:r>
            <w:r>
              <w:br/>
            </w:r>
            <w:r>
              <w:rPr>
                <w:rFonts w:ascii="Times New Roman"/>
                <w:b w:val="false"/>
                <w:i w:val="false"/>
                <w:color w:val="000000"/>
                <w:sz w:val="20"/>
              </w:rPr>
              <w:t>исполнению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3" w:id="27"/>
    <w:p>
      <w:pPr>
        <w:spacing w:after="0"/>
        <w:ind w:left="0"/>
        <w:jc w:val="left"/>
      </w:pPr>
      <w:r>
        <w:rPr>
          <w:rFonts w:ascii="Times New Roman"/>
          <w:b/>
          <w:i w:val="false"/>
          <w:color w:val="000000"/>
        </w:rPr>
        <w:t xml:space="preserve"> Формы и перечень показателей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w:t>
      </w:r>
    </w:p>
    <w:bookmarkEnd w:id="27"/>
    <w:bookmarkStart w:name="z44" w:id="28"/>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28"/>
    <w:bookmarkStart w:name="z45" w:id="29"/>
    <w:p>
      <w:pPr>
        <w:spacing w:after="0"/>
        <w:ind w:left="0"/>
        <w:jc w:val="both"/>
      </w:pPr>
      <w:r>
        <w:rPr>
          <w:rFonts w:ascii="Times New Roman"/>
          <w:b w:val="false"/>
          <w:i w:val="false"/>
          <w:color w:val="000000"/>
          <w:sz w:val="28"/>
        </w:rPr>
        <w:t>
      1.1. информация о создании Компании: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(бизнес-идентификационный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0"/>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50" w:id="32"/>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32"/>
    <w:bookmarkStart w:name="z51" w:id="33"/>
    <w:p>
      <w:pPr>
        <w:spacing w:after="0"/>
        <w:ind w:left="0"/>
        <w:jc w:val="both"/>
      </w:pP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4"/>
    <w:p>
      <w:pPr>
        <w:spacing w:after="0"/>
        <w:ind w:left="0"/>
        <w:jc w:val="both"/>
      </w:pPr>
      <w:r>
        <w:rPr>
          <w:rFonts w:ascii="Times New Roman"/>
          <w:b w:val="false"/>
          <w:i w:val="false"/>
          <w:color w:val="000000"/>
          <w:sz w:val="28"/>
        </w:rPr>
        <w:t>
      Примечание: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34"/>
    <w:bookmarkStart w:name="z54" w:id="35"/>
    <w:p>
      <w:pPr>
        <w:spacing w:after="0"/>
        <w:ind w:left="0"/>
        <w:jc w:val="both"/>
      </w:pPr>
      <w:r>
        <w:rPr>
          <w:rFonts w:ascii="Times New Roman"/>
          <w:b w:val="false"/>
          <w:i w:val="false"/>
          <w:color w:val="000000"/>
          <w:sz w:val="28"/>
        </w:rPr>
        <w:t>
      3.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p>
    <w:bookmarkEnd w:id="35"/>
    <w:bookmarkStart w:name="z55" w:id="36"/>
    <w:p>
      <w:pPr>
        <w:spacing w:after="0"/>
        <w:ind w:left="0"/>
        <w:jc w:val="both"/>
      </w:pPr>
      <w:r>
        <w:rPr>
          <w:rFonts w:ascii="Times New Roman"/>
          <w:b w:val="false"/>
          <w:i w:val="false"/>
          <w:color w:val="000000"/>
          <w:sz w:val="28"/>
        </w:rPr>
        <w:t>
      3.1. достижение ключевых показателей деятельности: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мероприятия/показателей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7"/>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8"/>
    <w:p>
      <w:pPr>
        <w:spacing w:after="0"/>
        <w:ind w:left="0"/>
        <w:jc w:val="both"/>
      </w:pPr>
      <w:r>
        <w:rPr>
          <w:rFonts w:ascii="Times New Roman"/>
          <w:b w:val="false"/>
          <w:i w:val="false"/>
          <w:color w:val="000000"/>
          <w:sz w:val="28"/>
        </w:rPr>
        <w:t>
      Примечание: * с учетом стратегических направлений деятельности, указанных в Стратегии развития Компании.</w:t>
      </w:r>
    </w:p>
    <w:bookmarkEnd w:id="38"/>
    <w:bookmarkStart w:name="z60" w:id="39"/>
    <w:p>
      <w:pPr>
        <w:spacing w:after="0"/>
        <w:ind w:left="0"/>
        <w:jc w:val="both"/>
      </w:pPr>
      <w:r>
        <w:rPr>
          <w:rFonts w:ascii="Times New Roman"/>
          <w:b w:val="false"/>
          <w:i w:val="false"/>
          <w:color w:val="000000"/>
          <w:sz w:val="28"/>
        </w:rPr>
        <w:t>
      3.3. реструктуризация активов* и их обоснование: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начало отчетного периода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так далее)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Структура группы Компании (с указанием всех организаций, входящих в группу)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0"/>
    <w:p>
      <w:pPr>
        <w:spacing w:after="0"/>
        <w:ind w:left="0"/>
        <w:jc w:val="both"/>
      </w:pPr>
      <w:r>
        <w:rPr>
          <w:rFonts w:ascii="Times New Roman"/>
          <w:b w:val="false"/>
          <w:i w:val="false"/>
          <w:color w:val="000000"/>
          <w:sz w:val="28"/>
        </w:rPr>
        <w:t>
      Примечание: * активы – это юридические лица, входящие в группу Компании.</w:t>
      </w:r>
    </w:p>
    <w:bookmarkEnd w:id="40"/>
    <w:bookmarkStart w:name="z63" w:id="41"/>
    <w:p>
      <w:pPr>
        <w:spacing w:after="0"/>
        <w:ind w:left="0"/>
        <w:jc w:val="both"/>
      </w:pPr>
      <w:r>
        <w:rPr>
          <w:rFonts w:ascii="Times New Roman"/>
          <w:b w:val="false"/>
          <w:i w:val="false"/>
          <w:color w:val="000000"/>
          <w:sz w:val="28"/>
        </w:rPr>
        <w:t>
      4. Отношения с бюджетом за отчетный период:</w:t>
      </w:r>
    </w:p>
    <w:bookmarkEnd w:id="41"/>
    <w:bookmarkStart w:name="z64" w:id="42"/>
    <w:p>
      <w:pPr>
        <w:spacing w:after="0"/>
        <w:ind w:left="0"/>
        <w:jc w:val="both"/>
      </w:pPr>
      <w:r>
        <w:rPr>
          <w:rFonts w:ascii="Times New Roman"/>
          <w:b w:val="false"/>
          <w:i w:val="false"/>
          <w:color w:val="000000"/>
          <w:sz w:val="28"/>
        </w:rPr>
        <w:t>
      4.1. Поступления из республиканского бюджета в соответствии с бюджетным законодательством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дочерней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Функциональная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Администратор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3"/>
    <w:p>
      <w:pPr>
        <w:spacing w:after="0"/>
        <w:ind w:left="0"/>
        <w:jc w:val="both"/>
      </w:pPr>
      <w:r>
        <w:rPr>
          <w:rFonts w:ascii="Times New Roman"/>
          <w:b w:val="false"/>
          <w:i w:val="false"/>
          <w:color w:val="000000"/>
          <w:sz w:val="28"/>
        </w:rPr>
        <w:t>
      4.2.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налогов и платежей,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4"/>
    <w:p>
      <w:pPr>
        <w:spacing w:after="0"/>
        <w:ind w:left="0"/>
        <w:jc w:val="both"/>
      </w:pPr>
      <w:r>
        <w:rPr>
          <w:rFonts w:ascii="Times New Roman"/>
          <w:b w:val="false"/>
          <w:i w:val="false"/>
          <w:color w:val="000000"/>
          <w:sz w:val="28"/>
        </w:rPr>
        <w:t>
      Примечание: * форма заполняется по консолидированным данным</w:t>
      </w:r>
    </w:p>
    <w:bookmarkEnd w:id="44"/>
    <w:bookmarkStart w:name="z71" w:id="45"/>
    <w:p>
      <w:pPr>
        <w:spacing w:after="0"/>
        <w:ind w:left="0"/>
        <w:jc w:val="both"/>
      </w:pPr>
      <w:r>
        <w:rPr>
          <w:rFonts w:ascii="Times New Roman"/>
          <w:b w:val="false"/>
          <w:i w:val="false"/>
          <w:color w:val="000000"/>
          <w:sz w:val="28"/>
        </w:rPr>
        <w:t>
      4.3. Выплата дивидендов на государственный пакет акций:</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6"/>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46"/>
    <w:bookmarkStart w:name="z74" w:id="47"/>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w:t>
      </w:r>
    </w:p>
    <w:bookmarkEnd w:id="47"/>
    <w:bookmarkStart w:name="z75" w:id="48"/>
    <w:p>
      <w:pPr>
        <w:spacing w:after="0"/>
        <w:ind w:left="0"/>
        <w:jc w:val="both"/>
      </w:pPr>
      <w:r>
        <w:rPr>
          <w:rFonts w:ascii="Times New Roman"/>
          <w:b w:val="false"/>
          <w:i w:val="false"/>
          <w:color w:val="000000"/>
          <w:sz w:val="28"/>
        </w:rPr>
        <w:t>
      строительство и модернизация объектов; приобретение основных средств; приобретение нематериальных активов и прочие вложения;</w:t>
      </w:r>
    </w:p>
    <w:bookmarkEnd w:id="48"/>
    <w:bookmarkStart w:name="z76" w:id="49"/>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начала освоения проекта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дата ввода в эксплуатацию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отчетный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1"/>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51"/>
    <w:bookmarkStart w:name="z80" w:id="52"/>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по договору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освоения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льготный период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 (ОД)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освоения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истечения периода доступности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Остаточный срок в днях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 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 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выполнения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долга/EBITDA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56"/>
    <w:p>
      <w:pPr>
        <w:spacing w:after="0"/>
        <w:ind w:left="0"/>
        <w:jc w:val="both"/>
      </w:pPr>
      <w:r>
        <w:rPr>
          <w:rFonts w:ascii="Times New Roman"/>
          <w:b w:val="false"/>
          <w:i w:val="false"/>
          <w:color w:val="000000"/>
          <w:sz w:val="28"/>
        </w:rPr>
        <w:t>
      продолжение таблицы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7"/>
    <w:p>
      <w:pPr>
        <w:spacing w:after="0"/>
        <w:ind w:left="0"/>
        <w:jc w:val="both"/>
      </w:pPr>
      <w:r>
        <w:rPr>
          <w:rFonts w:ascii="Times New Roman"/>
          <w:b w:val="false"/>
          <w:i w:val="false"/>
          <w:color w:val="000000"/>
          <w:sz w:val="28"/>
        </w:rPr>
        <w:t>
      6.3. Долговая нагрузка Компании и ее дочерних организаций за отчетный период:</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58"/>
    <w:p>
      <w:pPr>
        <w:spacing w:after="0"/>
        <w:ind w:left="0"/>
        <w:jc w:val="both"/>
      </w:pPr>
      <w:r>
        <w:rPr>
          <w:rFonts w:ascii="Times New Roman"/>
          <w:b w:val="false"/>
          <w:i w:val="false"/>
          <w:color w:val="000000"/>
          <w:sz w:val="28"/>
        </w:rPr>
        <w:t>
      Примечание: * объемом финансовых обязательств – объем любых обязательств, являющихся:</w:t>
      </w:r>
    </w:p>
    <w:bookmarkEnd w:id="58"/>
    <w:bookmarkStart w:name="z90" w:id="59"/>
    <w:p>
      <w:pPr>
        <w:spacing w:after="0"/>
        <w:ind w:left="0"/>
        <w:jc w:val="both"/>
      </w:pPr>
      <w:r>
        <w:rPr>
          <w:rFonts w:ascii="Times New Roman"/>
          <w:b w:val="false"/>
          <w:i w:val="false"/>
          <w:color w:val="000000"/>
          <w:sz w:val="28"/>
        </w:rPr>
        <w:t>
      обусловленным договором обязательством:</w:t>
      </w:r>
    </w:p>
    <w:bookmarkEnd w:id="59"/>
    <w:bookmarkStart w:name="z91" w:id="60"/>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60"/>
    <w:bookmarkStart w:name="z92" w:id="61"/>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p>
    <w:bookmarkEnd w:id="61"/>
    <w:bookmarkStart w:name="z93" w:id="62"/>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62"/>
    <w:bookmarkStart w:name="z94" w:id="63"/>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63"/>
    <w:bookmarkStart w:name="z95" w:id="64"/>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64"/>
    <w:bookmarkStart w:name="z96" w:id="65"/>
    <w:p>
      <w:pPr>
        <w:spacing w:after="0"/>
        <w:ind w:left="0"/>
        <w:jc w:val="both"/>
      </w:pP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65"/>
    <w:bookmarkStart w:name="z97" w:id="66"/>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66"/>
    <w:bookmarkStart w:name="z98" w:id="67"/>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 за отчетный период:</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68"/>
    <w:p>
      <w:pPr>
        <w:spacing w:after="0"/>
        <w:ind w:left="0"/>
        <w:jc w:val="both"/>
      </w:pPr>
      <w:r>
        <w:rPr>
          <w:rFonts w:ascii="Times New Roman"/>
          <w:b w:val="false"/>
          <w:i w:val="false"/>
          <w:color w:val="000000"/>
          <w:sz w:val="28"/>
        </w:rPr>
        <w:t>
      7.2. дивидендной политики и их обоснование:</w:t>
      </w:r>
    </w:p>
    <w:bookmarkEnd w:id="68"/>
    <w:bookmarkStart w:name="z101" w:id="69"/>
    <w:p>
      <w:pPr>
        <w:spacing w:after="0"/>
        <w:ind w:left="0"/>
        <w:jc w:val="both"/>
      </w:pPr>
      <w:r>
        <w:rPr>
          <w:rFonts w:ascii="Times New Roman"/>
          <w:b w:val="false"/>
          <w:i w:val="false"/>
          <w:color w:val="000000"/>
          <w:sz w:val="28"/>
        </w:rPr>
        <w:t>
      форма 15</w:t>
      </w:r>
    </w:p>
    <w:bookmarkEnd w:id="69"/>
    <w:bookmarkStart w:name="z102" w:id="70"/>
    <w:p>
      <w:pPr>
        <w:spacing w:after="0"/>
        <w:ind w:left="0"/>
        <w:jc w:val="both"/>
      </w:pPr>
      <w:r>
        <w:rPr>
          <w:rFonts w:ascii="Times New Roman"/>
          <w:b w:val="false"/>
          <w:i w:val="false"/>
          <w:color w:val="000000"/>
          <w:sz w:val="28"/>
        </w:rPr>
        <w:t>
      тысяч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71"/>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 за отчетный период:</w:t>
      </w:r>
    </w:p>
    <w:bookmarkEnd w:id="71"/>
    <w:bookmarkStart w:name="z104" w:id="72"/>
    <w:p>
      <w:pPr>
        <w:spacing w:after="0"/>
        <w:ind w:left="0"/>
        <w:jc w:val="both"/>
      </w:pPr>
      <w:r>
        <w:rPr>
          <w:rFonts w:ascii="Times New Roman"/>
          <w:b w:val="false"/>
          <w:i w:val="false"/>
          <w:color w:val="000000"/>
          <w:sz w:val="28"/>
        </w:rPr>
        <w:t>
      Наименование Компании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73"/>
    <w:p>
      <w:pPr>
        <w:spacing w:after="0"/>
        <w:ind w:left="0"/>
        <w:jc w:val="both"/>
      </w:pPr>
      <w:r>
        <w:rPr>
          <w:rFonts w:ascii="Times New Roman"/>
          <w:b w:val="false"/>
          <w:i w:val="false"/>
          <w:color w:val="000000"/>
          <w:sz w:val="28"/>
        </w:rPr>
        <w:t>
      7.4 кадровой политики Компании и/или организаций, контрольный пакет акций (долей участия) которых принадлежит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73"/>
    <w:bookmarkStart w:name="z107" w:id="74"/>
    <w:p>
      <w:pPr>
        <w:spacing w:after="0"/>
        <w:ind w:left="0"/>
        <w:jc w:val="both"/>
      </w:pPr>
      <w:r>
        <w:rPr>
          <w:rFonts w:ascii="Times New Roman"/>
          <w:b w:val="false"/>
          <w:i w:val="false"/>
          <w:color w:val="000000"/>
          <w:sz w:val="28"/>
        </w:rPr>
        <w:t>
      Наименование Компании (дочерней организации)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75"/>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75"/>
    <w:bookmarkStart w:name="z110" w:id="76"/>
    <w:p>
      <w:pPr>
        <w:spacing w:after="0"/>
        <w:ind w:left="0"/>
        <w:jc w:val="both"/>
      </w:pPr>
      <w:r>
        <w:rPr>
          <w:rFonts w:ascii="Times New Roman"/>
          <w:b w:val="false"/>
          <w:i w:val="false"/>
          <w:color w:val="000000"/>
          <w:sz w:val="28"/>
        </w:rPr>
        <w:t>
      7.5 консолидированные административные расходы за отчетный период с учетом дочерних организаций, прогноз с обоснованием роста или снижения:</w:t>
      </w:r>
    </w:p>
    <w:bookmarkEnd w:id="76"/>
    <w:bookmarkStart w:name="z111" w:id="77"/>
    <w:p>
      <w:pPr>
        <w:spacing w:after="0"/>
        <w:ind w:left="0"/>
        <w:jc w:val="both"/>
      </w:pPr>
      <w:r>
        <w:rPr>
          <w:rFonts w:ascii="Times New Roman"/>
          <w:b w:val="false"/>
          <w:i w:val="false"/>
          <w:color w:val="000000"/>
          <w:sz w:val="28"/>
        </w:rPr>
        <w:t>
      Наименование Компании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78"/>
    <w:p>
      <w:pPr>
        <w:spacing w:after="0"/>
        <w:ind w:left="0"/>
        <w:jc w:val="both"/>
      </w:pPr>
      <w:r>
        <w:rPr>
          <w:rFonts w:ascii="Times New Roman"/>
          <w:b w:val="false"/>
          <w:i w:val="false"/>
          <w:color w:val="000000"/>
          <w:sz w:val="28"/>
        </w:rPr>
        <w:t>
      7.6 административные расходы за отчетный период, с обоснованием роста или снижения:</w:t>
      </w:r>
    </w:p>
    <w:bookmarkEnd w:id="78"/>
    <w:bookmarkStart w:name="z115" w:id="79"/>
    <w:p>
      <w:pPr>
        <w:spacing w:after="0"/>
        <w:ind w:left="0"/>
        <w:jc w:val="both"/>
      </w:pPr>
      <w:r>
        <w:rPr>
          <w:rFonts w:ascii="Times New Roman"/>
          <w:b w:val="false"/>
          <w:i w:val="false"/>
          <w:color w:val="000000"/>
          <w:sz w:val="28"/>
        </w:rPr>
        <w:t>
      Наименование Компании (дочерней организации)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0"/>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0"/>
    <w:bookmarkStart w:name="z119" w:id="81"/>
    <w:p>
      <w:pPr>
        <w:spacing w:after="0"/>
        <w:ind w:left="0"/>
        <w:jc w:val="both"/>
      </w:pPr>
      <w:r>
        <w:rPr>
          <w:rFonts w:ascii="Times New Roman"/>
          <w:b w:val="false"/>
          <w:i w:val="false"/>
          <w:color w:val="000000"/>
          <w:sz w:val="28"/>
        </w:rPr>
        <w:t>
      7.7 Расходы по аренде нежилых помещений за отчетный период</w:t>
      </w:r>
    </w:p>
    <w:bookmarkEnd w:id="81"/>
    <w:bookmarkStart w:name="z120" w:id="82"/>
    <w:p>
      <w:pPr>
        <w:spacing w:after="0"/>
        <w:ind w:left="0"/>
        <w:jc w:val="both"/>
      </w:pPr>
      <w:r>
        <w:rPr>
          <w:rFonts w:ascii="Times New Roman"/>
          <w:b w:val="false"/>
          <w:i w:val="false"/>
          <w:color w:val="000000"/>
          <w:sz w:val="28"/>
        </w:rPr>
        <w:t>
      Наименование Компании (дочерней организации) *</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(квадратных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(квадратных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3"/>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3"/>
    <w:bookmarkStart w:name="z123" w:id="84"/>
    <w:p>
      <w:pPr>
        <w:spacing w:after="0"/>
        <w:ind w:left="0"/>
        <w:jc w:val="both"/>
      </w:pPr>
      <w:r>
        <w:rPr>
          <w:rFonts w:ascii="Times New Roman"/>
          <w:b w:val="false"/>
          <w:i w:val="false"/>
          <w:color w:val="000000"/>
          <w:sz w:val="28"/>
        </w:rPr>
        <w:t>
      7.8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85"/>
    <w:p>
      <w:pPr>
        <w:spacing w:after="0"/>
        <w:ind w:left="0"/>
        <w:jc w:val="both"/>
      </w:pPr>
      <w:r>
        <w:rPr>
          <w:rFonts w:ascii="Times New Roman"/>
          <w:b w:val="false"/>
          <w:i w:val="false"/>
          <w:color w:val="000000"/>
          <w:sz w:val="28"/>
        </w:rPr>
        <w:t>
      Примечание: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85"/>
    <w:bookmarkStart w:name="z127" w:id="86"/>
    <w:p>
      <w:pPr>
        <w:spacing w:after="0"/>
        <w:ind w:left="0"/>
        <w:jc w:val="both"/>
      </w:pPr>
      <w:r>
        <w:rPr>
          <w:rFonts w:ascii="Times New Roman"/>
          <w:b w:val="false"/>
          <w:i w:val="false"/>
          <w:color w:val="000000"/>
          <w:sz w:val="28"/>
        </w:rPr>
        <w:t>
      7.9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86"/>
    <w:bookmarkStart w:name="z128" w:id="87"/>
    <w:p>
      <w:pPr>
        <w:spacing w:after="0"/>
        <w:ind w:left="0"/>
        <w:jc w:val="both"/>
      </w:pPr>
      <w:r>
        <w:rPr>
          <w:rFonts w:ascii="Times New Roman"/>
          <w:b w:val="false"/>
          <w:i w:val="false"/>
          <w:color w:val="000000"/>
          <w:sz w:val="28"/>
        </w:rPr>
        <w:t>
      Наименование Компании (дочерней организации)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88"/>
    <w:p>
      <w:pPr>
        <w:spacing w:after="0"/>
        <w:ind w:left="0"/>
        <w:jc w:val="both"/>
      </w:pPr>
      <w:r>
        <w:rPr>
          <w:rFonts w:ascii="Times New Roman"/>
          <w:b w:val="false"/>
          <w:i w:val="false"/>
          <w:color w:val="000000"/>
          <w:sz w:val="28"/>
        </w:rPr>
        <w:t>
      Примечание:*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88"/>
    <w:bookmarkStart w:name="z132" w:id="89"/>
    <w:p>
      <w:pPr>
        <w:spacing w:after="0"/>
        <w:ind w:left="0"/>
        <w:jc w:val="both"/>
      </w:pPr>
      <w:r>
        <w:rPr>
          <w:rFonts w:ascii="Times New Roman"/>
          <w:b w:val="false"/>
          <w:i w:val="false"/>
          <w:color w:val="000000"/>
          <w:sz w:val="28"/>
        </w:rPr>
        <w:t>
      8.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136" w:id="90"/>
    <w:p>
      <w:pPr>
        <w:spacing w:after="0"/>
        <w:ind w:left="0"/>
        <w:jc w:val="left"/>
      </w:pPr>
      <w:r>
        <w:rPr>
          <w:rFonts w:ascii="Times New Roman"/>
          <w:b/>
          <w:i w:val="false"/>
          <w:color w:val="000000"/>
        </w:rPr>
        <w:t xml:space="preserve"> Правила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90"/>
    <w:bookmarkStart w:name="z137" w:id="91"/>
    <w:p>
      <w:pPr>
        <w:spacing w:after="0"/>
        <w:ind w:left="0"/>
        <w:jc w:val="left"/>
      </w:pPr>
      <w:r>
        <w:rPr>
          <w:rFonts w:ascii="Times New Roman"/>
          <w:b/>
          <w:i w:val="false"/>
          <w:color w:val="000000"/>
        </w:rPr>
        <w:t xml:space="preserve"> Глава 1. Общие положения</w:t>
      </w:r>
    </w:p>
    <w:bookmarkEnd w:id="91"/>
    <w:bookmarkStart w:name="z138" w:id="92"/>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стратегия развития).</w:t>
      </w:r>
    </w:p>
    <w:bookmarkEnd w:id="92"/>
    <w:bookmarkStart w:name="z139" w:id="9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3"/>
    <w:bookmarkStart w:name="z140" w:id="94"/>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94"/>
    <w:bookmarkStart w:name="z141" w:id="95"/>
    <w:p>
      <w:pPr>
        <w:spacing w:after="0"/>
        <w:ind w:left="0"/>
        <w:jc w:val="both"/>
      </w:pPr>
      <w:r>
        <w:rPr>
          <w:rFonts w:ascii="Times New Roman"/>
          <w:b w:val="false"/>
          <w:i w:val="false"/>
          <w:color w:val="000000"/>
          <w:sz w:val="28"/>
        </w:rPr>
        <w:t>
      2) стратегия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95"/>
    <w:bookmarkStart w:name="z142" w:id="96"/>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96"/>
    <w:bookmarkStart w:name="z143" w:id="97"/>
    <w:p>
      <w:pPr>
        <w:spacing w:after="0"/>
        <w:ind w:left="0"/>
        <w:jc w:val="both"/>
      </w:pPr>
      <w:r>
        <w:rPr>
          <w:rFonts w:ascii="Times New Roman"/>
          <w:b w:val="false"/>
          <w:i w:val="false"/>
          <w:color w:val="000000"/>
          <w:sz w:val="28"/>
        </w:rPr>
        <w:t>
      4) электронный отчет – отчет, содержащий в себе текст стратегии развития и/или оценки ее реализации с приложениями, подписываемые электронной цифровой подписью компании, и/или результаты мониторинга реализации стратегии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с использованием программного обеспечения "Единая система сдачи отчетности" (далее – программное обеспечение).</w:t>
      </w:r>
    </w:p>
    <w:bookmarkEnd w:id="97"/>
    <w:bookmarkStart w:name="z144" w:id="98"/>
    <w:p>
      <w:pPr>
        <w:spacing w:after="0"/>
        <w:ind w:left="0"/>
        <w:jc w:val="both"/>
      </w:pPr>
      <w:r>
        <w:rPr>
          <w:rFonts w:ascii="Times New Roman"/>
          <w:b w:val="false"/>
          <w:i w:val="false"/>
          <w:color w:val="000000"/>
          <w:sz w:val="28"/>
        </w:rPr>
        <w:t>
      3. Стратегия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98"/>
    <w:bookmarkStart w:name="z145" w:id="99"/>
    <w:p>
      <w:pPr>
        <w:spacing w:after="0"/>
        <w:ind w:left="0"/>
        <w:jc w:val="both"/>
      </w:pPr>
      <w:r>
        <w:rPr>
          <w:rFonts w:ascii="Times New Roman"/>
          <w:b w:val="false"/>
          <w:i w:val="false"/>
          <w:color w:val="000000"/>
          <w:sz w:val="28"/>
        </w:rPr>
        <w:t>
      4. Стратегия развития компании является основой для разработки ее плана развития на пятилетний период и определяет ее стратегические направления, цели и показатели результатов деятельности и разрабатывается с учетом стратегий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99"/>
    <w:bookmarkStart w:name="z146" w:id="100"/>
    <w:p>
      <w:pPr>
        <w:spacing w:after="0"/>
        <w:ind w:left="0"/>
        <w:jc w:val="left"/>
      </w:pPr>
      <w:r>
        <w:rPr>
          <w:rFonts w:ascii="Times New Roman"/>
          <w:b/>
          <w:i w:val="false"/>
          <w:color w:val="000000"/>
        </w:rPr>
        <w:t xml:space="preserve"> Глава 2. Порядок разработки и утверждения стратегии развития компании</w:t>
      </w:r>
    </w:p>
    <w:bookmarkEnd w:id="100"/>
    <w:bookmarkStart w:name="z147" w:id="101"/>
    <w:p>
      <w:pPr>
        <w:spacing w:after="0"/>
        <w:ind w:left="0"/>
        <w:jc w:val="both"/>
      </w:pPr>
      <w:r>
        <w:rPr>
          <w:rFonts w:ascii="Times New Roman"/>
          <w:b w:val="false"/>
          <w:i w:val="false"/>
          <w:color w:val="000000"/>
          <w:sz w:val="28"/>
        </w:rPr>
        <w:t>
      5. Проект стратегии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стратегических планах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101"/>
    <w:bookmarkStart w:name="z148" w:id="102"/>
    <w:p>
      <w:pPr>
        <w:spacing w:after="0"/>
        <w:ind w:left="0"/>
        <w:jc w:val="both"/>
      </w:pPr>
      <w:r>
        <w:rPr>
          <w:rFonts w:ascii="Times New Roman"/>
          <w:b w:val="false"/>
          <w:i w:val="false"/>
          <w:color w:val="000000"/>
          <w:sz w:val="28"/>
        </w:rPr>
        <w:t>
      6. Стратегия развития компании представляет собой документ, содержащий следующие разделы:</w:t>
      </w:r>
    </w:p>
    <w:bookmarkEnd w:id="102"/>
    <w:bookmarkStart w:name="z149" w:id="103"/>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103"/>
    <w:bookmarkStart w:name="z150" w:id="104"/>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104"/>
    <w:bookmarkStart w:name="z151" w:id="105"/>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105"/>
    <w:bookmarkStart w:name="z152" w:id="106"/>
    <w:p>
      <w:pPr>
        <w:spacing w:after="0"/>
        <w:ind w:left="0"/>
        <w:jc w:val="both"/>
      </w:pPr>
      <w:r>
        <w:rPr>
          <w:rFonts w:ascii="Times New Roman"/>
          <w:b w:val="false"/>
          <w:i w:val="false"/>
          <w:color w:val="000000"/>
          <w:sz w:val="28"/>
        </w:rPr>
        <w:t>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106"/>
    <w:bookmarkStart w:name="z153" w:id="107"/>
    <w:p>
      <w:pPr>
        <w:spacing w:after="0"/>
        <w:ind w:left="0"/>
        <w:jc w:val="both"/>
      </w:pPr>
      <w:r>
        <w:rPr>
          <w:rFonts w:ascii="Times New Roman"/>
          <w:b w:val="false"/>
          <w:i w:val="false"/>
          <w:color w:val="000000"/>
          <w:sz w:val="28"/>
        </w:rPr>
        <w:t>
      2) миссия и видение, при этом миссия соответствует задачам, которые ставит перед компанией государство, и содержать основное предназначение компании в контексте поставленных государством задач, выполняемых им функций, направлений деятельности и развития отрасли (сектора экономики).</w:t>
      </w:r>
    </w:p>
    <w:bookmarkEnd w:id="107"/>
    <w:bookmarkStart w:name="z154" w:id="108"/>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108"/>
    <w:bookmarkStart w:name="z155" w:id="109"/>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109"/>
    <w:bookmarkStart w:name="z156" w:id="110"/>
    <w:p>
      <w:pPr>
        <w:spacing w:after="0"/>
        <w:ind w:left="0"/>
        <w:jc w:val="both"/>
      </w:pPr>
      <w:r>
        <w:rPr>
          <w:rFonts w:ascii="Times New Roman"/>
          <w:b w:val="false"/>
          <w:i w:val="false"/>
          <w:color w:val="000000"/>
          <w:sz w:val="28"/>
        </w:rPr>
        <w:t>
      В рамках стратегии развития отражаются стратегические направления деятельности, цели, задачи, ключевые показатели деятельности компании и ожидаемые результаты по ним.</w:t>
      </w:r>
    </w:p>
    <w:bookmarkEnd w:id="110"/>
    <w:bookmarkStart w:name="z157" w:id="111"/>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bookmarkEnd w:id="111"/>
    <w:bookmarkStart w:name="z158" w:id="112"/>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bookmarkEnd w:id="112"/>
    <w:bookmarkStart w:name="z159" w:id="113"/>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bookmarkEnd w:id="113"/>
    <w:bookmarkStart w:name="z160" w:id="114"/>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114"/>
    <w:bookmarkStart w:name="z161" w:id="115"/>
    <w:p>
      <w:pPr>
        <w:spacing w:after="0"/>
        <w:ind w:left="0"/>
        <w:jc w:val="both"/>
      </w:pPr>
      <w:r>
        <w:rPr>
          <w:rFonts w:ascii="Times New Roman"/>
          <w:b w:val="false"/>
          <w:i w:val="false"/>
          <w:color w:val="000000"/>
          <w:sz w:val="28"/>
        </w:rPr>
        <w:t>
      7. Стратегия развития компании содержит приложения, которые включают необходимые обоснования к стратегии развития и расчеты по целевым значениям к ключевым показателям деятельности компании.</w:t>
      </w:r>
    </w:p>
    <w:bookmarkEnd w:id="115"/>
    <w:bookmarkStart w:name="z162" w:id="116"/>
    <w:p>
      <w:pPr>
        <w:spacing w:after="0"/>
        <w:ind w:left="0"/>
        <w:jc w:val="both"/>
      </w:pPr>
      <w:r>
        <w:rPr>
          <w:rFonts w:ascii="Times New Roman"/>
          <w:b w:val="false"/>
          <w:i w:val="false"/>
          <w:color w:val="000000"/>
          <w:sz w:val="28"/>
        </w:rPr>
        <w:t>
      Приложения к стратегии развития содержат необходимые обоснования и пояснения к основному документу, схемы (стратегические карты), таблицы, расчеты по целевым значениям к ключевым показателям деятельности компании, указанным в подпункте 3) пункта 6 настоящих Правил.</w:t>
      </w:r>
    </w:p>
    <w:bookmarkEnd w:id="116"/>
    <w:bookmarkStart w:name="z163" w:id="117"/>
    <w:p>
      <w:pPr>
        <w:spacing w:after="0"/>
        <w:ind w:left="0"/>
        <w:jc w:val="both"/>
      </w:pPr>
      <w:r>
        <w:rPr>
          <w:rFonts w:ascii="Times New Roman"/>
          <w:b w:val="false"/>
          <w:i w:val="false"/>
          <w:color w:val="000000"/>
          <w:sz w:val="28"/>
        </w:rPr>
        <w:t>
      8. Исполнительный орган компании не позднее первого июня года, предшествующего планируемому десятилетнему периоду осуществляет разработку проекта стратегии развития и вносит его на рассмотрение и согласование в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за исключением Фонда.</w:t>
      </w:r>
    </w:p>
    <w:bookmarkEnd w:id="117"/>
    <w:bookmarkStart w:name="z164" w:id="118"/>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стратегии развития в течение десяти рабочих дней с дня его поступления.</w:t>
      </w:r>
    </w:p>
    <w:bookmarkEnd w:id="118"/>
    <w:bookmarkStart w:name="z165" w:id="119"/>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стратегии развития и повторно представляет его на согласование уполномоченному органу соответствующей отрасли.</w:t>
      </w:r>
    </w:p>
    <w:bookmarkEnd w:id="119"/>
    <w:bookmarkStart w:name="z166" w:id="120"/>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стратегии развития.</w:t>
      </w:r>
    </w:p>
    <w:bookmarkEnd w:id="120"/>
    <w:bookmarkStart w:name="z167" w:id="121"/>
    <w:p>
      <w:pPr>
        <w:spacing w:after="0"/>
        <w:ind w:left="0"/>
        <w:jc w:val="both"/>
      </w:pPr>
      <w:r>
        <w:rPr>
          <w:rFonts w:ascii="Times New Roman"/>
          <w:b w:val="false"/>
          <w:i w:val="false"/>
          <w:color w:val="000000"/>
          <w:sz w:val="28"/>
        </w:rPr>
        <w:t>
      9. Уполномоченный орган соответствующей отрасли не позднее трех рабочих дней после согласования проекта стратегии развития обеспечивают его внесение на согласование в уполномоченные органы по государственному планированию и бюджетному планированию.</w:t>
      </w:r>
    </w:p>
    <w:bookmarkEnd w:id="121"/>
    <w:bookmarkStart w:name="z168" w:id="122"/>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стратегии развития в течение десяти рабочих дней со дня его поступления.</w:t>
      </w:r>
    </w:p>
    <w:bookmarkEnd w:id="122"/>
    <w:bookmarkStart w:name="z169" w:id="123"/>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стратегии развития в течение пяти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23"/>
    <w:bookmarkStart w:name="z170" w:id="12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десяти рабочих дней повторно рассматривают доработанный проект стратегии развития.</w:t>
      </w:r>
    </w:p>
    <w:bookmarkEnd w:id="124"/>
    <w:bookmarkStart w:name="z171" w:id="125"/>
    <w:p>
      <w:pPr>
        <w:spacing w:after="0"/>
        <w:ind w:left="0"/>
        <w:jc w:val="both"/>
      </w:pPr>
      <w:r>
        <w:rPr>
          <w:rFonts w:ascii="Times New Roman"/>
          <w:b w:val="false"/>
          <w:i w:val="false"/>
          <w:color w:val="000000"/>
          <w:sz w:val="28"/>
        </w:rPr>
        <w:t>
      10. Исполнительный орган компании не позднее десяти календарных дней после согласования проекта стратегии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стратегии развития и вносит его на рассмотрение совета директоров не позднее чем за двадцать календарных дней до даты проведения заседания совета директоров или заочного голосования членов совета директоров.</w:t>
      </w:r>
    </w:p>
    <w:bookmarkEnd w:id="125"/>
    <w:bookmarkStart w:name="z172" w:id="126"/>
    <w:p>
      <w:pPr>
        <w:spacing w:after="0"/>
        <w:ind w:left="0"/>
        <w:jc w:val="both"/>
      </w:pPr>
      <w:r>
        <w:rPr>
          <w:rFonts w:ascii="Times New Roman"/>
          <w:b w:val="false"/>
          <w:i w:val="false"/>
          <w:color w:val="000000"/>
          <w:sz w:val="28"/>
        </w:rPr>
        <w:t>
      Совет директоров компании в течение двадцати календарных дней рассматривает и принимает решение об одобрении проекта стратегии развития либо о возврате исполнительному органу компании для доработки.</w:t>
      </w:r>
    </w:p>
    <w:bookmarkEnd w:id="126"/>
    <w:bookmarkStart w:name="z173" w:id="127"/>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стратегии развития в сроки, определенные советом директоров компании, но не более десяти календарных дней со дня получения замечаний, и повторно представляет его на рассмотрение совета директоров компании.</w:t>
      </w:r>
    </w:p>
    <w:bookmarkEnd w:id="127"/>
    <w:bookmarkStart w:name="z174" w:id="128"/>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стратегии развития.</w:t>
      </w:r>
    </w:p>
    <w:bookmarkEnd w:id="128"/>
    <w:bookmarkStart w:name="z175" w:id="129"/>
    <w:p>
      <w:pPr>
        <w:spacing w:after="0"/>
        <w:ind w:left="0"/>
        <w:jc w:val="both"/>
      </w:pPr>
      <w:r>
        <w:rPr>
          <w:rFonts w:ascii="Times New Roman"/>
          <w:b w:val="false"/>
          <w:i w:val="false"/>
          <w:color w:val="000000"/>
          <w:sz w:val="28"/>
        </w:rPr>
        <w:t>
      11. Исполнительный орган Фонда после одобрения советом директоров Фонда проекта стратегии развития вносит его на рассмотрение Совета по управлению Фондом национального благосостояния для одобрения.</w:t>
      </w:r>
    </w:p>
    <w:bookmarkEnd w:id="129"/>
    <w:bookmarkStart w:name="z176" w:id="130"/>
    <w:p>
      <w:pPr>
        <w:spacing w:after="0"/>
        <w:ind w:left="0"/>
        <w:jc w:val="both"/>
      </w:pPr>
      <w:r>
        <w:rPr>
          <w:rFonts w:ascii="Times New Roman"/>
          <w:b w:val="false"/>
          <w:i w:val="false"/>
          <w:color w:val="000000"/>
          <w:sz w:val="28"/>
        </w:rPr>
        <w:t>
      Фонд не позднее 20 ноября года, предшествующего планируемому десятилетнему периоду, обеспечивает внесение проекта стратегии развития Фонда, одобренного Советом по управлению Фондом национального благосостояния в уполномоченный орган по государственному планированию.</w:t>
      </w:r>
    </w:p>
    <w:bookmarkEnd w:id="130"/>
    <w:bookmarkStart w:name="z177" w:id="131"/>
    <w:p>
      <w:pPr>
        <w:spacing w:after="0"/>
        <w:ind w:left="0"/>
        <w:jc w:val="both"/>
      </w:pPr>
      <w:r>
        <w:rPr>
          <w:rFonts w:ascii="Times New Roman"/>
          <w:b w:val="false"/>
          <w:i w:val="false"/>
          <w:color w:val="000000"/>
          <w:sz w:val="28"/>
        </w:rPr>
        <w:t>
      12. Уполномоченный орган соответствующей отрасли, за исключением Фонда до первого ноября года, предшествующего планируемому десятилетнему периоду, обеспечивают внесение в Правительство Республики Казахстан проекта постановления Правительства Республики Казахстан об утверждении стратегии развития компании, одобренного советом директоров компании.</w:t>
      </w:r>
    </w:p>
    <w:bookmarkEnd w:id="131"/>
    <w:bookmarkStart w:name="z178" w:id="132"/>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стратегии развития Фонда, одобренного советом директоров и Советом по управлению Фондом национального благосостояния.</w:t>
      </w:r>
    </w:p>
    <w:bookmarkEnd w:id="132"/>
    <w:bookmarkStart w:name="z179" w:id="133"/>
    <w:p>
      <w:pPr>
        <w:spacing w:after="0"/>
        <w:ind w:left="0"/>
        <w:jc w:val="both"/>
      </w:pPr>
      <w:r>
        <w:rPr>
          <w:rFonts w:ascii="Times New Roman"/>
          <w:b w:val="false"/>
          <w:i w:val="false"/>
          <w:color w:val="000000"/>
          <w:sz w:val="28"/>
        </w:rPr>
        <w:t>
      13. Исполнительный орган компании в течение пяти рабочих дней со дня принятия постановления Правительства Республики Казахстан об утверждении стратегии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стратегии развития.</w:t>
      </w:r>
    </w:p>
    <w:bookmarkEnd w:id="133"/>
    <w:bookmarkStart w:name="z180" w:id="134"/>
    <w:p>
      <w:pPr>
        <w:spacing w:after="0"/>
        <w:ind w:left="0"/>
        <w:jc w:val="both"/>
      </w:pPr>
      <w:r>
        <w:rPr>
          <w:rFonts w:ascii="Times New Roman"/>
          <w:b w:val="false"/>
          <w:i w:val="false"/>
          <w:color w:val="000000"/>
          <w:sz w:val="28"/>
        </w:rPr>
        <w:t>
      14.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134"/>
    <w:bookmarkStart w:name="z181" w:id="135"/>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w:t>
      </w:r>
    </w:p>
    <w:bookmarkEnd w:id="135"/>
    <w:bookmarkStart w:name="z182" w:id="136"/>
    <w:p>
      <w:pPr>
        <w:spacing w:after="0"/>
        <w:ind w:left="0"/>
        <w:jc w:val="both"/>
      </w:pPr>
      <w:r>
        <w:rPr>
          <w:rFonts w:ascii="Times New Roman"/>
          <w:b w:val="false"/>
          <w:i w:val="false"/>
          <w:color w:val="000000"/>
          <w:sz w:val="28"/>
        </w:rPr>
        <w:t>
      15. Внесение изменений и дополнений в стратегию развития допускается в случаях, связанных с:</w:t>
      </w:r>
    </w:p>
    <w:bookmarkEnd w:id="136"/>
    <w:bookmarkStart w:name="z183" w:id="137"/>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137"/>
    <w:bookmarkStart w:name="z184" w:id="138"/>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138"/>
    <w:bookmarkStart w:name="z185" w:id="139"/>
    <w:p>
      <w:pPr>
        <w:spacing w:after="0"/>
        <w:ind w:left="0"/>
        <w:jc w:val="both"/>
      </w:pPr>
      <w:r>
        <w:rPr>
          <w:rFonts w:ascii="Times New Roman"/>
          <w:b w:val="false"/>
          <w:i w:val="false"/>
          <w:color w:val="000000"/>
          <w:sz w:val="28"/>
        </w:rPr>
        <w:t>
      3) реорганизацией компании;</w:t>
      </w:r>
    </w:p>
    <w:bookmarkEnd w:id="139"/>
    <w:bookmarkStart w:name="z186" w:id="140"/>
    <w:p>
      <w:pPr>
        <w:spacing w:after="0"/>
        <w:ind w:left="0"/>
        <w:jc w:val="both"/>
      </w:pPr>
      <w:r>
        <w:rPr>
          <w:rFonts w:ascii="Times New Roman"/>
          <w:b w:val="false"/>
          <w:i w:val="false"/>
          <w:color w:val="000000"/>
          <w:sz w:val="28"/>
        </w:rPr>
        <w:t>
      4) итогами мониторинга реализации стратегии развития.</w:t>
      </w:r>
    </w:p>
    <w:bookmarkEnd w:id="140"/>
    <w:bookmarkStart w:name="z187" w:id="141"/>
    <w:p>
      <w:pPr>
        <w:spacing w:after="0"/>
        <w:ind w:left="0"/>
        <w:jc w:val="both"/>
      </w:pPr>
      <w:r>
        <w:rPr>
          <w:rFonts w:ascii="Times New Roman"/>
          <w:b w:val="false"/>
          <w:i w:val="false"/>
          <w:color w:val="000000"/>
          <w:sz w:val="28"/>
        </w:rPr>
        <w:t>
      16. В случаях, предусмотренных пунктом 15 настоящих Правил внесение изменений и дополнений в стратегию развития компании осуществляется в следующем порядке:</w:t>
      </w:r>
    </w:p>
    <w:bookmarkEnd w:id="141"/>
    <w:bookmarkStart w:name="z188" w:id="142"/>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15 настоящих Правил обеспечивает разработку и внесение скорректированной стратегии развития компании на согласование.</w:t>
      </w:r>
    </w:p>
    <w:bookmarkEnd w:id="142"/>
    <w:bookmarkStart w:name="z189" w:id="143"/>
    <w:p>
      <w:pPr>
        <w:spacing w:after="0"/>
        <w:ind w:left="0"/>
        <w:jc w:val="both"/>
      </w:pPr>
      <w:r>
        <w:rPr>
          <w:rFonts w:ascii="Times New Roman"/>
          <w:b w:val="false"/>
          <w:i w:val="false"/>
          <w:color w:val="000000"/>
          <w:sz w:val="28"/>
        </w:rPr>
        <w:t>
      Порядок рассмотрения и согласования проекта скорректированной стратегии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8-12 настоящих Правил;</w:t>
      </w:r>
    </w:p>
    <w:bookmarkEnd w:id="143"/>
    <w:bookmarkStart w:name="z190" w:id="144"/>
    <w:p>
      <w:pPr>
        <w:spacing w:after="0"/>
        <w:ind w:left="0"/>
        <w:jc w:val="both"/>
      </w:pPr>
      <w:r>
        <w:rPr>
          <w:rFonts w:ascii="Times New Roman"/>
          <w:b w:val="false"/>
          <w:i w:val="false"/>
          <w:color w:val="000000"/>
          <w:sz w:val="28"/>
        </w:rPr>
        <w:t>
      2)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стратегию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стратегию развития.</w:t>
      </w:r>
    </w:p>
    <w:bookmarkEnd w:id="144"/>
    <w:bookmarkStart w:name="z191" w:id="145"/>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13, 14 настоящих Правил.</w:t>
      </w:r>
    </w:p>
    <w:bookmarkEnd w:id="145"/>
    <w:bookmarkStart w:name="z192" w:id="146"/>
    <w:p>
      <w:pPr>
        <w:spacing w:after="0"/>
        <w:ind w:left="0"/>
        <w:jc w:val="both"/>
      </w:pPr>
      <w:r>
        <w:rPr>
          <w:rFonts w:ascii="Times New Roman"/>
          <w:b w:val="false"/>
          <w:i w:val="false"/>
          <w:color w:val="000000"/>
          <w:sz w:val="28"/>
        </w:rPr>
        <w:t>
      17. Очередная стратегия развития компаний на очередной десятилетний период разрабатывается не позднее последнего года реализации предыдущей стратегии развития национальных управляющих холдингов, национальных холдингов, национальных компаний.</w:t>
      </w:r>
    </w:p>
    <w:bookmarkEnd w:id="146"/>
    <w:bookmarkStart w:name="z193" w:id="147"/>
    <w:p>
      <w:pPr>
        <w:spacing w:after="0"/>
        <w:ind w:left="0"/>
        <w:jc w:val="left"/>
      </w:pPr>
      <w:r>
        <w:rPr>
          <w:rFonts w:ascii="Times New Roman"/>
          <w:b/>
          <w:i w:val="false"/>
          <w:color w:val="000000"/>
        </w:rPr>
        <w:t xml:space="preserve"> Глава 3. Мониторинг реализации стратегии развития компании</w:t>
      </w:r>
    </w:p>
    <w:bookmarkEnd w:id="147"/>
    <w:bookmarkStart w:name="z194" w:id="148"/>
    <w:p>
      <w:pPr>
        <w:spacing w:after="0"/>
        <w:ind w:left="0"/>
        <w:jc w:val="both"/>
      </w:pPr>
      <w:r>
        <w:rPr>
          <w:rFonts w:ascii="Times New Roman"/>
          <w:b w:val="false"/>
          <w:i w:val="false"/>
          <w:color w:val="000000"/>
          <w:sz w:val="28"/>
        </w:rPr>
        <w:t>
      18. Мониторинг реализации стратегии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стратегических планов государственных органов и стратегии развития компании.</w:t>
      </w:r>
    </w:p>
    <w:bookmarkEnd w:id="148"/>
    <w:bookmarkStart w:name="z195" w:id="149"/>
    <w:p>
      <w:pPr>
        <w:spacing w:after="0"/>
        <w:ind w:left="0"/>
        <w:jc w:val="both"/>
      </w:pPr>
      <w:r>
        <w:rPr>
          <w:rFonts w:ascii="Times New Roman"/>
          <w:b w:val="false"/>
          <w:i w:val="false"/>
          <w:color w:val="000000"/>
          <w:sz w:val="28"/>
        </w:rPr>
        <w:t>
      Мониторинг реализации стратегии развития Фонда осуществляется его советом директоров.</w:t>
      </w:r>
    </w:p>
    <w:bookmarkEnd w:id="149"/>
    <w:bookmarkStart w:name="z196" w:id="150"/>
    <w:p>
      <w:pPr>
        <w:spacing w:after="0"/>
        <w:ind w:left="0"/>
        <w:jc w:val="both"/>
      </w:pPr>
      <w:r>
        <w:rPr>
          <w:rFonts w:ascii="Times New Roman"/>
          <w:b w:val="false"/>
          <w:i w:val="false"/>
          <w:color w:val="000000"/>
          <w:sz w:val="28"/>
        </w:rPr>
        <w:t>
      19. Мониторинг реализации стратегии развития компании проводится в следующем порядке:</w:t>
      </w:r>
    </w:p>
    <w:bookmarkEnd w:id="150"/>
    <w:bookmarkStart w:name="z197" w:id="151"/>
    <w:p>
      <w:pPr>
        <w:spacing w:after="0"/>
        <w:ind w:left="0"/>
        <w:jc w:val="both"/>
      </w:pPr>
      <w:r>
        <w:rPr>
          <w:rFonts w:ascii="Times New Roman"/>
          <w:b w:val="false"/>
          <w:i w:val="false"/>
          <w:color w:val="000000"/>
          <w:sz w:val="28"/>
        </w:rPr>
        <w:t>
      1) первый раз – за три года с разбивкой по годам;</w:t>
      </w:r>
    </w:p>
    <w:bookmarkEnd w:id="151"/>
    <w:bookmarkStart w:name="z198" w:id="152"/>
    <w:p>
      <w:pPr>
        <w:spacing w:after="0"/>
        <w:ind w:left="0"/>
        <w:jc w:val="both"/>
      </w:pPr>
      <w:r>
        <w:rPr>
          <w:rFonts w:ascii="Times New Roman"/>
          <w:b w:val="false"/>
          <w:i w:val="false"/>
          <w:color w:val="000000"/>
          <w:sz w:val="28"/>
        </w:rPr>
        <w:t>
      2) второй раз – за шесть лет с разбивкой по годам;</w:t>
      </w:r>
    </w:p>
    <w:bookmarkEnd w:id="152"/>
    <w:bookmarkStart w:name="z199" w:id="153"/>
    <w:p>
      <w:pPr>
        <w:spacing w:after="0"/>
        <w:ind w:left="0"/>
        <w:jc w:val="both"/>
      </w:pPr>
      <w:r>
        <w:rPr>
          <w:rFonts w:ascii="Times New Roman"/>
          <w:b w:val="false"/>
          <w:i w:val="false"/>
          <w:color w:val="000000"/>
          <w:sz w:val="28"/>
        </w:rPr>
        <w:t>
      3) третий раз – за десять лет с разбивкой по годам.</w:t>
      </w:r>
    </w:p>
    <w:bookmarkEnd w:id="153"/>
    <w:bookmarkStart w:name="z200" w:id="154"/>
    <w:p>
      <w:pPr>
        <w:spacing w:after="0"/>
        <w:ind w:left="0"/>
        <w:jc w:val="both"/>
      </w:pPr>
      <w:r>
        <w:rPr>
          <w:rFonts w:ascii="Times New Roman"/>
          <w:b w:val="false"/>
          <w:i w:val="false"/>
          <w:color w:val="000000"/>
          <w:sz w:val="28"/>
        </w:rPr>
        <w:t>
      Мониторинг реализации стратегии развития компании, за исключением Фонда проводится в течение тридцати календарных дней после утверждения советом директоров отчета по исполнению стратегии развития компании за отчетный период.</w:t>
      </w:r>
    </w:p>
    <w:bookmarkEnd w:id="154"/>
    <w:bookmarkStart w:name="z201" w:id="155"/>
    <w:p>
      <w:pPr>
        <w:spacing w:after="0"/>
        <w:ind w:left="0"/>
        <w:jc w:val="both"/>
      </w:pPr>
      <w:r>
        <w:rPr>
          <w:rFonts w:ascii="Times New Roman"/>
          <w:b w:val="false"/>
          <w:i w:val="false"/>
          <w:color w:val="000000"/>
          <w:sz w:val="28"/>
        </w:rPr>
        <w:t>
      Мониторинг реализации стратегии развития компании проводится на основе стратегии развития и отчета по исполнению стратегии развития компании за отчетный период, утвержденных советом директоров.</w:t>
      </w:r>
    </w:p>
    <w:bookmarkEnd w:id="155"/>
    <w:bookmarkStart w:name="z202" w:id="156"/>
    <w:p>
      <w:pPr>
        <w:spacing w:after="0"/>
        <w:ind w:left="0"/>
        <w:jc w:val="both"/>
      </w:pPr>
      <w:r>
        <w:rPr>
          <w:rFonts w:ascii="Times New Roman"/>
          <w:b w:val="false"/>
          <w:i w:val="false"/>
          <w:color w:val="000000"/>
          <w:sz w:val="28"/>
        </w:rPr>
        <w:t>
      Мониторинг реализации стратегии развития Фонда осуществляется одновременно с утверждением советом директоров Фонда отчета по исполнению стратегии развития Фонда за отчетный период.</w:t>
      </w:r>
    </w:p>
    <w:bookmarkEnd w:id="156"/>
    <w:bookmarkStart w:name="z203" w:id="157"/>
    <w:p>
      <w:pPr>
        <w:spacing w:after="0"/>
        <w:ind w:left="0"/>
        <w:jc w:val="both"/>
      </w:pPr>
      <w:r>
        <w:rPr>
          <w:rFonts w:ascii="Times New Roman"/>
          <w:b w:val="false"/>
          <w:i w:val="false"/>
          <w:color w:val="000000"/>
          <w:sz w:val="28"/>
        </w:rPr>
        <w:t>
      20. Уполномоченный орган соответствующей отрасли подготавливают отчет по мониторингу реализации стратегии развития компании с использованием программного обеспечения, разработанного единым оператором.</w:t>
      </w:r>
    </w:p>
    <w:bookmarkEnd w:id="157"/>
    <w:bookmarkStart w:name="z204" w:id="158"/>
    <w:p>
      <w:pPr>
        <w:spacing w:after="0"/>
        <w:ind w:left="0"/>
        <w:jc w:val="both"/>
      </w:pPr>
      <w:r>
        <w:rPr>
          <w:rFonts w:ascii="Times New Roman"/>
          <w:b w:val="false"/>
          <w:i w:val="false"/>
          <w:color w:val="000000"/>
          <w:sz w:val="28"/>
        </w:rPr>
        <w:t>
      Отчет по мониторингу реализации стратегии развития содержит информацию по достижению стратегических направлений деятельности, целей, задач, ключевых показателей деятельности.</w:t>
      </w:r>
    </w:p>
    <w:bookmarkEnd w:id="158"/>
    <w:bookmarkStart w:name="z205" w:id="159"/>
    <w:p>
      <w:pPr>
        <w:spacing w:after="0"/>
        <w:ind w:left="0"/>
        <w:jc w:val="both"/>
      </w:pPr>
      <w:r>
        <w:rPr>
          <w:rFonts w:ascii="Times New Roman"/>
          <w:b w:val="false"/>
          <w:i w:val="false"/>
          <w:color w:val="000000"/>
          <w:sz w:val="28"/>
        </w:rPr>
        <w:t>
      Форма отчета по мониторингу реализации стратегии развития представлена в приложении 1 к настоящим Правилам.</w:t>
      </w:r>
    </w:p>
    <w:bookmarkEnd w:id="159"/>
    <w:bookmarkStart w:name="z206" w:id="160"/>
    <w:p>
      <w:pPr>
        <w:spacing w:after="0"/>
        <w:ind w:left="0"/>
        <w:jc w:val="both"/>
      </w:pPr>
      <w:r>
        <w:rPr>
          <w:rFonts w:ascii="Times New Roman"/>
          <w:b w:val="false"/>
          <w:i w:val="false"/>
          <w:color w:val="000000"/>
          <w:sz w:val="28"/>
        </w:rPr>
        <w:t>
      21. По итогам проведения мониторинга уполномоченный орган соответствующей отрасли готовят заключение по реализации стратегии развития компании.</w:t>
      </w:r>
    </w:p>
    <w:bookmarkEnd w:id="160"/>
    <w:bookmarkStart w:name="z207" w:id="161"/>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161"/>
    <w:bookmarkStart w:name="z208" w:id="162"/>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стратегии развития компании;</w:t>
      </w:r>
    </w:p>
    <w:bookmarkEnd w:id="162"/>
    <w:bookmarkStart w:name="z209" w:id="163"/>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163"/>
    <w:bookmarkStart w:name="z210" w:id="164"/>
    <w:p>
      <w:pPr>
        <w:spacing w:after="0"/>
        <w:ind w:left="0"/>
        <w:jc w:val="both"/>
      </w:pPr>
      <w:r>
        <w:rPr>
          <w:rFonts w:ascii="Times New Roman"/>
          <w:b w:val="false"/>
          <w:i w:val="false"/>
          <w:color w:val="000000"/>
          <w:sz w:val="28"/>
        </w:rPr>
        <w:t>
      3)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164"/>
    <w:bookmarkStart w:name="z211" w:id="165"/>
    <w:p>
      <w:pPr>
        <w:spacing w:after="0"/>
        <w:ind w:left="0"/>
        <w:jc w:val="both"/>
      </w:pPr>
      <w:r>
        <w:rPr>
          <w:rFonts w:ascii="Times New Roman"/>
          <w:b w:val="false"/>
          <w:i w:val="false"/>
          <w:color w:val="000000"/>
          <w:sz w:val="28"/>
        </w:rPr>
        <w:t>
      4) рекомендации по повышению эффективности деятельности компании и при необходимости, предложения по корректировке стратегии развития компании.</w:t>
      </w:r>
    </w:p>
    <w:bookmarkEnd w:id="165"/>
    <w:bookmarkStart w:name="z212" w:id="166"/>
    <w:p>
      <w:pPr>
        <w:spacing w:after="0"/>
        <w:ind w:left="0"/>
        <w:jc w:val="both"/>
      </w:pPr>
      <w:r>
        <w:rPr>
          <w:rFonts w:ascii="Times New Roman"/>
          <w:b w:val="false"/>
          <w:i w:val="false"/>
          <w:color w:val="000000"/>
          <w:sz w:val="28"/>
        </w:rPr>
        <w:t>
      Отчет по мониторингу реализации стратегии развития и заключение являются результатами мониторинга реализации стратегии развития.</w:t>
      </w:r>
    </w:p>
    <w:bookmarkEnd w:id="166"/>
    <w:bookmarkStart w:name="z213" w:id="167"/>
    <w:p>
      <w:pPr>
        <w:spacing w:after="0"/>
        <w:ind w:left="0"/>
        <w:jc w:val="both"/>
      </w:pPr>
      <w:r>
        <w:rPr>
          <w:rFonts w:ascii="Times New Roman"/>
          <w:b w:val="false"/>
          <w:i w:val="false"/>
          <w:color w:val="000000"/>
          <w:sz w:val="28"/>
        </w:rPr>
        <w:t>
      22. Результаты мониторинга реализации стратегии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167"/>
    <w:bookmarkStart w:name="z214" w:id="168"/>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168"/>
    <w:bookmarkStart w:name="z215" w:id="169"/>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пяти рабочих дней со дня получения замечаний.</w:t>
      </w:r>
    </w:p>
    <w:bookmarkEnd w:id="169"/>
    <w:bookmarkStart w:name="z216" w:id="170"/>
    <w:p>
      <w:pPr>
        <w:spacing w:after="0"/>
        <w:ind w:left="0"/>
        <w:jc w:val="both"/>
      </w:pPr>
      <w:r>
        <w:rPr>
          <w:rFonts w:ascii="Times New Roman"/>
          <w:b w:val="false"/>
          <w:i w:val="false"/>
          <w:color w:val="000000"/>
          <w:sz w:val="28"/>
        </w:rPr>
        <w:t>
      23. Оценка реализации стратегии развития компании осуществляется уполномоченным органом по государственному планированию после проведения мониторинга реализации стратегии развития в целях определения степени достижения результативности и эффективности ее реализации.</w:t>
      </w:r>
    </w:p>
    <w:bookmarkEnd w:id="170"/>
    <w:bookmarkStart w:name="z217" w:id="171"/>
    <w:p>
      <w:pPr>
        <w:spacing w:after="0"/>
        <w:ind w:left="0"/>
        <w:jc w:val="both"/>
      </w:pPr>
      <w:r>
        <w:rPr>
          <w:rFonts w:ascii="Times New Roman"/>
          <w:b w:val="false"/>
          <w:i w:val="false"/>
          <w:color w:val="000000"/>
          <w:sz w:val="28"/>
        </w:rPr>
        <w:t>
      24. Оценка эффективности реализации стратегии развития проводится за отчетный период уполномоченным органом по государственному планированию в следующем порядке:</w:t>
      </w:r>
    </w:p>
    <w:bookmarkEnd w:id="171"/>
    <w:bookmarkStart w:name="z218" w:id="172"/>
    <w:p>
      <w:pPr>
        <w:spacing w:after="0"/>
        <w:ind w:left="0"/>
        <w:jc w:val="both"/>
      </w:pPr>
      <w:r>
        <w:rPr>
          <w:rFonts w:ascii="Times New Roman"/>
          <w:b w:val="false"/>
          <w:i w:val="false"/>
          <w:color w:val="000000"/>
          <w:sz w:val="28"/>
        </w:rPr>
        <w:t>
      1) первый раз – за три года с разбивкой по годам;</w:t>
      </w:r>
    </w:p>
    <w:bookmarkEnd w:id="172"/>
    <w:bookmarkStart w:name="z219" w:id="173"/>
    <w:p>
      <w:pPr>
        <w:spacing w:after="0"/>
        <w:ind w:left="0"/>
        <w:jc w:val="both"/>
      </w:pPr>
      <w:r>
        <w:rPr>
          <w:rFonts w:ascii="Times New Roman"/>
          <w:b w:val="false"/>
          <w:i w:val="false"/>
          <w:color w:val="000000"/>
          <w:sz w:val="28"/>
        </w:rPr>
        <w:t>
      2) второй раз – за шесть лет с разбивкой по годам;</w:t>
      </w:r>
    </w:p>
    <w:bookmarkEnd w:id="173"/>
    <w:bookmarkStart w:name="z220" w:id="174"/>
    <w:p>
      <w:pPr>
        <w:spacing w:after="0"/>
        <w:ind w:left="0"/>
        <w:jc w:val="both"/>
      </w:pPr>
      <w:r>
        <w:rPr>
          <w:rFonts w:ascii="Times New Roman"/>
          <w:b w:val="false"/>
          <w:i w:val="false"/>
          <w:color w:val="000000"/>
          <w:sz w:val="28"/>
        </w:rPr>
        <w:t>
      3) третий раз – за десять лет с разбивкой по годам.</w:t>
      </w:r>
    </w:p>
    <w:bookmarkEnd w:id="174"/>
    <w:bookmarkStart w:name="z221" w:id="175"/>
    <w:p>
      <w:pPr>
        <w:spacing w:after="0"/>
        <w:ind w:left="0"/>
        <w:jc w:val="left"/>
      </w:pPr>
      <w:r>
        <w:rPr>
          <w:rFonts w:ascii="Times New Roman"/>
          <w:b/>
          <w:i w:val="false"/>
          <w:color w:val="000000"/>
        </w:rPr>
        <w:t xml:space="preserve"> Глава 4. Оценка эффективности реализации стратегии развития компании</w:t>
      </w:r>
    </w:p>
    <w:bookmarkEnd w:id="175"/>
    <w:bookmarkStart w:name="z222" w:id="176"/>
    <w:p>
      <w:pPr>
        <w:spacing w:after="0"/>
        <w:ind w:left="0"/>
        <w:jc w:val="both"/>
      </w:pPr>
      <w:r>
        <w:rPr>
          <w:rFonts w:ascii="Times New Roman"/>
          <w:b w:val="false"/>
          <w:i w:val="false"/>
          <w:color w:val="000000"/>
          <w:sz w:val="28"/>
        </w:rPr>
        <w:t>
      25. Оценка эффективности реализации стратегии развития осуществляется на основании отчета по исполнению стратегии развития компании за отчетный период и результатов мониторинга уполномоченного органа соответствующей отрасли.</w:t>
      </w:r>
    </w:p>
    <w:bookmarkEnd w:id="176"/>
    <w:bookmarkStart w:name="z223" w:id="177"/>
    <w:p>
      <w:pPr>
        <w:spacing w:after="0"/>
        <w:ind w:left="0"/>
        <w:jc w:val="both"/>
      </w:pPr>
      <w:r>
        <w:rPr>
          <w:rFonts w:ascii="Times New Roman"/>
          <w:b w:val="false"/>
          <w:i w:val="false"/>
          <w:color w:val="000000"/>
          <w:sz w:val="28"/>
        </w:rPr>
        <w:t>
      26. Для формирования отчета по оценке эффективности реализации стратегии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стратегии развития компании, в срок до 1 ноября года, следующего за отчетным периодом.</w:t>
      </w:r>
    </w:p>
    <w:bookmarkEnd w:id="177"/>
    <w:bookmarkStart w:name="z224" w:id="178"/>
    <w:p>
      <w:pPr>
        <w:spacing w:after="0"/>
        <w:ind w:left="0"/>
        <w:jc w:val="both"/>
      </w:pPr>
      <w:r>
        <w:rPr>
          <w:rFonts w:ascii="Times New Roman"/>
          <w:b w:val="false"/>
          <w:i w:val="false"/>
          <w:color w:val="000000"/>
          <w:sz w:val="28"/>
        </w:rPr>
        <w:t>
      27. Отчет по оценке эффективности реализации стратегии развития компании, состоит из следующих разделов:</w:t>
      </w:r>
    </w:p>
    <w:bookmarkEnd w:id="178"/>
    <w:bookmarkStart w:name="z225" w:id="179"/>
    <w:p>
      <w:pPr>
        <w:spacing w:after="0"/>
        <w:ind w:left="0"/>
        <w:jc w:val="both"/>
      </w:pPr>
      <w:r>
        <w:rPr>
          <w:rFonts w:ascii="Times New Roman"/>
          <w:b w:val="false"/>
          <w:i w:val="false"/>
          <w:color w:val="000000"/>
          <w:sz w:val="28"/>
        </w:rPr>
        <w:t>
      информационный раздел;</w:t>
      </w:r>
    </w:p>
    <w:bookmarkEnd w:id="179"/>
    <w:bookmarkStart w:name="z226" w:id="180"/>
    <w:p>
      <w:pPr>
        <w:spacing w:after="0"/>
        <w:ind w:left="0"/>
        <w:jc w:val="both"/>
      </w:pPr>
      <w:r>
        <w:rPr>
          <w:rFonts w:ascii="Times New Roman"/>
          <w:b w:val="false"/>
          <w:i w:val="false"/>
          <w:color w:val="000000"/>
          <w:sz w:val="28"/>
        </w:rPr>
        <w:t>
      оценка эффективности деятельности компании;</w:t>
      </w:r>
    </w:p>
    <w:bookmarkEnd w:id="180"/>
    <w:bookmarkStart w:name="z227" w:id="181"/>
    <w:p>
      <w:pPr>
        <w:spacing w:after="0"/>
        <w:ind w:left="0"/>
        <w:jc w:val="both"/>
      </w:pPr>
      <w:r>
        <w:rPr>
          <w:rFonts w:ascii="Times New Roman"/>
          <w:b w:val="false"/>
          <w:i w:val="false"/>
          <w:color w:val="000000"/>
          <w:sz w:val="28"/>
        </w:rPr>
        <w:t>
      аналитическая записка.</w:t>
      </w:r>
    </w:p>
    <w:bookmarkEnd w:id="181"/>
    <w:bookmarkStart w:name="z228" w:id="182"/>
    <w:p>
      <w:pPr>
        <w:spacing w:after="0"/>
        <w:ind w:left="0"/>
        <w:jc w:val="both"/>
      </w:pPr>
      <w:r>
        <w:rPr>
          <w:rFonts w:ascii="Times New Roman"/>
          <w:b w:val="false"/>
          <w:i w:val="false"/>
          <w:color w:val="000000"/>
          <w:sz w:val="28"/>
        </w:rPr>
        <w:t>
      28. "Информационный раздел"</w:t>
      </w:r>
    </w:p>
    <w:bookmarkEnd w:id="182"/>
    <w:bookmarkStart w:name="z229" w:id="183"/>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183"/>
    <w:bookmarkStart w:name="z230" w:id="184"/>
    <w:p>
      <w:pPr>
        <w:spacing w:after="0"/>
        <w:ind w:left="0"/>
        <w:jc w:val="both"/>
      </w:pPr>
      <w:r>
        <w:rPr>
          <w:rFonts w:ascii="Times New Roman"/>
          <w:b w:val="false"/>
          <w:i w:val="false"/>
          <w:color w:val="000000"/>
          <w:sz w:val="28"/>
        </w:rPr>
        <w:t>
      Информационный раздел содержит в себе:</w:t>
      </w:r>
    </w:p>
    <w:bookmarkEnd w:id="184"/>
    <w:bookmarkStart w:name="z231" w:id="185"/>
    <w:p>
      <w:pPr>
        <w:spacing w:after="0"/>
        <w:ind w:left="0"/>
        <w:jc w:val="both"/>
      </w:pPr>
      <w:r>
        <w:rPr>
          <w:rFonts w:ascii="Times New Roman"/>
          <w:b w:val="false"/>
          <w:i w:val="false"/>
          <w:color w:val="000000"/>
          <w:sz w:val="28"/>
        </w:rPr>
        <w:t>
      реквизиты документа (стратегии развития компании): наименование, номер, дата принятия документа, сроки реализации;</w:t>
      </w:r>
    </w:p>
    <w:bookmarkEnd w:id="185"/>
    <w:bookmarkStart w:name="z232" w:id="186"/>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w:t>
      </w:r>
    </w:p>
    <w:bookmarkEnd w:id="186"/>
    <w:bookmarkStart w:name="z233" w:id="187"/>
    <w:p>
      <w:pPr>
        <w:spacing w:after="0"/>
        <w:ind w:left="0"/>
        <w:jc w:val="both"/>
      </w:pPr>
      <w:r>
        <w:rPr>
          <w:rFonts w:ascii="Times New Roman"/>
          <w:b w:val="false"/>
          <w:i w:val="false"/>
          <w:color w:val="000000"/>
          <w:sz w:val="28"/>
        </w:rPr>
        <w:t>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Информационный раздел заполняется согласно приложению 2 к настоящим Правилам.</w:t>
      </w:r>
    </w:p>
    <w:bookmarkEnd w:id="187"/>
    <w:bookmarkStart w:name="z234" w:id="188"/>
    <w:p>
      <w:pPr>
        <w:spacing w:after="0"/>
        <w:ind w:left="0"/>
        <w:jc w:val="both"/>
      </w:pPr>
      <w:r>
        <w:rPr>
          <w:rFonts w:ascii="Times New Roman"/>
          <w:b w:val="false"/>
          <w:i w:val="false"/>
          <w:color w:val="000000"/>
          <w:sz w:val="28"/>
        </w:rPr>
        <w:t>
      29. "Оценка эффективности деятельности компании"</w:t>
      </w:r>
    </w:p>
    <w:bookmarkEnd w:id="188"/>
    <w:bookmarkStart w:name="z235" w:id="189"/>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стратегии развития компании и его финансово хозяйственной деятельности.</w:t>
      </w:r>
    </w:p>
    <w:bookmarkEnd w:id="189"/>
    <w:bookmarkStart w:name="z236" w:id="190"/>
    <w:p>
      <w:pPr>
        <w:spacing w:after="0"/>
        <w:ind w:left="0"/>
        <w:jc w:val="both"/>
      </w:pPr>
      <w:r>
        <w:rPr>
          <w:rFonts w:ascii="Times New Roman"/>
          <w:b w:val="false"/>
          <w:i w:val="false"/>
          <w:color w:val="000000"/>
          <w:sz w:val="28"/>
        </w:rPr>
        <w:t>
      1) Оценка эффективности реализации стратегии развития компании осуществляется путем выявления степени достижения СНД и КПД.</w:t>
      </w:r>
    </w:p>
    <w:bookmarkEnd w:id="190"/>
    <w:bookmarkStart w:name="z237" w:id="191"/>
    <w:p>
      <w:pPr>
        <w:spacing w:after="0"/>
        <w:ind w:left="0"/>
        <w:jc w:val="both"/>
      </w:pPr>
      <w:r>
        <w:rPr>
          <w:rFonts w:ascii="Times New Roman"/>
          <w:b w:val="false"/>
          <w:i w:val="false"/>
          <w:color w:val="000000"/>
          <w:sz w:val="28"/>
        </w:rPr>
        <w:t>
      Оценка достижения СНД и КПД компании осуществляется согласно приложению 3 к настоящим Правилам.</w:t>
      </w:r>
    </w:p>
    <w:bookmarkEnd w:id="191"/>
    <w:bookmarkStart w:name="z238" w:id="192"/>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стратегии, общий объем которых в совокупности составляет 100%, и включает в себя определенное число КПД.</w:t>
      </w:r>
    </w:p>
    <w:bookmarkEnd w:id="192"/>
    <w:bookmarkStart w:name="z239" w:id="193"/>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каждого СНД.</w:t>
      </w:r>
    </w:p>
    <w:bookmarkEnd w:id="193"/>
    <w:bookmarkStart w:name="z240" w:id="194"/>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bookmarkEnd w:id="194"/>
    <w:bookmarkStart w:name="z241" w:id="195"/>
    <w:p>
      <w:pPr>
        <w:spacing w:after="0"/>
        <w:ind w:left="0"/>
        <w:jc w:val="both"/>
      </w:pPr>
      <w:r>
        <w:rPr>
          <w:rFonts w:ascii="Times New Roman"/>
          <w:b w:val="false"/>
          <w:i w:val="false"/>
          <w:color w:val="000000"/>
          <w:sz w:val="28"/>
        </w:rPr>
        <w:t>
      4 – достижение результатов КПД от 85% до 100% от плана;</w:t>
      </w:r>
    </w:p>
    <w:bookmarkEnd w:id="195"/>
    <w:bookmarkStart w:name="z242" w:id="196"/>
    <w:p>
      <w:pPr>
        <w:spacing w:after="0"/>
        <w:ind w:left="0"/>
        <w:jc w:val="both"/>
      </w:pPr>
      <w:r>
        <w:rPr>
          <w:rFonts w:ascii="Times New Roman"/>
          <w:b w:val="false"/>
          <w:i w:val="false"/>
          <w:color w:val="000000"/>
          <w:sz w:val="28"/>
        </w:rPr>
        <w:t>
      3 – достижение результатов КПД от 70% до 84% от плана;</w:t>
      </w:r>
    </w:p>
    <w:bookmarkEnd w:id="196"/>
    <w:bookmarkStart w:name="z243" w:id="197"/>
    <w:p>
      <w:pPr>
        <w:spacing w:after="0"/>
        <w:ind w:left="0"/>
        <w:jc w:val="both"/>
      </w:pPr>
      <w:r>
        <w:rPr>
          <w:rFonts w:ascii="Times New Roman"/>
          <w:b w:val="false"/>
          <w:i w:val="false"/>
          <w:color w:val="000000"/>
          <w:sz w:val="28"/>
        </w:rPr>
        <w:t>
      2 – достижение результатов КПД от 55% до 69% от плана;</w:t>
      </w:r>
    </w:p>
    <w:bookmarkEnd w:id="197"/>
    <w:bookmarkStart w:name="z244" w:id="198"/>
    <w:p>
      <w:pPr>
        <w:spacing w:after="0"/>
        <w:ind w:left="0"/>
        <w:jc w:val="both"/>
      </w:pPr>
      <w:r>
        <w:rPr>
          <w:rFonts w:ascii="Times New Roman"/>
          <w:b w:val="false"/>
          <w:i w:val="false"/>
          <w:color w:val="000000"/>
          <w:sz w:val="28"/>
        </w:rPr>
        <w:t>
      1 – достижения результатов КПД от 40% до 54% от плана;</w:t>
      </w:r>
    </w:p>
    <w:bookmarkEnd w:id="198"/>
    <w:bookmarkStart w:name="z245" w:id="199"/>
    <w:p>
      <w:pPr>
        <w:spacing w:after="0"/>
        <w:ind w:left="0"/>
        <w:jc w:val="both"/>
      </w:pPr>
      <w:r>
        <w:rPr>
          <w:rFonts w:ascii="Times New Roman"/>
          <w:b w:val="false"/>
          <w:i w:val="false"/>
          <w:color w:val="000000"/>
          <w:sz w:val="28"/>
        </w:rPr>
        <w:t>
      0 – достижение результатов КПД от 0% до 39% от плана.</w:t>
      </w:r>
    </w:p>
    <w:bookmarkEnd w:id="199"/>
    <w:bookmarkStart w:name="z246" w:id="200"/>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bookmarkEnd w:id="200"/>
    <w:bookmarkStart w:name="z247" w:id="201"/>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стратегии развития компании, высчитывается обобщенный результат реализации стратегии развития компании по ключевым показателям деятельности.</w:t>
      </w:r>
    </w:p>
    <w:bookmarkEnd w:id="201"/>
    <w:bookmarkStart w:name="z248" w:id="202"/>
    <w:p>
      <w:pPr>
        <w:spacing w:after="0"/>
        <w:ind w:left="0"/>
        <w:jc w:val="both"/>
      </w:pPr>
      <w:r>
        <w:rPr>
          <w:rFonts w:ascii="Times New Roman"/>
          <w:b w:val="false"/>
          <w:i w:val="false"/>
          <w:color w:val="000000"/>
          <w:sz w:val="28"/>
        </w:rPr>
        <w:t>
      Обобщенный результат реализации стратегии развития компании по ключевым показателям деятельности подразделяется на следующие уровни:</w:t>
      </w:r>
    </w:p>
    <w:bookmarkEnd w:id="202"/>
    <w:bookmarkStart w:name="z249" w:id="203"/>
    <w:p>
      <w:pPr>
        <w:spacing w:after="0"/>
        <w:ind w:left="0"/>
        <w:jc w:val="both"/>
      </w:pPr>
      <w:r>
        <w:rPr>
          <w:rFonts w:ascii="Times New Roman"/>
          <w:b w:val="false"/>
          <w:i w:val="false"/>
          <w:color w:val="000000"/>
          <w:sz w:val="28"/>
        </w:rPr>
        <w:t>
      от 85% до 100% – эффективность высокого уровня реализации стратегии;</w:t>
      </w:r>
    </w:p>
    <w:bookmarkEnd w:id="203"/>
    <w:bookmarkStart w:name="z250" w:id="204"/>
    <w:p>
      <w:pPr>
        <w:spacing w:after="0"/>
        <w:ind w:left="0"/>
        <w:jc w:val="both"/>
      </w:pPr>
      <w:r>
        <w:rPr>
          <w:rFonts w:ascii="Times New Roman"/>
          <w:b w:val="false"/>
          <w:i w:val="false"/>
          <w:color w:val="000000"/>
          <w:sz w:val="28"/>
        </w:rPr>
        <w:t>
      от 70% до 84% – эффективность среднего уровня реализации стратегии;</w:t>
      </w:r>
    </w:p>
    <w:bookmarkEnd w:id="204"/>
    <w:bookmarkStart w:name="z251" w:id="205"/>
    <w:p>
      <w:pPr>
        <w:spacing w:after="0"/>
        <w:ind w:left="0"/>
        <w:jc w:val="both"/>
      </w:pPr>
      <w:r>
        <w:rPr>
          <w:rFonts w:ascii="Times New Roman"/>
          <w:b w:val="false"/>
          <w:i w:val="false"/>
          <w:color w:val="000000"/>
          <w:sz w:val="28"/>
        </w:rPr>
        <w:t>
      от 55% до 69% – эффективность низкого уровня реализации стратегии;</w:t>
      </w:r>
    </w:p>
    <w:bookmarkEnd w:id="205"/>
    <w:bookmarkStart w:name="z252" w:id="206"/>
    <w:p>
      <w:pPr>
        <w:spacing w:after="0"/>
        <w:ind w:left="0"/>
        <w:jc w:val="both"/>
      </w:pPr>
      <w:r>
        <w:rPr>
          <w:rFonts w:ascii="Times New Roman"/>
          <w:b w:val="false"/>
          <w:i w:val="false"/>
          <w:color w:val="000000"/>
          <w:sz w:val="28"/>
        </w:rPr>
        <w:t>
      от 40% до 54% – неэффективная реализация стратегии;</w:t>
      </w:r>
    </w:p>
    <w:bookmarkEnd w:id="206"/>
    <w:bookmarkStart w:name="z253" w:id="207"/>
    <w:p>
      <w:pPr>
        <w:spacing w:after="0"/>
        <w:ind w:left="0"/>
        <w:jc w:val="both"/>
      </w:pPr>
      <w:r>
        <w:rPr>
          <w:rFonts w:ascii="Times New Roman"/>
          <w:b w:val="false"/>
          <w:i w:val="false"/>
          <w:color w:val="000000"/>
          <w:sz w:val="28"/>
        </w:rPr>
        <w:t>
      от 0% до 39% – стратегия не реализована.</w:t>
      </w:r>
    </w:p>
    <w:bookmarkEnd w:id="207"/>
    <w:bookmarkStart w:name="z254" w:id="208"/>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208"/>
    <w:bookmarkStart w:name="z255" w:id="209"/>
    <w:p>
      <w:pPr>
        <w:spacing w:after="0"/>
        <w:ind w:left="0"/>
        <w:jc w:val="both"/>
      </w:pPr>
      <w:r>
        <w:rPr>
          <w:rFonts w:ascii="Times New Roman"/>
          <w:b w:val="false"/>
          <w:i w:val="false"/>
          <w:color w:val="000000"/>
          <w:sz w:val="28"/>
        </w:rPr>
        <w:t>
      детализированный анализ осуществляется, согласно приложению 4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209"/>
    <w:bookmarkStart w:name="z256" w:id="210"/>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210"/>
    <w:bookmarkStart w:name="z257" w:id="211"/>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211"/>
    <w:bookmarkStart w:name="z258"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18034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13"/>
    <w:p>
      <w:pPr>
        <w:spacing w:after="0"/>
        <w:ind w:left="0"/>
        <w:jc w:val="both"/>
      </w:pPr>
      <w:r>
        <w:rPr>
          <w:rFonts w:ascii="Times New Roman"/>
          <w:b w:val="false"/>
          <w:i w:val="false"/>
          <w:color w:val="000000"/>
          <w:sz w:val="28"/>
        </w:rPr>
        <w:t>
      где:</w:t>
      </w:r>
    </w:p>
    <w:bookmarkEnd w:id="213"/>
    <w:bookmarkStart w:name="z260" w:id="214"/>
    <w:p>
      <w:pPr>
        <w:spacing w:after="0"/>
        <w:ind w:left="0"/>
        <w:jc w:val="both"/>
      </w:pPr>
      <w:r>
        <w:rPr>
          <w:rFonts w:ascii="Times New Roman"/>
          <w:b w:val="false"/>
          <w:i w:val="false"/>
          <w:color w:val="000000"/>
          <w:sz w:val="28"/>
        </w:rPr>
        <w:t>
      СА – текущие активы;</w:t>
      </w:r>
    </w:p>
    <w:bookmarkEnd w:id="214"/>
    <w:bookmarkStart w:name="z261" w:id="215"/>
    <w:p>
      <w:pPr>
        <w:spacing w:after="0"/>
        <w:ind w:left="0"/>
        <w:jc w:val="both"/>
      </w:pPr>
      <w:r>
        <w:rPr>
          <w:rFonts w:ascii="Times New Roman"/>
          <w:b w:val="false"/>
          <w:i w:val="false"/>
          <w:color w:val="000000"/>
          <w:sz w:val="28"/>
        </w:rPr>
        <w:t>
      СL – текущие обязательства.</w:t>
      </w:r>
    </w:p>
    <w:bookmarkEnd w:id="215"/>
    <w:bookmarkStart w:name="z262" w:id="216"/>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216"/>
    <w:bookmarkStart w:name="z263" w:id="217"/>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 Рассчитывается по формуле:</w:t>
      </w:r>
    </w:p>
    <w:bookmarkEnd w:id="217"/>
    <w:bookmarkStart w:name="z264"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3454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19"/>
    <w:p>
      <w:pPr>
        <w:spacing w:after="0"/>
        <w:ind w:left="0"/>
        <w:jc w:val="both"/>
      </w:pPr>
      <w:r>
        <w:rPr>
          <w:rFonts w:ascii="Times New Roman"/>
          <w:b w:val="false"/>
          <w:i w:val="false"/>
          <w:color w:val="000000"/>
          <w:sz w:val="28"/>
        </w:rPr>
        <w:t>
      где:</w:t>
      </w:r>
    </w:p>
    <w:bookmarkEnd w:id="219"/>
    <w:bookmarkStart w:name="z266" w:id="220"/>
    <w:p>
      <w:pPr>
        <w:spacing w:after="0"/>
        <w:ind w:left="0"/>
        <w:jc w:val="both"/>
      </w:pPr>
      <w:r>
        <w:rPr>
          <w:rFonts w:ascii="Times New Roman"/>
          <w:b w:val="false"/>
          <w:i w:val="false"/>
          <w:color w:val="000000"/>
          <w:sz w:val="28"/>
        </w:rPr>
        <w:t>
      NI – чистая прибыль;</w:t>
      </w:r>
    </w:p>
    <w:bookmarkEnd w:id="220"/>
    <w:bookmarkStart w:name="z267" w:id="221"/>
    <w:p>
      <w:pPr>
        <w:spacing w:after="0"/>
        <w:ind w:left="0"/>
        <w:jc w:val="both"/>
      </w:pPr>
      <w:r>
        <w:rPr>
          <w:rFonts w:ascii="Times New Roman"/>
          <w:b w:val="false"/>
          <w:i w:val="false"/>
          <w:color w:val="000000"/>
          <w:sz w:val="28"/>
        </w:rPr>
        <w:t>
      ТА – среднегодовая сумма активов.</w:t>
      </w:r>
    </w:p>
    <w:bookmarkEnd w:id="221"/>
    <w:bookmarkStart w:name="z268" w:id="222"/>
    <w:p>
      <w:pPr>
        <w:spacing w:after="0"/>
        <w:ind w:left="0"/>
        <w:jc w:val="both"/>
      </w:pPr>
      <w:r>
        <w:rPr>
          <w:rFonts w:ascii="Times New Roman"/>
          <w:b w:val="false"/>
          <w:i w:val="false"/>
          <w:color w:val="000000"/>
          <w:sz w:val="28"/>
        </w:rPr>
        <w:t xml:space="preserve">
      Рекомендуемое значение RОА: повышающееся значение показателя </w:t>
      </w:r>
    </w:p>
    <w:bookmarkEnd w:id="222"/>
    <w:bookmarkStart w:name="z269" w:id="223"/>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223"/>
    <w:bookmarkStart w:name="z270" w:id="224"/>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 Рассчитывается по формуле:</w:t>
      </w:r>
    </w:p>
    <w:bookmarkEnd w:id="224"/>
    <w:bookmarkStart w:name="z27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479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26"/>
    <w:p>
      <w:pPr>
        <w:spacing w:after="0"/>
        <w:ind w:left="0"/>
        <w:jc w:val="both"/>
      </w:pPr>
      <w:r>
        <w:rPr>
          <w:rFonts w:ascii="Times New Roman"/>
          <w:b w:val="false"/>
          <w:i w:val="false"/>
          <w:color w:val="000000"/>
          <w:sz w:val="28"/>
        </w:rPr>
        <w:t>
      где:</w:t>
      </w:r>
    </w:p>
    <w:bookmarkEnd w:id="226"/>
    <w:bookmarkStart w:name="z273" w:id="227"/>
    <w:p>
      <w:pPr>
        <w:spacing w:after="0"/>
        <w:ind w:left="0"/>
        <w:jc w:val="both"/>
      </w:pPr>
      <w:r>
        <w:rPr>
          <w:rFonts w:ascii="Times New Roman"/>
          <w:b w:val="false"/>
          <w:i w:val="false"/>
          <w:color w:val="000000"/>
          <w:sz w:val="28"/>
        </w:rPr>
        <w:t>
      NI – чистая прибыль;</w:t>
      </w:r>
    </w:p>
    <w:bookmarkEnd w:id="227"/>
    <w:bookmarkStart w:name="z274" w:id="228"/>
    <w:p>
      <w:pPr>
        <w:spacing w:after="0"/>
        <w:ind w:left="0"/>
        <w:jc w:val="both"/>
      </w:pPr>
      <w:r>
        <w:rPr>
          <w:rFonts w:ascii="Times New Roman"/>
          <w:b w:val="false"/>
          <w:i w:val="false"/>
          <w:color w:val="000000"/>
          <w:sz w:val="28"/>
        </w:rPr>
        <w:t>
      ЕС – среднегодовая сумма собственного капитала.</w:t>
      </w:r>
    </w:p>
    <w:bookmarkEnd w:id="228"/>
    <w:bookmarkStart w:name="z275" w:id="229"/>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229"/>
    <w:bookmarkStart w:name="z276" w:id="230"/>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230"/>
    <w:bookmarkStart w:name="z27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32"/>
    <w:p>
      <w:pPr>
        <w:spacing w:after="0"/>
        <w:ind w:left="0"/>
        <w:jc w:val="both"/>
      </w:pPr>
      <w:r>
        <w:rPr>
          <w:rFonts w:ascii="Times New Roman"/>
          <w:b w:val="false"/>
          <w:i w:val="false"/>
          <w:color w:val="000000"/>
          <w:sz w:val="28"/>
        </w:rPr>
        <w:t>
      где:</w:t>
      </w:r>
    </w:p>
    <w:bookmarkEnd w:id="232"/>
    <w:bookmarkStart w:name="z279" w:id="233"/>
    <w:p>
      <w:pPr>
        <w:spacing w:after="0"/>
        <w:ind w:left="0"/>
        <w:jc w:val="both"/>
      </w:pPr>
      <w:r>
        <w:rPr>
          <w:rFonts w:ascii="Times New Roman"/>
          <w:b w:val="false"/>
          <w:i w:val="false"/>
          <w:color w:val="000000"/>
          <w:sz w:val="28"/>
        </w:rPr>
        <w:t>
      LС – заемный капитал;</w:t>
      </w:r>
    </w:p>
    <w:bookmarkEnd w:id="233"/>
    <w:bookmarkStart w:name="z280" w:id="234"/>
    <w:p>
      <w:pPr>
        <w:spacing w:after="0"/>
        <w:ind w:left="0"/>
        <w:jc w:val="both"/>
      </w:pPr>
      <w:r>
        <w:rPr>
          <w:rFonts w:ascii="Times New Roman"/>
          <w:b w:val="false"/>
          <w:i w:val="false"/>
          <w:color w:val="000000"/>
          <w:sz w:val="28"/>
        </w:rPr>
        <w:t>
      ЕС – собственный капитал.</w:t>
      </w:r>
    </w:p>
    <w:bookmarkEnd w:id="234"/>
    <w:bookmarkStart w:name="z281" w:id="235"/>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235"/>
    <w:bookmarkStart w:name="z282" w:id="236"/>
    <w:p>
      <w:pPr>
        <w:spacing w:after="0"/>
        <w:ind w:left="0"/>
        <w:jc w:val="both"/>
      </w:pPr>
      <w:r>
        <w:rPr>
          <w:rFonts w:ascii="Times New Roman"/>
          <w:b w:val="false"/>
          <w:i w:val="false"/>
          <w:color w:val="000000"/>
          <w:sz w:val="28"/>
        </w:rPr>
        <w:t>
      30. "Аналитическая записка"</w:t>
      </w:r>
    </w:p>
    <w:bookmarkEnd w:id="236"/>
    <w:bookmarkStart w:name="z283" w:id="237"/>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237"/>
    <w:bookmarkStart w:name="z284" w:id="238"/>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238"/>
    <w:bookmarkStart w:name="z285" w:id="239"/>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239"/>
    <w:bookmarkStart w:name="z286" w:id="240"/>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240"/>
    <w:bookmarkStart w:name="z287" w:id="241"/>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241"/>
    <w:bookmarkStart w:name="z288" w:id="242"/>
    <w:p>
      <w:pPr>
        <w:spacing w:after="0"/>
        <w:ind w:left="0"/>
        <w:jc w:val="both"/>
      </w:pPr>
      <w:r>
        <w:rPr>
          <w:rFonts w:ascii="Times New Roman"/>
          <w:b w:val="false"/>
          <w:i w:val="false"/>
          <w:color w:val="000000"/>
          <w:sz w:val="28"/>
        </w:rPr>
        <w:t>
      2) оценку достижения поставленных СНД и КПД;</w:t>
      </w:r>
    </w:p>
    <w:bookmarkEnd w:id="242"/>
    <w:bookmarkStart w:name="z289" w:id="243"/>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243"/>
    <w:bookmarkStart w:name="z290" w:id="244"/>
    <w:p>
      <w:pPr>
        <w:spacing w:after="0"/>
        <w:ind w:left="0"/>
        <w:jc w:val="both"/>
      </w:pPr>
      <w:r>
        <w:rPr>
          <w:rFonts w:ascii="Times New Roman"/>
          <w:b w:val="false"/>
          <w:i w:val="false"/>
          <w:color w:val="000000"/>
          <w:sz w:val="28"/>
        </w:rPr>
        <w:t>
      31. После проведения оценки реализации стратегии развития уполномоченным органом по государственному планированию результаты оценки реализации стратегии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244"/>
    <w:bookmarkStart w:name="z291" w:id="245"/>
    <w:p>
      <w:pPr>
        <w:spacing w:after="0"/>
        <w:ind w:left="0"/>
        <w:jc w:val="both"/>
      </w:pPr>
      <w:r>
        <w:rPr>
          <w:rFonts w:ascii="Times New Roman"/>
          <w:b w:val="false"/>
          <w:i w:val="false"/>
          <w:color w:val="000000"/>
          <w:sz w:val="28"/>
        </w:rPr>
        <w:t>
      Результаты оценки реализации стратегии развития представляются исполнительным органом компании единому оператору в виде электронного отчета в течение пяти рабочих дней с даты их получения и включаются в реестр в порядке, установленном пунктом 14 настоящих Правил.</w:t>
      </w:r>
    </w:p>
    <w:bookmarkEnd w:id="245"/>
    <w:bookmarkStart w:name="z292" w:id="246"/>
    <w:p>
      <w:pPr>
        <w:spacing w:after="0"/>
        <w:ind w:left="0"/>
        <w:jc w:val="both"/>
      </w:pPr>
      <w:r>
        <w:rPr>
          <w:rFonts w:ascii="Times New Roman"/>
          <w:b w:val="false"/>
          <w:i w:val="false"/>
          <w:color w:val="000000"/>
          <w:sz w:val="28"/>
        </w:rPr>
        <w:t>
      32. Уполномоченный орган по государственному планированию по истечении соответствующего отчетного периода за десять лет не позднее 20 числа третьего месяца второго года, следующего за отчетным периодом, информирует Правительство Республики Казахстан о реализации стратегии развития компаниями.</w:t>
      </w:r>
    </w:p>
    <w:bookmarkEnd w:id="246"/>
    <w:bookmarkStart w:name="z293" w:id="247"/>
    <w:p>
      <w:pPr>
        <w:spacing w:after="0"/>
        <w:ind w:left="0"/>
        <w:jc w:val="left"/>
      </w:pPr>
      <w:r>
        <w:rPr>
          <w:rFonts w:ascii="Times New Roman"/>
          <w:b/>
          <w:i w:val="false"/>
          <w:color w:val="000000"/>
        </w:rPr>
        <w:t xml:space="preserve"> Глава 5. Контроль реализации стратегии развития компании</w:t>
      </w:r>
    </w:p>
    <w:bookmarkEnd w:id="247"/>
    <w:bookmarkStart w:name="z294" w:id="248"/>
    <w:p>
      <w:pPr>
        <w:spacing w:after="0"/>
        <w:ind w:left="0"/>
        <w:jc w:val="both"/>
      </w:pPr>
      <w:r>
        <w:rPr>
          <w:rFonts w:ascii="Times New Roman"/>
          <w:b w:val="false"/>
          <w:i w:val="false"/>
          <w:color w:val="000000"/>
          <w:sz w:val="28"/>
        </w:rPr>
        <w:t>
      33. Контроль реализации стратегии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стратегических планов государственных органов и стратегии развития компании, в том числе путем плановых и внеплановых проверок с целью выявления, устранения и недопущения нарушений.</w:t>
      </w:r>
    </w:p>
    <w:bookmarkEnd w:id="248"/>
    <w:bookmarkStart w:name="z295" w:id="249"/>
    <w:p>
      <w:pPr>
        <w:spacing w:after="0"/>
        <w:ind w:left="0"/>
        <w:jc w:val="both"/>
      </w:pPr>
      <w:r>
        <w:rPr>
          <w:rFonts w:ascii="Times New Roman"/>
          <w:b w:val="false"/>
          <w:i w:val="false"/>
          <w:color w:val="000000"/>
          <w:sz w:val="28"/>
        </w:rPr>
        <w:t>
      Контроль реализации стратегии развития Фонда осуществляется его советом директоров.</w:t>
      </w:r>
    </w:p>
    <w:bookmarkEnd w:id="249"/>
    <w:bookmarkStart w:name="z296" w:id="250"/>
    <w:p>
      <w:pPr>
        <w:spacing w:after="0"/>
        <w:ind w:left="0"/>
        <w:jc w:val="both"/>
      </w:pPr>
      <w:r>
        <w:rPr>
          <w:rFonts w:ascii="Times New Roman"/>
          <w:b w:val="false"/>
          <w:i w:val="false"/>
          <w:color w:val="000000"/>
          <w:sz w:val="28"/>
        </w:rPr>
        <w:t xml:space="preserve">
      34.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от 23 ноября 2015 года за:</w:t>
      </w:r>
    </w:p>
    <w:bookmarkEnd w:id="250"/>
    <w:bookmarkStart w:name="z297" w:id="251"/>
    <w:p>
      <w:pPr>
        <w:spacing w:after="0"/>
        <w:ind w:left="0"/>
        <w:jc w:val="both"/>
      </w:pPr>
      <w:r>
        <w:rPr>
          <w:rFonts w:ascii="Times New Roman"/>
          <w:b w:val="false"/>
          <w:i w:val="false"/>
          <w:color w:val="000000"/>
          <w:sz w:val="28"/>
        </w:rPr>
        <w:t>
      1) своевременную разработку и согласование стратегии развития в сроки, установленные пунктами 8, 10, 11 и 16 настоящих Правил;</w:t>
      </w:r>
    </w:p>
    <w:bookmarkEnd w:id="251"/>
    <w:bookmarkStart w:name="z298" w:id="252"/>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13, 14, 16 и 26 настоящих Правил;</w:t>
      </w:r>
    </w:p>
    <w:bookmarkEnd w:id="252"/>
    <w:bookmarkStart w:name="z299" w:id="253"/>
    <w:p>
      <w:pPr>
        <w:spacing w:after="0"/>
        <w:ind w:left="0"/>
        <w:jc w:val="both"/>
      </w:pPr>
      <w:r>
        <w:rPr>
          <w:rFonts w:ascii="Times New Roman"/>
          <w:b w:val="false"/>
          <w:i w:val="false"/>
          <w:color w:val="000000"/>
          <w:sz w:val="28"/>
        </w:rPr>
        <w:t>
      3) достоверность данных в стратегии развития;</w:t>
      </w:r>
    </w:p>
    <w:bookmarkEnd w:id="253"/>
    <w:bookmarkStart w:name="z300" w:id="254"/>
    <w:p>
      <w:pPr>
        <w:spacing w:after="0"/>
        <w:ind w:left="0"/>
        <w:jc w:val="both"/>
      </w:pPr>
      <w:r>
        <w:rPr>
          <w:rFonts w:ascii="Times New Roman"/>
          <w:b w:val="false"/>
          <w:i w:val="false"/>
          <w:color w:val="000000"/>
          <w:sz w:val="28"/>
        </w:rPr>
        <w:t>
      4) реализацию стратегии развития.</w:t>
      </w:r>
    </w:p>
    <w:bookmarkEnd w:id="254"/>
    <w:bookmarkStart w:name="z301" w:id="2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первые руководители национальных управляющих холдингов, национальных холдингов, национальных компаний, акционером которых является государство несут ответственность за результативность и эффективность реализации стратегии развития национальных управляющих холдингов, национальных холдингов, национальных компаний, акционером которых является государство.</w:t>
      </w:r>
    </w:p>
    <w:bookmarkEnd w:id="255"/>
    <w:bookmarkStart w:name="z302" w:id="256"/>
    <w:p>
      <w:pPr>
        <w:spacing w:after="0"/>
        <w:ind w:left="0"/>
        <w:jc w:val="both"/>
      </w:pPr>
      <w:r>
        <w:rPr>
          <w:rFonts w:ascii="Times New Roman"/>
          <w:b w:val="false"/>
          <w:i w:val="false"/>
          <w:color w:val="000000"/>
          <w:sz w:val="28"/>
        </w:rPr>
        <w:t>
      35. Уполномоченный орган соответствующей отрасли несет ответственность в соответствии со статьей 64 Трудового кодекса Республики Казахстан от 23 ноября 2015 года за неисполнение пунктов 20, 21 и 22 настоящих Правил.</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04" w:id="257"/>
    <w:p>
      <w:pPr>
        <w:spacing w:after="0"/>
        <w:ind w:left="0"/>
        <w:jc w:val="left"/>
      </w:pPr>
      <w:r>
        <w:rPr>
          <w:rFonts w:ascii="Times New Roman"/>
          <w:b/>
          <w:i w:val="false"/>
          <w:color w:val="000000"/>
        </w:rPr>
        <w:t xml:space="preserve"> Отчет по мониторингу реализации стратегии развития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8"/>
          <w:p>
            <w:pPr>
              <w:spacing w:after="0"/>
              <w:ind w:left="0"/>
              <w:jc w:val="both"/>
            </w:pPr>
            <w:r>
              <w:rPr>
                <w:rFonts w:ascii="Times New Roman"/>
                <w:b/>
                <w:i w:val="false"/>
                <w:color w:val="000000"/>
              </w:rPr>
              <w:t xml:space="preserve"> Наименование стратегического направления (СНД)</w:t>
            </w:r>
          </w:p>
          <w:bookmarkEnd w:id="2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9"/>
          <w:p>
            <w:pPr>
              <w:spacing w:after="0"/>
              <w:ind w:left="0"/>
              <w:jc w:val="both"/>
            </w:pPr>
            <w:r>
              <w:rPr>
                <w:rFonts w:ascii="Times New Roman"/>
                <w:b/>
                <w:i w:val="false"/>
                <w:color w:val="000000"/>
              </w:rPr>
              <w:t xml:space="preserve"> Наименование ключевого показателя деятельности (КПД)*</w:t>
            </w:r>
          </w:p>
          <w:bookmarkEnd w:id="25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20__n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60"/>
    <w:p>
      <w:pPr>
        <w:spacing w:after="0"/>
        <w:ind w:left="0"/>
        <w:jc w:val="both"/>
      </w:pPr>
      <w:r>
        <w:rPr>
          <w:rFonts w:ascii="Times New Roman"/>
          <w:b w:val="false"/>
          <w:i w:val="false"/>
          <w:color w:val="000000"/>
          <w:sz w:val="28"/>
        </w:rPr>
        <w:t>
      Примечание: * ключевой показатель деятельности привязывается к цели и задачам Компании</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09" w:id="261"/>
    <w:p>
      <w:pPr>
        <w:spacing w:after="0"/>
        <w:ind w:left="0"/>
        <w:jc w:val="left"/>
      </w:pPr>
      <w:r>
        <w:rPr>
          <w:rFonts w:ascii="Times New Roman"/>
          <w:b/>
          <w:i w:val="false"/>
          <w:color w:val="000000"/>
        </w:rPr>
        <w:t xml:space="preserve"> Отчет по оценке эффективности реализации стратегии развития компании на 20__ - 20__ годы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стратегии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_______________________________________</w:t>
            </w:r>
          </w:p>
          <w:bookmarkEnd w:id="262"/>
          <w:p>
            <w:pPr>
              <w:spacing w:after="20"/>
              <w:ind w:left="20"/>
              <w:jc w:val="both"/>
            </w:pPr>
            <w:r>
              <w:rPr>
                <w:rFonts w:ascii="Times New Roman"/>
                <w:b w:val="false"/>
                <w:i w:val="false"/>
                <w:color w:val="000000"/>
                <w:sz w:val="20"/>
              </w:rPr>
              <w:t>
(номер, дата принятия стратегии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_______________________________________</w:t>
            </w:r>
          </w:p>
          <w:bookmarkEnd w:id="263"/>
          <w:p>
            <w:pPr>
              <w:spacing w:after="20"/>
              <w:ind w:left="20"/>
              <w:jc w:val="both"/>
            </w:pPr>
            <w:r>
              <w:rPr>
                <w:rFonts w:ascii="Times New Roman"/>
                <w:b w:val="false"/>
                <w:i w:val="false"/>
                <w:color w:val="000000"/>
                <w:sz w:val="20"/>
              </w:rPr>
              <w:t>
(согласно стратегии развития компании)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0"/>
              <w:ind w:left="0"/>
              <w:jc w:val="both"/>
            </w:pPr>
            <w:r>
              <w:rPr>
                <w:rFonts w:ascii="Times New Roman"/>
                <w:b/>
                <w:i w:val="false"/>
                <w:color w:val="000000"/>
              </w:rPr>
              <w:t xml:space="preserve"> Наименование стратегического направления (СНД)</w:t>
            </w:r>
          </w:p>
          <w:bookmarkEnd w:id="26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5"/>
          <w:p>
            <w:pPr>
              <w:spacing w:after="0"/>
              <w:ind w:left="0"/>
              <w:jc w:val="both"/>
            </w:pPr>
            <w:r>
              <w:rPr>
                <w:rFonts w:ascii="Times New Roman"/>
                <w:b/>
                <w:i w:val="false"/>
                <w:color w:val="000000"/>
              </w:rPr>
              <w:t xml:space="preserve"> Наименование ключевого показателя деятельности (КПД)*</w:t>
            </w:r>
          </w:p>
          <w:bookmarkEnd w:id="26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КПД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невыполнения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20_n_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стратегий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315" w:id="266"/>
    <w:p>
      <w:pPr>
        <w:spacing w:after="0"/>
        <w:ind w:left="0"/>
        <w:jc w:val="left"/>
      </w:pPr>
      <w:r>
        <w:rPr>
          <w:rFonts w:ascii="Times New Roman"/>
          <w:b/>
          <w:i w:val="false"/>
          <w:color w:val="000000"/>
        </w:rPr>
        <w:t xml:space="preserve"> Достижение ключевых показателей деятельности стратегических направлений компании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стратегического направления (СНД)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СНД от общей стратегии развития компании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ключевого показателя деятельности (КПД)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Группировка по баллам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общей стратегии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обшей стратегии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стратегии развития компании по ключевым показателям деятельности,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2018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318" w:id="267"/>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67"/>
    <w:bookmarkStart w:name="z319" w:id="268"/>
    <w:p>
      <w:pPr>
        <w:spacing w:after="0"/>
        <w:ind w:left="0"/>
        <w:jc w:val="left"/>
      </w:pPr>
      <w:r>
        <w:rPr>
          <w:rFonts w:ascii="Times New Roman"/>
          <w:b/>
          <w:i w:val="false"/>
          <w:color w:val="000000"/>
        </w:rPr>
        <w:t xml:space="preserve"> Глава 1. Общие положения</w:t>
      </w:r>
    </w:p>
    <w:bookmarkEnd w:id="268"/>
    <w:bookmarkStart w:name="z320" w:id="269"/>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4-4)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 марта 2011 года "О государственном имуществе" и определяют порядок разработки, утверждения планов развития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269"/>
    <w:bookmarkStart w:name="z321" w:id="27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70"/>
    <w:bookmarkStart w:name="z322" w:id="271"/>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271"/>
    <w:bookmarkStart w:name="z323" w:id="272"/>
    <w:p>
      <w:pPr>
        <w:spacing w:after="0"/>
        <w:ind w:left="0"/>
        <w:jc w:val="both"/>
      </w:pPr>
      <w:r>
        <w:rPr>
          <w:rFonts w:ascii="Times New Roman"/>
          <w:b w:val="false"/>
          <w:i w:val="false"/>
          <w:color w:val="000000"/>
          <w:sz w:val="28"/>
        </w:rPr>
        <w:t>
      2) план развития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272"/>
    <w:bookmarkStart w:name="z324" w:id="273"/>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273"/>
    <w:bookmarkStart w:name="z325" w:id="274"/>
    <w:p>
      <w:pPr>
        <w:spacing w:after="0"/>
        <w:ind w:left="0"/>
        <w:jc w:val="both"/>
      </w:pPr>
      <w:r>
        <w:rPr>
          <w:rFonts w:ascii="Times New Roman"/>
          <w:b w:val="false"/>
          <w:i w:val="false"/>
          <w:color w:val="000000"/>
          <w:sz w:val="28"/>
        </w:rPr>
        <w:t>
      4) электронный отчет – отчет, содержащий в себе текст плана развития, а также прилагаемые формы и перечень показателей плана развития и/или оценки его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с использованием программного обеспечения "Единая система сдачи отчетности"  (далее – программное обеспечение).</w:t>
      </w:r>
    </w:p>
    <w:bookmarkEnd w:id="274"/>
    <w:bookmarkStart w:name="z326" w:id="275"/>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275"/>
    <w:bookmarkStart w:name="z327" w:id="276"/>
    <w:p>
      <w:pPr>
        <w:spacing w:after="0"/>
        <w:ind w:left="0"/>
        <w:jc w:val="both"/>
      </w:pPr>
      <w:r>
        <w:rPr>
          <w:rFonts w:ascii="Times New Roman"/>
          <w:b w:val="false"/>
          <w:i w:val="false"/>
          <w:color w:val="000000"/>
          <w:sz w:val="28"/>
        </w:rPr>
        <w:t>
      3. Проект плана развития компании разрабатывается один раз на пятилетний период в целях реализации ее стратегии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стратегических планах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276"/>
    <w:bookmarkStart w:name="z328" w:id="277"/>
    <w:p>
      <w:pPr>
        <w:spacing w:after="0"/>
        <w:ind w:left="0"/>
        <w:jc w:val="both"/>
      </w:pPr>
      <w:r>
        <w:rPr>
          <w:rFonts w:ascii="Times New Roman"/>
          <w:b w:val="false"/>
          <w:i w:val="false"/>
          <w:color w:val="000000"/>
          <w:sz w:val="28"/>
        </w:rPr>
        <w:t xml:space="preserve">
      4. План развития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 </w:t>
      </w:r>
    </w:p>
    <w:bookmarkEnd w:id="277"/>
    <w:bookmarkStart w:name="z329" w:id="278"/>
    <w:p>
      <w:pPr>
        <w:spacing w:after="0"/>
        <w:ind w:left="0"/>
        <w:jc w:val="both"/>
      </w:pPr>
      <w:r>
        <w:rPr>
          <w:rFonts w:ascii="Times New Roman"/>
          <w:b w:val="false"/>
          <w:i w:val="false"/>
          <w:color w:val="000000"/>
          <w:sz w:val="28"/>
        </w:rPr>
        <w:t>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другие сведения, предусматриваемые в соответствии со структурой разделов плана развития согласно приложению 1 к настоящим Правилам, перечнем показателей согласно приложению 2 к настоящим Правилам.</w:t>
      </w:r>
    </w:p>
    <w:bookmarkEnd w:id="278"/>
    <w:bookmarkStart w:name="z330" w:id="279"/>
    <w:p>
      <w:pPr>
        <w:spacing w:after="0"/>
        <w:ind w:left="0"/>
        <w:jc w:val="both"/>
      </w:pPr>
      <w:r>
        <w:rPr>
          <w:rFonts w:ascii="Times New Roman"/>
          <w:b w:val="false"/>
          <w:i w:val="false"/>
          <w:color w:val="000000"/>
          <w:sz w:val="28"/>
        </w:rPr>
        <w:t>
      Полный перечень и целевые значения, используемые в плане развития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279"/>
    <w:bookmarkStart w:name="z331" w:id="280"/>
    <w:p>
      <w:pPr>
        <w:spacing w:after="0"/>
        <w:ind w:left="0"/>
        <w:jc w:val="both"/>
      </w:pPr>
      <w:r>
        <w:rPr>
          <w:rFonts w:ascii="Times New Roman"/>
          <w:b w:val="false"/>
          <w:i w:val="false"/>
          <w:color w:val="000000"/>
          <w:sz w:val="28"/>
        </w:rPr>
        <w:t>
      Формы, указанные в перечне показателей Плана развития,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280"/>
    <w:bookmarkStart w:name="z332" w:id="281"/>
    <w:p>
      <w:pPr>
        <w:spacing w:after="0"/>
        <w:ind w:left="0"/>
        <w:jc w:val="both"/>
      </w:pPr>
      <w:r>
        <w:rPr>
          <w:rFonts w:ascii="Times New Roman"/>
          <w:b w:val="false"/>
          <w:i w:val="false"/>
          <w:color w:val="000000"/>
          <w:sz w:val="28"/>
        </w:rPr>
        <w:t>
      5. Разработку проекта плана развития на соответствующий планируемый период осуществляет исполнительный орган компании с использованием программного обеспечения,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281"/>
    <w:bookmarkStart w:name="z333" w:id="282"/>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развития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282"/>
    <w:bookmarkStart w:name="z334" w:id="283"/>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семи рабочих дней с даты его поступления.</w:t>
      </w:r>
    </w:p>
    <w:bookmarkEnd w:id="283"/>
    <w:bookmarkStart w:name="z335" w:id="284"/>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284"/>
    <w:bookmarkStart w:name="z336" w:id="285"/>
    <w:p>
      <w:pPr>
        <w:spacing w:after="0"/>
        <w:ind w:left="0"/>
        <w:jc w:val="both"/>
      </w:pPr>
      <w:r>
        <w:rPr>
          <w:rFonts w:ascii="Times New Roman"/>
          <w:b w:val="false"/>
          <w:i w:val="false"/>
          <w:color w:val="000000"/>
          <w:sz w:val="28"/>
        </w:rPr>
        <w:t>
      Уполномоченный орган соответствующей отрасли в течение трех рабочих дней рассматривает доработанный проект плана развития.</w:t>
      </w:r>
    </w:p>
    <w:bookmarkEnd w:id="285"/>
    <w:bookmarkStart w:name="z337" w:id="286"/>
    <w:p>
      <w:pPr>
        <w:spacing w:after="0"/>
        <w:ind w:left="0"/>
        <w:jc w:val="both"/>
      </w:pPr>
      <w:r>
        <w:rPr>
          <w:rFonts w:ascii="Times New Roman"/>
          <w:b w:val="false"/>
          <w:i w:val="false"/>
          <w:color w:val="000000"/>
          <w:sz w:val="28"/>
        </w:rPr>
        <w:t>
      7. Уполномоченный орган соответствующей отрасли не позднее двух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86"/>
    <w:bookmarkStart w:name="z338" w:id="28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287"/>
    <w:bookmarkStart w:name="z339" w:id="288"/>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развития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288"/>
    <w:bookmarkStart w:name="z340" w:id="289"/>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89"/>
    <w:bookmarkStart w:name="z341" w:id="290"/>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развития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290"/>
    <w:bookmarkStart w:name="z342" w:id="291"/>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развития либо о возврате исполнительному органу компании для доработки.</w:t>
      </w:r>
    </w:p>
    <w:bookmarkEnd w:id="291"/>
    <w:bookmarkStart w:name="z343" w:id="292"/>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292"/>
    <w:bookmarkStart w:name="z344" w:id="293"/>
    <w:p>
      <w:pPr>
        <w:spacing w:after="0"/>
        <w:ind w:left="0"/>
        <w:jc w:val="both"/>
      </w:pPr>
      <w:r>
        <w:rPr>
          <w:rFonts w:ascii="Times New Roman"/>
          <w:b w:val="false"/>
          <w:i w:val="false"/>
          <w:color w:val="000000"/>
          <w:sz w:val="28"/>
        </w:rPr>
        <w:t>
      Уполномоченный орган соответствующей отрасли не позднее трех рабочих дней после повторного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293"/>
    <w:bookmarkStart w:name="z345" w:id="29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развития.</w:t>
      </w:r>
    </w:p>
    <w:bookmarkEnd w:id="294"/>
    <w:bookmarkStart w:name="z346" w:id="295"/>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развития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295"/>
    <w:bookmarkStart w:name="z347" w:id="296"/>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296"/>
    <w:bookmarkStart w:name="z348" w:id="297"/>
    <w:p>
      <w:pPr>
        <w:spacing w:after="0"/>
        <w:ind w:left="0"/>
        <w:jc w:val="both"/>
      </w:pPr>
      <w:r>
        <w:rPr>
          <w:rFonts w:ascii="Times New Roman"/>
          <w:b w:val="false"/>
          <w:i w:val="false"/>
          <w:color w:val="000000"/>
          <w:sz w:val="28"/>
        </w:rPr>
        <w:t>
      9. Проект плана развития утверждается советом директоров компании до 20 декабря года, предшествующего планируемому пятилетнему периоду.</w:t>
      </w:r>
    </w:p>
    <w:bookmarkEnd w:id="297"/>
    <w:bookmarkStart w:name="z349" w:id="298"/>
    <w:p>
      <w:pPr>
        <w:spacing w:after="0"/>
        <w:ind w:left="0"/>
        <w:jc w:val="both"/>
      </w:pPr>
      <w:r>
        <w:rPr>
          <w:rFonts w:ascii="Times New Roman"/>
          <w:b w:val="false"/>
          <w:i w:val="false"/>
          <w:color w:val="000000"/>
          <w:sz w:val="28"/>
        </w:rPr>
        <w:t>
      10.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развития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298"/>
    <w:bookmarkStart w:name="z350" w:id="299"/>
    <w:p>
      <w:pPr>
        <w:spacing w:after="0"/>
        <w:ind w:left="0"/>
        <w:jc w:val="both"/>
      </w:pPr>
      <w:r>
        <w:rPr>
          <w:rFonts w:ascii="Times New Roman"/>
          <w:b w:val="false"/>
          <w:i w:val="false"/>
          <w:color w:val="000000"/>
          <w:sz w:val="28"/>
        </w:rPr>
        <w:t>
      11.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299"/>
    <w:bookmarkStart w:name="z351" w:id="30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300"/>
    <w:bookmarkStart w:name="z352" w:id="301"/>
    <w:p>
      <w:pPr>
        <w:spacing w:after="0"/>
        <w:ind w:left="0"/>
        <w:jc w:val="both"/>
      </w:pPr>
      <w:r>
        <w:rPr>
          <w:rFonts w:ascii="Times New Roman"/>
          <w:b w:val="false"/>
          <w:i w:val="false"/>
          <w:color w:val="000000"/>
          <w:sz w:val="28"/>
        </w:rPr>
        <w:t>
      12. Внесение изменений и дополнений в план развития осуществляется в следующем порядке:</w:t>
      </w:r>
    </w:p>
    <w:bookmarkEnd w:id="301"/>
    <w:bookmarkStart w:name="z353" w:id="302"/>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2"/>
    <w:bookmarkStart w:name="z354" w:id="303"/>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3"/>
    <w:bookmarkStart w:name="z355" w:id="304"/>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4"/>
    <w:bookmarkStart w:name="z356" w:id="305"/>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305"/>
    <w:bookmarkStart w:name="z357" w:id="306"/>
    <w:p>
      <w:pPr>
        <w:spacing w:after="0"/>
        <w:ind w:left="0"/>
        <w:jc w:val="both"/>
      </w:pPr>
      <w:r>
        <w:rPr>
          <w:rFonts w:ascii="Times New Roman"/>
          <w:b w:val="false"/>
          <w:i w:val="false"/>
          <w:color w:val="000000"/>
          <w:sz w:val="28"/>
        </w:rPr>
        <w:t>
      5) факт четвертого и пятого года указывается в очередном плане развития компаний на очередной пятилетний период.</w:t>
      </w:r>
    </w:p>
    <w:bookmarkEnd w:id="306"/>
    <w:bookmarkStart w:name="z358" w:id="307"/>
    <w:p>
      <w:pPr>
        <w:spacing w:after="0"/>
        <w:ind w:left="0"/>
        <w:jc w:val="both"/>
      </w:pPr>
      <w:r>
        <w:rPr>
          <w:rFonts w:ascii="Times New Roman"/>
          <w:b w:val="false"/>
          <w:i w:val="false"/>
          <w:color w:val="000000"/>
          <w:sz w:val="28"/>
        </w:rPr>
        <w:t>
      Пояснительная записка к плану развития содержит разъяснения по каждому разделу плана развития и является неотъемлемой его частью.</w:t>
      </w:r>
    </w:p>
    <w:bookmarkEnd w:id="307"/>
    <w:bookmarkStart w:name="z359" w:id="308"/>
    <w:p>
      <w:pPr>
        <w:spacing w:after="0"/>
        <w:ind w:left="0"/>
        <w:jc w:val="both"/>
      </w:pPr>
      <w:r>
        <w:rPr>
          <w:rFonts w:ascii="Times New Roman"/>
          <w:b w:val="false"/>
          <w:i w:val="false"/>
          <w:color w:val="000000"/>
          <w:sz w:val="28"/>
        </w:rPr>
        <w:t>
      13. Внесение изменений и дополнений в план развития допускается также в случаях, связанных с:</w:t>
      </w:r>
    </w:p>
    <w:bookmarkEnd w:id="308"/>
    <w:bookmarkStart w:name="z360" w:id="30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309"/>
    <w:bookmarkStart w:name="z361" w:id="31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310"/>
    <w:bookmarkStart w:name="z362" w:id="311"/>
    <w:p>
      <w:pPr>
        <w:spacing w:after="0"/>
        <w:ind w:left="0"/>
        <w:jc w:val="both"/>
      </w:pPr>
      <w:r>
        <w:rPr>
          <w:rFonts w:ascii="Times New Roman"/>
          <w:b w:val="false"/>
          <w:i w:val="false"/>
          <w:color w:val="000000"/>
          <w:sz w:val="28"/>
        </w:rPr>
        <w:t>
      3) реорганизацией компании.</w:t>
      </w:r>
    </w:p>
    <w:bookmarkEnd w:id="311"/>
    <w:bookmarkStart w:name="z363" w:id="312"/>
    <w:p>
      <w:pPr>
        <w:spacing w:after="0"/>
        <w:ind w:left="0"/>
        <w:jc w:val="both"/>
      </w:pPr>
      <w:r>
        <w:rPr>
          <w:rFonts w:ascii="Times New Roman"/>
          <w:b w:val="false"/>
          <w:i w:val="false"/>
          <w:color w:val="000000"/>
          <w:sz w:val="28"/>
        </w:rPr>
        <w:t>
      При внесении изменений и дополнений в план развития компании формируется пояснительная записка, которая содержит в себе обоснования по всем вносимым корректировкам.</w:t>
      </w:r>
    </w:p>
    <w:bookmarkEnd w:id="312"/>
    <w:bookmarkStart w:name="z364" w:id="313"/>
    <w:p>
      <w:pPr>
        <w:spacing w:after="0"/>
        <w:ind w:left="0"/>
        <w:jc w:val="both"/>
      </w:pPr>
      <w:r>
        <w:rPr>
          <w:rFonts w:ascii="Times New Roman"/>
          <w:b w:val="false"/>
          <w:i w:val="false"/>
          <w:color w:val="000000"/>
          <w:sz w:val="28"/>
        </w:rPr>
        <w:t>
      14. В случаях, предусмотренных пунктом 13 настоящих Правил внесение изменений и дополнений в план развития компании осуществляется в следующем порядке:</w:t>
      </w:r>
    </w:p>
    <w:bookmarkEnd w:id="313"/>
    <w:bookmarkStart w:name="z365" w:id="314"/>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13 настоящих Правил обеспечивает разработку и внесение скорректированного плана развития компании на согласование.</w:t>
      </w:r>
    </w:p>
    <w:bookmarkEnd w:id="314"/>
    <w:bookmarkStart w:name="z366" w:id="31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6-9 настоящих Правил;</w:t>
      </w:r>
    </w:p>
    <w:bookmarkEnd w:id="315"/>
    <w:bookmarkStart w:name="z367" w:id="316"/>
    <w:p>
      <w:pPr>
        <w:spacing w:after="0"/>
        <w:ind w:left="0"/>
        <w:jc w:val="both"/>
      </w:pPr>
      <w:r>
        <w:rPr>
          <w:rFonts w:ascii="Times New Roman"/>
          <w:b w:val="false"/>
          <w:i w:val="false"/>
          <w:color w:val="000000"/>
          <w:sz w:val="28"/>
        </w:rPr>
        <w:t>
      2) исполнительный орган компании в течение пяти рабочих дней со дня утверждения советом директоров компании скорректированного плана развития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развития.</w:t>
      </w:r>
    </w:p>
    <w:bookmarkEnd w:id="316"/>
    <w:bookmarkStart w:name="z368" w:id="31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10, 11 настоящих Правил.</w:t>
      </w:r>
    </w:p>
    <w:bookmarkEnd w:id="317"/>
    <w:bookmarkStart w:name="z369" w:id="318"/>
    <w:p>
      <w:pPr>
        <w:spacing w:after="0"/>
        <w:ind w:left="0"/>
        <w:jc w:val="both"/>
      </w:pPr>
      <w:r>
        <w:rPr>
          <w:rFonts w:ascii="Times New Roman"/>
          <w:b w:val="false"/>
          <w:i w:val="false"/>
          <w:color w:val="000000"/>
          <w:sz w:val="28"/>
        </w:rPr>
        <w:t>
      14-1. Внесение изменений и (или) дополнений в план развития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6-9 настоящих Правил, и без вынесения на рассмотрение совета директоров компании в случаях:</w:t>
      </w:r>
    </w:p>
    <w:bookmarkEnd w:id="318"/>
    <w:bookmarkStart w:name="z370" w:id="31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319"/>
    <w:bookmarkStart w:name="z371" w:id="32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320"/>
    <w:bookmarkStart w:name="z372" w:id="32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развития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развития.</w:t>
      </w:r>
    </w:p>
    <w:bookmarkEnd w:id="321"/>
    <w:bookmarkStart w:name="z373" w:id="32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11 настоящих Правил.</w:t>
      </w:r>
    </w:p>
    <w:bookmarkEnd w:id="322"/>
    <w:bookmarkStart w:name="z374" w:id="323"/>
    <w:p>
      <w:pPr>
        <w:spacing w:after="0"/>
        <w:ind w:left="0"/>
        <w:jc w:val="both"/>
      </w:pPr>
      <w:r>
        <w:rPr>
          <w:rFonts w:ascii="Times New Roman"/>
          <w:b w:val="false"/>
          <w:i w:val="false"/>
          <w:color w:val="000000"/>
          <w:sz w:val="28"/>
        </w:rPr>
        <w:t>
      15. Очередной план развития компаний на очередной пятилетний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323"/>
    <w:bookmarkStart w:name="z375" w:id="324"/>
    <w:p>
      <w:pPr>
        <w:spacing w:after="0"/>
        <w:ind w:left="0"/>
        <w:jc w:val="left"/>
      </w:pPr>
      <w:r>
        <w:rPr>
          <w:rFonts w:ascii="Times New Roman"/>
          <w:b/>
          <w:i w:val="false"/>
          <w:color w:val="000000"/>
        </w:rPr>
        <w:t xml:space="preserve"> Глава 3. Мониторинг, оценка и контроль реализации плана развития компании</w:t>
      </w:r>
    </w:p>
    <w:bookmarkEnd w:id="324"/>
    <w:bookmarkStart w:name="z376" w:id="325"/>
    <w:p>
      <w:pPr>
        <w:spacing w:after="0"/>
        <w:ind w:left="0"/>
        <w:jc w:val="both"/>
      </w:pPr>
      <w:r>
        <w:rPr>
          <w:rFonts w:ascii="Times New Roman"/>
          <w:b w:val="false"/>
          <w:i w:val="false"/>
          <w:color w:val="000000"/>
          <w:sz w:val="28"/>
        </w:rPr>
        <w:t>
      16.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стратегических планов государственных органов, стратегии развития компании, а также показателей финансово-хозяйственной деятельности.</w:t>
      </w:r>
    </w:p>
    <w:bookmarkEnd w:id="325"/>
    <w:bookmarkStart w:name="z377" w:id="326"/>
    <w:p>
      <w:pPr>
        <w:spacing w:after="0"/>
        <w:ind w:left="0"/>
        <w:jc w:val="both"/>
      </w:pPr>
      <w:r>
        <w:rPr>
          <w:rFonts w:ascii="Times New Roman"/>
          <w:b w:val="false"/>
          <w:i w:val="false"/>
          <w:color w:val="000000"/>
          <w:sz w:val="28"/>
        </w:rPr>
        <w:t>
      17. Мониторинг реализации плана развития компании проводится ежегодно в течение тридцати календарных дней после утверждения советом директоров отчета по исполнению плана развития компании.</w:t>
      </w:r>
    </w:p>
    <w:bookmarkEnd w:id="326"/>
    <w:bookmarkStart w:name="z378" w:id="327"/>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327"/>
    <w:bookmarkStart w:name="z379" w:id="328"/>
    <w:p>
      <w:pPr>
        <w:spacing w:after="0"/>
        <w:ind w:left="0"/>
        <w:jc w:val="both"/>
      </w:pPr>
      <w:r>
        <w:rPr>
          <w:rFonts w:ascii="Times New Roman"/>
          <w:b w:val="false"/>
          <w:i w:val="false"/>
          <w:color w:val="000000"/>
          <w:sz w:val="28"/>
        </w:rPr>
        <w:t>
      18. Уполномоченный орган соответствующей отрасли подготавливают отчет по мониторингу реализации плана развития компании на консолидированной основе с использованием программного обеспечения, разработанного единым оператором.</w:t>
      </w:r>
    </w:p>
    <w:bookmarkEnd w:id="328"/>
    <w:bookmarkStart w:name="z380" w:id="329"/>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выполнению следующих основных показателей деятельности компании: достижение ключевых показателей плана развития,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bookmarkEnd w:id="329"/>
    <w:bookmarkStart w:name="z381" w:id="330"/>
    <w:p>
      <w:pPr>
        <w:spacing w:after="0"/>
        <w:ind w:left="0"/>
        <w:jc w:val="both"/>
      </w:pPr>
      <w:r>
        <w:rPr>
          <w:rFonts w:ascii="Times New Roman"/>
          <w:b w:val="false"/>
          <w:i w:val="false"/>
          <w:color w:val="000000"/>
          <w:sz w:val="28"/>
        </w:rPr>
        <w:t>
      Форма отчета по мониторингу реализации плана развития представлена в приложении 3 к настоящим Правилам.</w:t>
      </w:r>
    </w:p>
    <w:bookmarkEnd w:id="330"/>
    <w:bookmarkStart w:name="z382" w:id="331"/>
    <w:p>
      <w:pPr>
        <w:spacing w:after="0"/>
        <w:ind w:left="0"/>
        <w:jc w:val="both"/>
      </w:pPr>
      <w:r>
        <w:rPr>
          <w:rFonts w:ascii="Times New Roman"/>
          <w:b w:val="false"/>
          <w:i w:val="false"/>
          <w:color w:val="000000"/>
          <w:sz w:val="28"/>
        </w:rPr>
        <w:t>
      19. По итогам проведения мониторинга уполномоченный орган соответствующей отрасли готовят заключение по реализации плана развития компании.</w:t>
      </w:r>
    </w:p>
    <w:bookmarkEnd w:id="331"/>
    <w:bookmarkStart w:name="z383" w:id="332"/>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332"/>
    <w:bookmarkStart w:name="z384" w:id="333"/>
    <w:p>
      <w:pPr>
        <w:spacing w:after="0"/>
        <w:ind w:left="0"/>
        <w:jc w:val="both"/>
      </w:pPr>
      <w:r>
        <w:rPr>
          <w:rFonts w:ascii="Times New Roman"/>
          <w:b w:val="false"/>
          <w:i w:val="false"/>
          <w:color w:val="000000"/>
          <w:sz w:val="28"/>
        </w:rPr>
        <w:t>
      1) выводы об итогах реализации плана развития за отчетный период, ключевых показателей деятельности, в том числе по исполнению показателей, указанных в приложении 3 к настоящим Правилам;</w:t>
      </w:r>
    </w:p>
    <w:bookmarkEnd w:id="333"/>
    <w:bookmarkStart w:name="z385" w:id="334"/>
    <w:p>
      <w:pPr>
        <w:spacing w:after="0"/>
        <w:ind w:left="0"/>
        <w:jc w:val="both"/>
      </w:pPr>
      <w:r>
        <w:rPr>
          <w:rFonts w:ascii="Times New Roman"/>
          <w:b w:val="false"/>
          <w:i w:val="false"/>
          <w:color w:val="000000"/>
          <w:sz w:val="28"/>
        </w:rPr>
        <w:t>
      2) проблемы, которые возникли в процессе реализации плана развития,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развития;</w:t>
      </w:r>
    </w:p>
    <w:bookmarkEnd w:id="334"/>
    <w:bookmarkStart w:name="z386" w:id="335"/>
    <w:p>
      <w:pPr>
        <w:spacing w:after="0"/>
        <w:ind w:left="0"/>
        <w:jc w:val="both"/>
      </w:pPr>
      <w:r>
        <w:rPr>
          <w:rFonts w:ascii="Times New Roman"/>
          <w:b w:val="false"/>
          <w:i w:val="false"/>
          <w:color w:val="000000"/>
          <w:sz w:val="28"/>
        </w:rPr>
        <w:t>
      3) рекомендации по продолжению реализации плана развития компании, внесению изменений или дополнений в план развития компании, принятию мер по обеспечению своевременной реализации ответственными исполнителями запланированных мероприятий и другие;</w:t>
      </w:r>
    </w:p>
    <w:bookmarkEnd w:id="335"/>
    <w:bookmarkStart w:name="z387" w:id="336"/>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336"/>
    <w:bookmarkStart w:name="z388" w:id="337"/>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337"/>
    <w:bookmarkStart w:name="z389" w:id="338"/>
    <w:p>
      <w:pPr>
        <w:spacing w:after="0"/>
        <w:ind w:left="0"/>
        <w:jc w:val="both"/>
      </w:pPr>
      <w:r>
        <w:rPr>
          <w:rFonts w:ascii="Times New Roman"/>
          <w:b w:val="false"/>
          <w:i w:val="false"/>
          <w:color w:val="000000"/>
          <w:sz w:val="28"/>
        </w:rPr>
        <w:t>
      20. Результаты мониторинга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338"/>
    <w:bookmarkStart w:name="z390" w:id="339"/>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339"/>
    <w:bookmarkStart w:name="z391" w:id="34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пяти рабочих дней со дня получения замечаний.</w:t>
      </w:r>
    </w:p>
    <w:bookmarkEnd w:id="340"/>
    <w:bookmarkStart w:name="z392" w:id="341"/>
    <w:p>
      <w:pPr>
        <w:spacing w:after="0"/>
        <w:ind w:left="0"/>
        <w:jc w:val="both"/>
      </w:pPr>
      <w:r>
        <w:rPr>
          <w:rFonts w:ascii="Times New Roman"/>
          <w:b w:val="false"/>
          <w:i w:val="false"/>
          <w:color w:val="000000"/>
          <w:sz w:val="28"/>
        </w:rPr>
        <w:t>
      21. Оценка реализации плана развития осуществляется советом директоров компании ежегодно после проведения мониторинга реализации плана развития до 25 числа первого месяца второго года, следующего за отчетным периодом, в соответствии с перечнем показателей оценки реализации плана развития, указанным в пункте 22 настоящих Правил.</w:t>
      </w:r>
    </w:p>
    <w:bookmarkEnd w:id="341"/>
    <w:bookmarkStart w:name="z393" w:id="342"/>
    <w:p>
      <w:pPr>
        <w:spacing w:after="0"/>
        <w:ind w:left="0"/>
        <w:jc w:val="both"/>
      </w:pPr>
      <w:r>
        <w:rPr>
          <w:rFonts w:ascii="Times New Roman"/>
          <w:b w:val="false"/>
          <w:i w:val="false"/>
          <w:color w:val="000000"/>
          <w:sz w:val="28"/>
        </w:rPr>
        <w:t>
      Оценка результатов реализации плана развития проводится на основе отчета по исполнению плана развития компании за отчетный период и результатов мониторинга уполномоченного органа соответствующей отрасли за отчетный период.</w:t>
      </w:r>
    </w:p>
    <w:bookmarkEnd w:id="342"/>
    <w:bookmarkStart w:name="z394" w:id="343"/>
    <w:p>
      <w:pPr>
        <w:spacing w:after="0"/>
        <w:ind w:left="0"/>
        <w:jc w:val="both"/>
      </w:pPr>
      <w:r>
        <w:rPr>
          <w:rFonts w:ascii="Times New Roman"/>
          <w:b w:val="false"/>
          <w:i w:val="false"/>
          <w:color w:val="000000"/>
          <w:sz w:val="28"/>
        </w:rPr>
        <w:t>
      22. Перечень показателей оценки реализации плана развития включает оценку:</w:t>
      </w:r>
    </w:p>
    <w:bookmarkEnd w:id="343"/>
    <w:bookmarkStart w:name="z395" w:id="344"/>
    <w:p>
      <w:pPr>
        <w:spacing w:after="0"/>
        <w:ind w:left="0"/>
        <w:jc w:val="both"/>
      </w:pPr>
      <w:r>
        <w:rPr>
          <w:rFonts w:ascii="Times New Roman"/>
          <w:b w:val="false"/>
          <w:i w:val="false"/>
          <w:color w:val="000000"/>
          <w:sz w:val="28"/>
        </w:rPr>
        <w:t>
      1) выполнения плана развития компании на соответствие выполнения программных и стратегических документов страны, стратегических планов государственных органов, а также стратегии развития компании;</w:t>
      </w:r>
    </w:p>
    <w:bookmarkEnd w:id="344"/>
    <w:bookmarkStart w:name="z396" w:id="345"/>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345"/>
    <w:bookmarkStart w:name="z397" w:id="346"/>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346"/>
    <w:bookmarkStart w:name="z398" w:id="347"/>
    <w:p>
      <w:pPr>
        <w:spacing w:after="0"/>
        <w:ind w:left="0"/>
        <w:jc w:val="both"/>
      </w:pPr>
      <w:r>
        <w:rPr>
          <w:rFonts w:ascii="Times New Roman"/>
          <w:b w:val="false"/>
          <w:i w:val="false"/>
          <w:color w:val="000000"/>
          <w:sz w:val="28"/>
        </w:rPr>
        <w:t>
      4) реализации инвестиционных (инновационных) проектов;</w:t>
      </w:r>
    </w:p>
    <w:bookmarkEnd w:id="347"/>
    <w:bookmarkStart w:name="z399" w:id="348"/>
    <w:p>
      <w:pPr>
        <w:spacing w:after="0"/>
        <w:ind w:left="0"/>
        <w:jc w:val="both"/>
      </w:pPr>
      <w:r>
        <w:rPr>
          <w:rFonts w:ascii="Times New Roman"/>
          <w:b w:val="false"/>
          <w:i w:val="false"/>
          <w:color w:val="000000"/>
          <w:sz w:val="28"/>
        </w:rPr>
        <w:t>
      5) корпоративного управления;</w:t>
      </w:r>
    </w:p>
    <w:bookmarkEnd w:id="348"/>
    <w:bookmarkStart w:name="z400" w:id="349"/>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развития компании.</w:t>
      </w:r>
    </w:p>
    <w:bookmarkEnd w:id="349"/>
    <w:bookmarkStart w:name="z401" w:id="350"/>
    <w:p>
      <w:pPr>
        <w:spacing w:after="0"/>
        <w:ind w:left="0"/>
        <w:jc w:val="both"/>
      </w:pPr>
      <w:r>
        <w:rPr>
          <w:rFonts w:ascii="Times New Roman"/>
          <w:b w:val="false"/>
          <w:i w:val="false"/>
          <w:color w:val="000000"/>
          <w:sz w:val="28"/>
        </w:rPr>
        <w:t>
      23. Результаты оценки реализации плана развития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развития в течение пяти рабочих дней со дня получения выписки из протокола заседания совета директоров компании и включаются в Реестр в порядке, установленном пунктом 11 настоящих Правил,</w:t>
      </w:r>
    </w:p>
    <w:bookmarkEnd w:id="350"/>
    <w:bookmarkStart w:name="z402" w:id="351"/>
    <w:p>
      <w:pPr>
        <w:spacing w:after="0"/>
        <w:ind w:left="0"/>
        <w:jc w:val="both"/>
      </w:pPr>
      <w:r>
        <w:rPr>
          <w:rFonts w:ascii="Times New Roman"/>
          <w:b w:val="false"/>
          <w:i w:val="false"/>
          <w:color w:val="000000"/>
          <w:sz w:val="28"/>
        </w:rPr>
        <w:t>
      24. Уполномоченный орган соответствующей отрасли размещают результаты мониторинга и оценки планов развития компании на своем интернет-ресурсе (за исключением информации секретного характера и для служебного пользования).</w:t>
      </w:r>
    </w:p>
    <w:bookmarkEnd w:id="351"/>
    <w:bookmarkStart w:name="z403" w:id="352"/>
    <w:p>
      <w:pPr>
        <w:spacing w:after="0"/>
        <w:ind w:left="0"/>
        <w:jc w:val="both"/>
      </w:pPr>
      <w:r>
        <w:rPr>
          <w:rFonts w:ascii="Times New Roman"/>
          <w:b w:val="false"/>
          <w:i w:val="false"/>
          <w:color w:val="000000"/>
          <w:sz w:val="28"/>
        </w:rPr>
        <w:t>
      25.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стратегических планов государственных органов, стратегии развития и плана развития компании, в том числе путем плановых и внеплановых проверок в течении текущего года с целью выявления, устранения и недопущения нарушений.</w:t>
      </w:r>
    </w:p>
    <w:bookmarkEnd w:id="352"/>
    <w:bookmarkStart w:name="z404" w:id="353"/>
    <w:p>
      <w:pPr>
        <w:spacing w:after="0"/>
        <w:ind w:left="0"/>
        <w:jc w:val="both"/>
      </w:pPr>
      <w:r>
        <w:rPr>
          <w:rFonts w:ascii="Times New Roman"/>
          <w:b w:val="false"/>
          <w:i w:val="false"/>
          <w:color w:val="000000"/>
          <w:sz w:val="28"/>
        </w:rPr>
        <w:t>
      26. Ответственность за разработку, исполнение планов развития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353"/>
    <w:bookmarkStart w:name="z405" w:id="354"/>
    <w:p>
      <w:pPr>
        <w:spacing w:after="0"/>
        <w:ind w:left="0"/>
        <w:jc w:val="both"/>
      </w:pPr>
      <w:r>
        <w:rPr>
          <w:rFonts w:ascii="Times New Roman"/>
          <w:b w:val="false"/>
          <w:i w:val="false"/>
          <w:color w:val="000000"/>
          <w:sz w:val="28"/>
        </w:rPr>
        <w:t xml:space="preserve">
      27.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от 23 ноября 2015 года за:</w:t>
      </w:r>
    </w:p>
    <w:bookmarkEnd w:id="354"/>
    <w:bookmarkStart w:name="z406" w:id="355"/>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6, 8 и 14 настоящих Правил;</w:t>
      </w:r>
    </w:p>
    <w:bookmarkEnd w:id="355"/>
    <w:bookmarkStart w:name="z407" w:id="356"/>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10, 11, 14 и 23 настоящих Правил;</w:t>
      </w:r>
    </w:p>
    <w:bookmarkEnd w:id="356"/>
    <w:bookmarkStart w:name="z408" w:id="357"/>
    <w:p>
      <w:pPr>
        <w:spacing w:after="0"/>
        <w:ind w:left="0"/>
        <w:jc w:val="both"/>
      </w:pPr>
      <w:r>
        <w:rPr>
          <w:rFonts w:ascii="Times New Roman"/>
          <w:b w:val="false"/>
          <w:i w:val="false"/>
          <w:color w:val="000000"/>
          <w:sz w:val="28"/>
        </w:rPr>
        <w:t>
      3) достоверность данных в плане развития;</w:t>
      </w:r>
    </w:p>
    <w:bookmarkEnd w:id="357"/>
    <w:bookmarkStart w:name="z409" w:id="358"/>
    <w:p>
      <w:pPr>
        <w:spacing w:after="0"/>
        <w:ind w:left="0"/>
        <w:jc w:val="both"/>
      </w:pPr>
      <w:r>
        <w:rPr>
          <w:rFonts w:ascii="Times New Roman"/>
          <w:b w:val="false"/>
          <w:i w:val="false"/>
          <w:color w:val="000000"/>
          <w:sz w:val="28"/>
        </w:rPr>
        <w:t>
      4) результативность и эффективность реализации плана развития.</w:t>
      </w:r>
    </w:p>
    <w:bookmarkEnd w:id="358"/>
    <w:bookmarkStart w:name="z410" w:id="359"/>
    <w:p>
      <w:pPr>
        <w:spacing w:after="0"/>
        <w:ind w:left="0"/>
        <w:jc w:val="both"/>
      </w:pPr>
      <w:r>
        <w:rPr>
          <w:rFonts w:ascii="Times New Roman"/>
          <w:b w:val="false"/>
          <w:i w:val="false"/>
          <w:color w:val="000000"/>
          <w:sz w:val="28"/>
        </w:rPr>
        <w:t>
      28. Уполномоченный орган соответствующей отрасли несет ответственность в соответствии со статьей 64 Трудового кодекса Республики Казахстан от 23 ноября 2015 года за неисполнение пунктов 18, 19 и 20 настоящих Правил.</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12" w:id="360"/>
    <w:p>
      <w:pPr>
        <w:spacing w:after="0"/>
        <w:ind w:left="0"/>
        <w:jc w:val="left"/>
      </w:pPr>
      <w:r>
        <w:rPr>
          <w:rFonts w:ascii="Times New Roman"/>
          <w:b/>
          <w:i w:val="false"/>
          <w:color w:val="000000"/>
        </w:rPr>
        <w:t xml:space="preserve"> Структура разделов Плана развития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 планируемые Компанией по реализации Плана развития,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основных производственных показателей Компании и/или его дочерних и зависимых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поступления из республиканского бюджета в соответствии с бюджетным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413" w:id="361"/>
    <w:p>
      <w:pPr>
        <w:spacing w:after="0"/>
        <w:ind w:left="0"/>
        <w:jc w:val="both"/>
      </w:pPr>
      <w:r>
        <w:rPr>
          <w:rFonts w:ascii="Times New Roman"/>
          <w:b w:val="false"/>
          <w:i w:val="false"/>
          <w:color w:val="000000"/>
          <w:sz w:val="28"/>
        </w:rPr>
        <w:t>
      Примечание: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361"/>
    <w:bookmarkStart w:name="z414" w:id="362"/>
    <w:p>
      <w:pPr>
        <w:spacing w:after="0"/>
        <w:ind w:left="0"/>
        <w:jc w:val="both"/>
      </w:pP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416" w:id="363"/>
    <w:p>
      <w:pPr>
        <w:spacing w:after="0"/>
        <w:ind w:left="0"/>
        <w:jc w:val="left"/>
      </w:pPr>
      <w:r>
        <w:rPr>
          <w:rFonts w:ascii="Times New Roman"/>
          <w:b/>
          <w:i w:val="false"/>
          <w:color w:val="000000"/>
        </w:rPr>
        <w:t xml:space="preserve"> Перечень показателей Плана развития</w:t>
      </w:r>
    </w:p>
    <w:bookmarkEnd w:id="363"/>
    <w:bookmarkStart w:name="z417" w:id="364"/>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364"/>
    <w:bookmarkStart w:name="z418" w:id="365"/>
    <w:p>
      <w:pPr>
        <w:spacing w:after="0"/>
        <w:ind w:left="0"/>
        <w:jc w:val="both"/>
      </w:pPr>
      <w:r>
        <w:rPr>
          <w:rFonts w:ascii="Times New Roman"/>
          <w:b w:val="false"/>
          <w:i w:val="false"/>
          <w:color w:val="000000"/>
          <w:sz w:val="28"/>
        </w:rPr>
        <w:t>
      1.1 информация о создании Компании: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(бизнес-идентификационного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66"/>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организационно-правовая форма (ОПФ)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П 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 И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акций (долей участия)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367"/>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423" w:id="368"/>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368"/>
    <w:bookmarkStart w:name="z424" w:id="369"/>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Цели Стратегии развития Компании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Задачи Стратегии развития Компании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Ключевые показатели (КП) Стратегии развития Компании (количественные или качественные)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71"/>
    <w:p>
      <w:pPr>
        <w:spacing w:after="0"/>
        <w:ind w:left="0"/>
        <w:jc w:val="both"/>
      </w:pPr>
      <w:r>
        <w:rPr>
          <w:rFonts w:ascii="Times New Roman"/>
          <w:b w:val="false"/>
          <w:i w:val="false"/>
          <w:color w:val="000000"/>
          <w:sz w:val="28"/>
        </w:rPr>
        <w:t>
      Примечание: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371"/>
    <w:bookmarkStart w:name="z428" w:id="372"/>
    <w:p>
      <w:pPr>
        <w:spacing w:after="0"/>
        <w:ind w:left="0"/>
        <w:jc w:val="both"/>
      </w:pPr>
      <w:r>
        <w:rPr>
          <w:rFonts w:ascii="Times New Roman"/>
          <w:b w:val="false"/>
          <w:i w:val="false"/>
          <w:color w:val="000000"/>
          <w:sz w:val="28"/>
        </w:rPr>
        <w:t>
      3. Мероприятия, планируемые Компанией по реализации Плана развития, в том числе по:</w:t>
      </w:r>
    </w:p>
    <w:bookmarkEnd w:id="372"/>
    <w:bookmarkStart w:name="z429" w:id="373"/>
    <w:p>
      <w:pPr>
        <w:spacing w:after="0"/>
        <w:ind w:left="0"/>
        <w:jc w:val="both"/>
      </w:pPr>
      <w:r>
        <w:rPr>
          <w:rFonts w:ascii="Times New Roman"/>
          <w:b w:val="false"/>
          <w:i w:val="false"/>
          <w:color w:val="000000"/>
          <w:sz w:val="28"/>
        </w:rPr>
        <w:t>
      3.1 достижению ключевых показателей деятельности:</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ключевых показателей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мероприятий/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374"/>
    <w:p>
      <w:pPr>
        <w:spacing w:after="0"/>
        <w:ind w:left="0"/>
        <w:jc w:val="both"/>
      </w:pPr>
      <w:r>
        <w:rPr>
          <w:rFonts w:ascii="Times New Roman"/>
          <w:b w:val="false"/>
          <w:i w:val="false"/>
          <w:color w:val="000000"/>
          <w:sz w:val="28"/>
        </w:rPr>
        <w:t>
      продолжение таблицы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мероприятий/показателей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75"/>
    <w:p>
      <w:pPr>
        <w:spacing w:after="0"/>
        <w:ind w:left="0"/>
        <w:jc w:val="both"/>
      </w:pPr>
      <w:r>
        <w:rPr>
          <w:rFonts w:ascii="Times New Roman"/>
          <w:b w:val="false"/>
          <w:i w:val="false"/>
          <w:color w:val="000000"/>
          <w:sz w:val="28"/>
        </w:rPr>
        <w:t>
      3.2 достижению основных производственных показателей Компании и/или его дочерних и зависимых организаций:</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производственных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76"/>
    <w:p>
      <w:pPr>
        <w:spacing w:after="0"/>
        <w:ind w:left="0"/>
        <w:jc w:val="both"/>
      </w:pPr>
      <w:r>
        <w:rPr>
          <w:rFonts w:ascii="Times New Roman"/>
          <w:b w:val="false"/>
          <w:i w:val="false"/>
          <w:color w:val="000000"/>
          <w:sz w:val="28"/>
        </w:rPr>
        <w:t>
      продолжение таблицы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Значение производственных показателей по годам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77"/>
    <w:p>
      <w:pPr>
        <w:spacing w:after="0"/>
        <w:ind w:left="0"/>
        <w:jc w:val="both"/>
      </w:pPr>
      <w:r>
        <w:rPr>
          <w:rFonts w:ascii="Times New Roman"/>
          <w:b w:val="false"/>
          <w:i w:val="false"/>
          <w:color w:val="000000"/>
          <w:sz w:val="28"/>
        </w:rPr>
        <w:t>
      Примечание: *с учетом стратегических направлений деятельности, указанных в Стратегии развития Компании</w:t>
      </w:r>
    </w:p>
    <w:bookmarkEnd w:id="377"/>
    <w:bookmarkStart w:name="z436" w:id="378"/>
    <w:p>
      <w:pPr>
        <w:spacing w:after="0"/>
        <w:ind w:left="0"/>
        <w:jc w:val="both"/>
      </w:pPr>
      <w:r>
        <w:rPr>
          <w:rFonts w:ascii="Times New Roman"/>
          <w:b w:val="false"/>
          <w:i w:val="false"/>
          <w:color w:val="000000"/>
          <w:sz w:val="28"/>
        </w:rPr>
        <w:t>
      3.3 реструктуризации активов* и их обоснование:</w:t>
      </w:r>
    </w:p>
    <w:bookmarkEnd w:id="378"/>
    <w:bookmarkStart w:name="z437" w:id="379"/>
    <w:p>
      <w:pPr>
        <w:spacing w:after="0"/>
        <w:ind w:left="0"/>
        <w:jc w:val="both"/>
      </w:pPr>
      <w:r>
        <w:rPr>
          <w:rFonts w:ascii="Times New Roman"/>
          <w:b w:val="false"/>
          <w:i w:val="false"/>
          <w:color w:val="000000"/>
          <w:sz w:val="28"/>
        </w:rPr>
        <w:t>
      форма 6</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Планируемая реструктуризация актива* (разделение, выделение, соединение, ликвидация, продажа (отчуждение) создание новых, приобретения акций (долей участия) и так далее)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80"/>
    <w:p>
      <w:pPr>
        <w:spacing w:after="0"/>
        <w:ind w:left="0"/>
        <w:jc w:val="both"/>
      </w:pPr>
      <w:r>
        <w:rPr>
          <w:rFonts w:ascii="Times New Roman"/>
          <w:b w:val="false"/>
          <w:i w:val="false"/>
          <w:color w:val="000000"/>
          <w:sz w:val="28"/>
        </w:rPr>
        <w:t>
      Примечание: * активы – это юридические лица, входящие в группу Компании</w:t>
      </w:r>
    </w:p>
    <w:bookmarkEnd w:id="380"/>
    <w:bookmarkStart w:name="z439" w:id="381"/>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381"/>
    <w:bookmarkStart w:name="z440" w:id="382"/>
    <w:p>
      <w:pPr>
        <w:spacing w:after="0"/>
        <w:ind w:left="0"/>
        <w:jc w:val="both"/>
      </w:pPr>
      <w:r>
        <w:rPr>
          <w:rFonts w:ascii="Times New Roman"/>
          <w:b w:val="false"/>
          <w:i w:val="false"/>
          <w:color w:val="000000"/>
          <w:sz w:val="28"/>
        </w:rPr>
        <w:t>
      4. Отношения с бюджетом:</w:t>
      </w:r>
    </w:p>
    <w:bookmarkEnd w:id="382"/>
    <w:bookmarkStart w:name="z441" w:id="383"/>
    <w:p>
      <w:pPr>
        <w:spacing w:after="0"/>
        <w:ind w:left="0"/>
        <w:jc w:val="both"/>
      </w:pPr>
      <w:r>
        <w:rPr>
          <w:rFonts w:ascii="Times New Roman"/>
          <w:b w:val="false"/>
          <w:i w:val="false"/>
          <w:color w:val="000000"/>
          <w:sz w:val="28"/>
        </w:rPr>
        <w:t>
      4.1 планируемые поступления из республиканского бюджета в соответствии с бюджетным законодательством Республики Казахстан:</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дочерней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Функциональная группа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Администратор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Целевое назначение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84"/>
    <w:p>
      <w:pPr>
        <w:spacing w:after="0"/>
        <w:ind w:left="0"/>
        <w:jc w:val="both"/>
      </w:pPr>
      <w:r>
        <w:rPr>
          <w:rFonts w:ascii="Times New Roman"/>
          <w:b w:val="false"/>
          <w:i w:val="false"/>
          <w:color w:val="000000"/>
          <w:sz w:val="28"/>
        </w:rPr>
        <w:t>
      продолжение таблицы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85"/>
    <w:p>
      <w:pPr>
        <w:spacing w:after="0"/>
        <w:ind w:left="0"/>
        <w:jc w:val="both"/>
      </w:pPr>
      <w:r>
        <w:rPr>
          <w:rFonts w:ascii="Times New Roman"/>
          <w:b w:val="false"/>
          <w:i w:val="false"/>
          <w:color w:val="000000"/>
          <w:sz w:val="28"/>
        </w:rPr>
        <w:t>
      4.2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87"/>
    <w:p>
      <w:pPr>
        <w:spacing w:after="0"/>
        <w:ind w:left="0"/>
        <w:jc w:val="both"/>
      </w:pPr>
      <w:r>
        <w:rPr>
          <w:rFonts w:ascii="Times New Roman"/>
          <w:b w:val="false"/>
          <w:i w:val="false"/>
          <w:color w:val="000000"/>
          <w:sz w:val="28"/>
        </w:rPr>
        <w:t>
      Примечание: *Форма заполняется по консолидированным данным</w:t>
      </w:r>
    </w:p>
    <w:bookmarkEnd w:id="387"/>
    <w:bookmarkStart w:name="z450" w:id="38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90"/>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390"/>
    <w:bookmarkStart w:name="z454" w:id="391"/>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391"/>
    <w:bookmarkStart w:name="z455" w:id="392"/>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проектов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эксплуатация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за период до начало планируемого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93"/>
    <w:p>
      <w:pPr>
        <w:spacing w:after="0"/>
        <w:ind w:left="0"/>
        <w:jc w:val="both"/>
      </w:pPr>
      <w:r>
        <w:rPr>
          <w:rFonts w:ascii="Times New Roman"/>
          <w:b w:val="false"/>
          <w:i w:val="false"/>
          <w:color w:val="000000"/>
          <w:sz w:val="28"/>
        </w:rPr>
        <w:t>
      продолжение таблицы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Стоимость проекта, тысяч тенге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предстоит к освоению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за счет источников финансирования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собственные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бюджетные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 году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394"/>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394"/>
    <w:bookmarkStart w:name="z459" w:id="395"/>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Заемщик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Цель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Основание для заимствования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Решение собрания акционеров (единственного акционера) и/или Совета директоров и/или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96"/>
    <w:p>
      <w:pPr>
        <w:spacing w:after="0"/>
        <w:ind w:left="0"/>
        <w:jc w:val="both"/>
      </w:pPr>
      <w:r>
        <w:rPr>
          <w:rFonts w:ascii="Times New Roman"/>
          <w:b w:val="false"/>
          <w:i w:val="false"/>
          <w:color w:val="000000"/>
          <w:sz w:val="28"/>
        </w:rPr>
        <w:t>
      продолжение таблицы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 заимствования (Договор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 займа (Срок гарантируемого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обеспечения по займу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по договору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льготный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условия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освоения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истечения периода доступности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погашения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остаточный срок в днях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20XX-1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квартал 20ХХ</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основной долг (ОД) на начало периода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квартал 20ХХ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99"/>
    <w:p>
      <w:pPr>
        <w:spacing w:after="0"/>
        <w:ind w:left="0"/>
        <w:jc w:val="both"/>
      </w:pPr>
      <w:r>
        <w:rPr>
          <w:rFonts w:ascii="Times New Roman"/>
          <w:b w:val="false"/>
          <w:i w:val="false"/>
          <w:color w:val="000000"/>
          <w:sz w:val="28"/>
        </w:rPr>
        <w:t>
      продолжение таблицы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00"/>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400"/>
    <w:bookmarkStart w:name="z466" w:id="401"/>
    <w:p>
      <w:pPr>
        <w:spacing w:after="0"/>
        <w:ind w:left="0"/>
        <w:jc w:val="both"/>
      </w:pPr>
      <w:r>
        <w:rPr>
          <w:rFonts w:ascii="Times New Roman"/>
          <w:b w:val="false"/>
          <w:i w:val="false"/>
          <w:color w:val="000000"/>
          <w:sz w:val="28"/>
        </w:rPr>
        <w:t>
      М.П.</w:t>
      </w:r>
    </w:p>
    <w:bookmarkEnd w:id="401"/>
    <w:bookmarkStart w:name="z467" w:id="402"/>
    <w:p>
      <w:pPr>
        <w:spacing w:after="0"/>
        <w:ind w:left="0"/>
        <w:jc w:val="both"/>
      </w:pPr>
      <w:r>
        <w:rPr>
          <w:rFonts w:ascii="Times New Roman"/>
          <w:b w:val="false"/>
          <w:i w:val="false"/>
          <w:color w:val="000000"/>
          <w:sz w:val="28"/>
        </w:rPr>
        <w:t>
      Примечание:*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402"/>
    <w:bookmarkStart w:name="z468" w:id="403"/>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 или ее дочерних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Заимодатель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Инструмент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валюта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 основного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долга/ЕВITDA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04"/>
    <w:p>
      <w:pPr>
        <w:spacing w:after="0"/>
        <w:ind w:left="0"/>
        <w:jc w:val="both"/>
      </w:pPr>
      <w:r>
        <w:rPr>
          <w:rFonts w:ascii="Times New Roman"/>
          <w:b w:val="false"/>
          <w:i w:val="false"/>
          <w:color w:val="000000"/>
          <w:sz w:val="28"/>
        </w:rPr>
        <w:t>
      продолжение таблицы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финансового левереджа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покрытия процентов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текущей ликвидности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формула расчета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норматив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прогноз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05"/>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405"/>
    <w:bookmarkStart w:name="z472" w:id="406"/>
    <w:p>
      <w:pPr>
        <w:spacing w:after="0"/>
        <w:ind w:left="0"/>
        <w:jc w:val="both"/>
      </w:pPr>
      <w:r>
        <w:rPr>
          <w:rFonts w:ascii="Times New Roman"/>
          <w:b w:val="false"/>
          <w:i w:val="false"/>
          <w:color w:val="000000"/>
          <w:sz w:val="28"/>
        </w:rPr>
        <w:t>
      М.П.</w:t>
      </w:r>
    </w:p>
    <w:bookmarkEnd w:id="406"/>
    <w:bookmarkStart w:name="z473" w:id="407"/>
    <w:p>
      <w:pPr>
        <w:spacing w:after="0"/>
        <w:ind w:left="0"/>
        <w:jc w:val="both"/>
      </w:pPr>
      <w:r>
        <w:rPr>
          <w:rFonts w:ascii="Times New Roman"/>
          <w:b w:val="false"/>
          <w:i w:val="false"/>
          <w:color w:val="000000"/>
          <w:sz w:val="28"/>
        </w:rPr>
        <w:t>
      Примечание: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407"/>
    <w:bookmarkStart w:name="z474" w:id="408"/>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09"/>
    <w:p>
      <w:pPr>
        <w:spacing w:after="0"/>
        <w:ind w:left="0"/>
        <w:jc w:val="both"/>
      </w:pPr>
      <w:r>
        <w:rPr>
          <w:rFonts w:ascii="Times New Roman"/>
          <w:b w:val="false"/>
          <w:i w:val="false"/>
          <w:color w:val="000000"/>
          <w:sz w:val="28"/>
        </w:rPr>
        <w:t>
      Примечание: *объемом финансовых обязательств-объем любых обязательных, являющихся:</w:t>
      </w:r>
    </w:p>
    <w:bookmarkEnd w:id="409"/>
    <w:bookmarkStart w:name="z477" w:id="410"/>
    <w:p>
      <w:pPr>
        <w:spacing w:after="0"/>
        <w:ind w:left="0"/>
        <w:jc w:val="both"/>
      </w:pPr>
      <w:r>
        <w:rPr>
          <w:rFonts w:ascii="Times New Roman"/>
          <w:b w:val="false"/>
          <w:i w:val="false"/>
          <w:color w:val="000000"/>
          <w:sz w:val="28"/>
        </w:rPr>
        <w:t>
       обусловленным договором обязательством:</w:t>
      </w:r>
    </w:p>
    <w:bookmarkEnd w:id="410"/>
    <w:bookmarkStart w:name="z478" w:id="411"/>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411"/>
    <w:bookmarkStart w:name="z479" w:id="412"/>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412"/>
    <w:bookmarkStart w:name="z480" w:id="413"/>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413"/>
    <w:bookmarkStart w:name="z481" w:id="414"/>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414"/>
    <w:bookmarkStart w:name="z482" w:id="415"/>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415"/>
    <w:bookmarkStart w:name="z483" w:id="416"/>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416"/>
    <w:bookmarkStart w:name="z484" w:id="417"/>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417"/>
    <w:bookmarkStart w:name="z485" w:id="418"/>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финансовых инструментов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19"/>
    <w:p>
      <w:pPr>
        <w:spacing w:after="0"/>
        <w:ind w:left="0"/>
        <w:jc w:val="both"/>
      </w:pPr>
      <w:r>
        <w:rPr>
          <w:rFonts w:ascii="Times New Roman"/>
          <w:b w:val="false"/>
          <w:i w:val="false"/>
          <w:color w:val="000000"/>
          <w:sz w:val="28"/>
        </w:rPr>
        <w:t>
      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20"/>
    <w:p>
      <w:pPr>
        <w:spacing w:after="0"/>
        <w:ind w:left="0"/>
        <w:jc w:val="both"/>
      </w:pPr>
      <w:r>
        <w:rPr>
          <w:rFonts w:ascii="Times New Roman"/>
          <w:b w:val="false"/>
          <w:i w:val="false"/>
          <w:color w:val="000000"/>
          <w:sz w:val="28"/>
        </w:rPr>
        <w:t>
      7.2 дивидендной политике и их обоснование:</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22"/>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22"/>
    <w:bookmarkStart w:name="z493" w:id="423"/>
    <w:p>
      <w:pPr>
        <w:spacing w:after="0"/>
        <w:ind w:left="0"/>
        <w:jc w:val="both"/>
      </w:pPr>
      <w:r>
        <w:rPr>
          <w:rFonts w:ascii="Times New Roman"/>
          <w:b w:val="false"/>
          <w:i w:val="false"/>
          <w:color w:val="000000"/>
          <w:sz w:val="28"/>
        </w:rPr>
        <w:t>
      Наименование Компании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25"/>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425"/>
    <w:bookmarkStart w:name="z497" w:id="426"/>
    <w:p>
      <w:pPr>
        <w:spacing w:after="0"/>
        <w:ind w:left="0"/>
        <w:jc w:val="both"/>
      </w:pPr>
      <w:r>
        <w:rPr>
          <w:rFonts w:ascii="Times New Roman"/>
          <w:b w:val="false"/>
          <w:i w:val="false"/>
          <w:color w:val="000000"/>
          <w:sz w:val="28"/>
        </w:rPr>
        <w:t>
      Наименование Компании (дочерней организации) *</w:t>
      </w:r>
    </w:p>
    <w:bookmarkEnd w:id="426"/>
    <w:bookmarkStart w:name="z498" w:id="427"/>
    <w:p>
      <w:pPr>
        <w:spacing w:after="0"/>
        <w:ind w:left="0"/>
        <w:jc w:val="both"/>
      </w:pPr>
      <w:r>
        <w:rPr>
          <w:rFonts w:ascii="Times New Roman"/>
          <w:b w:val="false"/>
          <w:i w:val="false"/>
          <w:color w:val="000000"/>
          <w:sz w:val="28"/>
        </w:rPr>
        <w:t>
      форма 17</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и так далее)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28"/>
    <w:p>
      <w:pPr>
        <w:spacing w:after="0"/>
        <w:ind w:left="0"/>
        <w:jc w:val="both"/>
      </w:pPr>
      <w:r>
        <w:rPr>
          <w:rFonts w:ascii="Times New Roman"/>
          <w:b w:val="false"/>
          <w:i w:val="false"/>
          <w:color w:val="000000"/>
          <w:sz w:val="28"/>
        </w:rPr>
        <w:t>
      продолжение таблицы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429"/>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29"/>
    <w:bookmarkStart w:name="z501" w:id="430"/>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1"/>
          <w:p>
            <w:pPr>
              <w:spacing w:after="20"/>
              <w:ind w:left="20"/>
              <w:jc w:val="both"/>
            </w:pPr>
            <w:r>
              <w:rPr>
                <w:rFonts w:ascii="Times New Roman"/>
                <w:b w:val="false"/>
                <w:i w:val="false"/>
                <w:color w:val="000000"/>
                <w:sz w:val="20"/>
              </w:rPr>
              <w:t>
3=(2/1*</w:t>
            </w:r>
          </w:p>
          <w:bookmarkEnd w:id="431"/>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2"/>
          <w:p>
            <w:pPr>
              <w:spacing w:after="20"/>
              <w:ind w:left="20"/>
              <w:jc w:val="both"/>
            </w:pPr>
            <w:r>
              <w:rPr>
                <w:rFonts w:ascii="Times New Roman"/>
                <w:b w:val="false"/>
                <w:i w:val="false"/>
                <w:color w:val="000000"/>
                <w:sz w:val="20"/>
              </w:rPr>
              <w:t>
6=(5/4*</w:t>
            </w:r>
          </w:p>
          <w:bookmarkEnd w:id="432"/>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3"/>
          <w:p>
            <w:pPr>
              <w:spacing w:after="20"/>
              <w:ind w:left="20"/>
              <w:jc w:val="both"/>
            </w:pPr>
            <w:r>
              <w:rPr>
                <w:rFonts w:ascii="Times New Roman"/>
                <w:b w:val="false"/>
                <w:i w:val="false"/>
                <w:color w:val="000000"/>
                <w:sz w:val="20"/>
              </w:rPr>
              <w:t>
9=(8/7*</w:t>
            </w:r>
          </w:p>
          <w:bookmarkEnd w:id="433"/>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 w:id="435"/>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435"/>
    <w:bookmarkStart w:name="z509" w:id="436"/>
    <w:p>
      <w:pPr>
        <w:spacing w:after="0"/>
        <w:ind w:left="0"/>
        <w:jc w:val="both"/>
      </w:pPr>
      <w:r>
        <w:rPr>
          <w:rFonts w:ascii="Times New Roman"/>
          <w:b w:val="false"/>
          <w:i w:val="false"/>
          <w:color w:val="000000"/>
          <w:sz w:val="28"/>
        </w:rPr>
        <w:t>
      Наименование Компании (дочерней организации) *</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7"/>
          <w:p>
            <w:pPr>
              <w:spacing w:after="0"/>
              <w:ind w:left="0"/>
              <w:jc w:val="both"/>
            </w:pPr>
            <w:r>
              <w:rPr>
                <w:rFonts w:ascii="Times New Roman"/>
                <w:b/>
                <w:i w:val="false"/>
                <w:color w:val="000000"/>
              </w:rPr>
              <w:t xml:space="preserve"> 20__ год (предыдущий)</w:t>
            </w:r>
          </w:p>
          <w:bookmarkEnd w:id="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438"/>
    <w:p>
      <w:pPr>
        <w:spacing w:after="0"/>
        <w:ind w:left="0"/>
        <w:jc w:val="both"/>
      </w:pPr>
      <w:r>
        <w:rPr>
          <w:rFonts w:ascii="Times New Roman"/>
          <w:b w:val="false"/>
          <w:i w:val="false"/>
          <w:color w:val="000000"/>
          <w:sz w:val="28"/>
        </w:rPr>
        <w:t>
      продолжение таблицы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39"/>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39"/>
    <w:bookmarkStart w:name="z515" w:id="440"/>
    <w:p>
      <w:pPr>
        <w:spacing w:after="0"/>
        <w:ind w:left="0"/>
        <w:jc w:val="both"/>
      </w:pPr>
      <w:r>
        <w:rPr>
          <w:rFonts w:ascii="Times New Roman"/>
          <w:b w:val="false"/>
          <w:i w:val="false"/>
          <w:color w:val="000000"/>
          <w:sz w:val="28"/>
        </w:rPr>
        <w:t>
      7.7 расходы по аренде нежилых помещений:</w:t>
      </w:r>
    </w:p>
    <w:bookmarkEnd w:id="440"/>
    <w:bookmarkStart w:name="z516" w:id="441"/>
    <w:p>
      <w:pPr>
        <w:spacing w:after="0"/>
        <w:ind w:left="0"/>
        <w:jc w:val="both"/>
      </w:pPr>
      <w:r>
        <w:rPr>
          <w:rFonts w:ascii="Times New Roman"/>
          <w:b w:val="false"/>
          <w:i w:val="false"/>
          <w:color w:val="000000"/>
          <w:sz w:val="28"/>
        </w:rPr>
        <w:t>
      Наименование Компании (дочерней организации) *</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p>
            <w:pPr>
              <w:spacing w:after="20"/>
              <w:ind w:left="20"/>
              <w:jc w:val="both"/>
            </w:pPr>
          </w:p>
          <w:p>
            <w:pPr>
              <w:spacing w:after="20"/>
              <w:ind w:left="20"/>
              <w:jc w:val="both"/>
            </w:pPr>
            <w:r>
              <w:rPr>
                <w:rFonts w:ascii="Times New Roman"/>
                <w:b/>
                <w:i w:val="false"/>
                <w:color w:val="000000"/>
              </w:rPr>
              <w:t>(предыдущий)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p>
            <w:pPr>
              <w:spacing w:after="20"/>
              <w:ind w:left="20"/>
              <w:jc w:val="both"/>
            </w:pPr>
          </w:p>
          <w:p>
            <w:pPr>
              <w:spacing w:after="20"/>
              <w:ind w:left="20"/>
              <w:jc w:val="both"/>
            </w:pPr>
            <w:r>
              <w:rPr>
                <w:rFonts w:ascii="Times New Roman"/>
                <w:b/>
                <w:i w:val="false"/>
                <w:color w:val="000000"/>
              </w:rPr>
              <w:t>(текущий)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в соответствии с утвержденными нормативами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 помещений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43"/>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43"/>
    <w:bookmarkStart w:name="z520" w:id="444"/>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доходы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курсовая разница, нетто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ассоциированной компании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акционера компании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за вычетом налогов, приходящийся на неконтрольную долю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курсовая разница, нетто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ассоциированной компании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46"/>
    <w:p>
      <w:pPr>
        <w:spacing w:after="0"/>
        <w:ind w:left="0"/>
        <w:jc w:val="both"/>
      </w:pPr>
      <w:r>
        <w:rPr>
          <w:rFonts w:ascii="Times New Roman"/>
          <w:b w:val="false"/>
          <w:i w:val="false"/>
          <w:color w:val="000000"/>
          <w:sz w:val="28"/>
        </w:rPr>
        <w:t>
      Примечание: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446"/>
    <w:bookmarkStart w:name="z525" w:id="447"/>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47"/>
    <w:bookmarkStart w:name="z526" w:id="448"/>
    <w:p>
      <w:pPr>
        <w:spacing w:after="0"/>
        <w:ind w:left="0"/>
        <w:jc w:val="both"/>
      </w:pPr>
      <w:r>
        <w:rPr>
          <w:rFonts w:ascii="Times New Roman"/>
          <w:b w:val="false"/>
          <w:i w:val="false"/>
          <w:color w:val="000000"/>
          <w:sz w:val="28"/>
        </w:rPr>
        <w:t>
      Наименование Компании (дочерней организации) *</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выполненных работ и оказанных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выбытия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операционной аренды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инвестициям, учитываемых методом долевого участия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финансовым инструментам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курсовой разнице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выполненных работ и оказанных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выбытия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(акционерный)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(непокрытый убыток)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за счет всех источников финансирования,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заемных средств,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добавленная стоимость EVA (Economic Value Added)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49"/>
    <w:p>
      <w:pPr>
        <w:spacing w:after="0"/>
        <w:ind w:left="0"/>
        <w:jc w:val="both"/>
      </w:pPr>
      <w:r>
        <w:rPr>
          <w:rFonts w:ascii="Times New Roman"/>
          <w:b w:val="false"/>
          <w:i w:val="false"/>
          <w:color w:val="000000"/>
          <w:sz w:val="28"/>
        </w:rPr>
        <w:t>
      продолжение таблицы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50"/>
    <w:p>
      <w:pPr>
        <w:spacing w:after="0"/>
        <w:ind w:left="0"/>
        <w:jc w:val="both"/>
      </w:pPr>
      <w:r>
        <w:rPr>
          <w:rFonts w:ascii="Times New Roman"/>
          <w:b w:val="false"/>
          <w:i w:val="false"/>
          <w:color w:val="000000"/>
          <w:sz w:val="28"/>
        </w:rPr>
        <w:t>
      Примечание: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450"/>
    <w:bookmarkStart w:name="z531" w:id="451"/>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bl>
    <w:bookmarkStart w:name="z534" w:id="452"/>
    <w:p>
      <w:pPr>
        <w:spacing w:after="0"/>
        <w:ind w:left="0"/>
        <w:jc w:val="left"/>
      </w:pPr>
      <w:r>
        <w:rPr>
          <w:rFonts w:ascii="Times New Roman"/>
          <w:b/>
          <w:i w:val="false"/>
          <w:color w:val="000000"/>
        </w:rPr>
        <w:t xml:space="preserve"> Отчет по мониторингу реализации плана развития</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 а также</w:t>
            </w:r>
            <w:r>
              <w:br/>
            </w:r>
            <w:r>
              <w:rPr>
                <w:rFonts w:ascii="Times New Roman"/>
                <w:b w:val="false"/>
                <w:i w:val="false"/>
                <w:color w:val="000000"/>
                <w:sz w:val="20"/>
              </w:rPr>
              <w:t>мониторинга и оценки их реализации</w:t>
            </w:r>
          </w:p>
        </w:tc>
      </w:tr>
    </w:tbl>
    <w:bookmarkStart w:name="z536" w:id="453"/>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4"/>
          <w:p>
            <w:pPr>
              <w:spacing w:after="0"/>
              <w:ind w:left="0"/>
              <w:jc w:val="both"/>
            </w:pPr>
            <w:r>
              <w:rPr>
                <w:rFonts w:ascii="Times New Roman"/>
                <w:b/>
                <w:i w:val="false"/>
                <w:color w:val="000000"/>
              </w:rPr>
              <w:t xml:space="preserve"> № п/п</w:t>
            </w:r>
          </w:p>
          <w:bookmarkEnd w:id="4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20___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