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264c" w14:textId="92b2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3 сентября 2018 года № 582. Зарегистрирован в Министерстве юстиции Республики Казахстан 18 сентября 2018 года № 17385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декабря 2014 года № 959 "Об утверждении квалификационных требований и перечня документов, подтверждающих соответствие им, для осуществления охранной деятельности" (зарегистрирован в Реестре государственной регистрации нормативных правовых актов за № 10371, опубликован 2 апреля 2015 года в газете "Казахстанская правда" № 59 (27935))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подтверждающие соответствие им, для осуществления охранной деятельности,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сентября 2018 года № 582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959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охранной деятельности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397"/>
        <w:gridCol w:w="763"/>
        <w:gridCol w:w="69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Квалификационные требования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Должность руководителя частной охранной организации, в том числе филиала и представительства, не могут занимать лица: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гражданство Республики Казахстан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Государственной базы данных "Физические лица" (далее – ГБД ФЛ)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моложе 19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высшее юридическое образование или стаж работы не менее трех лет на командных должностях в Вооруженных Силах, других войсках и воинских формирований или на руководящих должностях в правоохранительных и специальных органах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к квалификационным требованиям и перечню документов, подтверждающих соответствие им, для осуществления охранной деятельности, согласно приложению к настоящим квалификационным требованиям и перечню документов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специальную подготовку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психоневрологического и наркологического диспансеров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информационной системы Министерства здравоохранения Республики Казахстан (далее – ИС МЗ РК)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судимость за совершение преступления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либо отсутствии судимости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автоматизированной информационной системы Комитета по правовой статистике и специальным учетам Генеральной прокуратуры Республики Казахстан (далее – АИС КПСиСУ)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статьи 36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Особенной части Уголовного кодекса Республики Казахстан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совершении лицом уголовного и/или административного правонарушения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АИС КПСиСУ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которых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суда, а также в течение одного года до принятия на должность охранника или в период нахождения в данной должности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статьи 36 Уголовно-процессуального кодекса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трудовую деятельность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Должность охранника не могут занимать граждане Республики Казахстан: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имеющие гражданство Республики Казахстан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личности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из ГБД ФЛ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моложе 19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прошедшие специальную подготовку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к квалификационным требованиям и перечню документов, подтверждающих соответствие им, для осуществления охранной деятельности, согласно приложению к настоящим квалификационным требованиям и перечню документов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данному требованию подтверждается проверкой подразделением лицензиара по месту осуществления деятельности заявителя, лицензиата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состоящие на учете в органах здравоохранения по поводу психического заболевания, алкоголизма или наркомании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справки из психоневрологического и наркологического диспансеров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ИС МЗ РК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судимость за совершение преступления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наличии либо отсутствии судимости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АИС КПСиСУ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освобожденные от уголовной ответственности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 до истечения срока нижнего предела наказания в виде лишения свободы, предусмотренного соответствующей частью 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Особенной части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Уголовного кодекса Республики Казахстан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совершении лицом уголовного и/или административного правонарушения</w:t>
            </w:r>
          </w:p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с АИС КПСиСУ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отношении которых в течение одного года до принятия на должность охранника или в период нахождения в данной должности за совершение уголовного проступка выносился обвинительный приговор суда, а также в течение одного года до принятия на должность охранника или в период нахождения в данной должности освобожденные от уголовной ответственности за совершение уголовного проступка на основании пунктов 3), 4), 9), 10) и 12) части первой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Уголовно-процессуального кодекса Республики Казахстан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привлеченные к административной ответственности ранее в течение года до принятия на работу охранником или в период нахождения в данной должности за совершение административных правонарушений, предусмотренных статьями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об административных правонарушениях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уволенные менее трех лет назад по отрицательным мотивам с государственной, воинской службы, из правоохранительных органов, судов и органов юстиции</w:t>
            </w:r>
          </w:p>
        </w:tc>
        <w:tc>
          <w:tcPr>
            <w:tcW w:w="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трудовую деятельность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уволенные менее трех лет назад по отрицательным мотивам с должности охранника частной охранной 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Квалификационные требования, предъявляемые для охранных организаций национальных компаний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 предусмотренные главами 1, 2 квалификационных требований, предъявляемых к осуществлению охранной деятельности.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предусмотренных главами 1, 2 квалификационных требований, предъявляемых к осуществлению охранной деятельности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уполномоченного органа по осуществлению контроля за охраной деятельностью на территории Республики Казахстан на право учреждения охранной организации национальной компании.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уполномоченного органа на учреждение охранной организации национальной компанией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 - согласование на учреждение охранной организации национальной компанией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 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им, для осуществления охранной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Форма сведений к квалификационным требованиям и перечню документов,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подтверждающих соответствие им, для осуществления охранной деятельности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Общая информация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(бизнес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юридического лица)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Глава 2. Сведения о квалификационных требованиях к руководителю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охранной организации, а также к руководителям их филиалов 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      представительств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(специальность и квалификация)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 диплома о высшем образовании по профилю лицензируемого вида деятельности)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выдачи диплома)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 приказа о принятии на работу/индивидуального трудового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приказа о принятии на работу/индивидуального трудового договора)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свидетельства о прохождении курсов по специальной программе)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свидетельства о прохождении курсов по специальной программе)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специализированного учебного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подготовке и повышению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(юридический адрес специализированного учебного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 подготовке и повышению квалификации)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медицинской справки из психоневрологического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14.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(дата справки из психоневрологического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16.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(№ медицинской справки из наркологического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справки из наркологического диспансера)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18.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организации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19.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(№ справки об отсутствии судимости)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(дата справки об отсутствии судимости)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3. Сведения о согласовании уполномоченного органа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(№ письмо согласования Министерства внутренних дел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22.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письма согласования Министерства внутренних дел Республики Казахстан)</w:t>
      </w:r>
    </w:p>
    <w:bookmarkEnd w:id="18"/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Глава 4. Оплата лицензионного сбора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(сумма оплаты)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Глава 5. Прикрепление (приложение) документов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(№ квитанции об оплате)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Глава 6. Ответственность должностного лица, принявшего заявку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(дата подачи заявки)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______________________________________________________________/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Ф.И.О. (при его наличии) должностного лица,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принявшего заявку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