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e139" w14:textId="983e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заказа на обеспечение студентов, магистрантов и докторантов местами в общежитиях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14 сентября 2018 года № 467. Зарегистрирован в Министерстве юстиции Республики Казахстан 18 сентября 2018 года № 17382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заказ на обеспечение студентов, магистрантов и докторантов местами в общежитиях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467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обеспечение студентов, магистрантов и докторантов местами в общежитиях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5"/>
        <w:gridCol w:w="1415"/>
        <w:gridCol w:w="3868"/>
        <w:gridCol w:w="3602"/>
      </w:tblGrid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в рамках размещения государственного заказа на обеспечение студентов, магистрантов и докторантов местами в общежитиях</w:t>
            </w:r>
          </w:p>
          <w:bookmarkEnd w:id="1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мест в общежитиях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размер государственного заказа на обеспечение студентов, магистрантов и докторантов местами в общежитиях при строительстве общежития за одно место в общежитии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размер государственного заказа на обеспечение студентов, магистрантов и докторантов местами в общежитиях при реконструкции за одно место в общежитии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1 047 875 000 тенге</w:t>
            </w:r>
          </w:p>
          <w:bookmarkEnd w:id="1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122-кратный размер месячного расчетного показателя, установленного законом о республиканском бюджете на финансовый год, соответствующий году введения в эксплуатацию общежития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47-кратный размер месячного расчетного показателя, установленного законом о республиканском бюджете на финансовый год, соответствующий году введения в эксплуатацию общежития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