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a886" w14:textId="671a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 августа 2012 года № 350 "Об утверждении Перечня услуг, связанных с государственным образовательным заказом"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14 сентября 2018 года № 466. Зарегистрирован в Министерстве юстиции Республики Казахстан 18 сентября 2018 года № 17381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августа 2012 года № 350 "Об утверждении Перечня услуг, связанных с государственным образовательным заказом" (зарегистрирован в Реестре государственной регистрации нормативных правовых актов Республики Казахстан под № 7837, опубликован в газете "Казахстанская правда" от 22 декабря 2012 года под № 444-445 (27263-27264)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связанных с государственным образовательным заказом,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Государственный заказ на обеспечение студентов, магистрантов и докторантов местами в общежитиях.".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