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9409" w14:textId="e1d9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государственного заказа на обеспечение студентов технического и профессионального, послесреднего образования местами в общежитиях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14 сентября 2018 года № 464. Зарегистрирован в Министерстве юстиции Республики Казахстан 18 сентября 2018 года № 17379.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 технического и профессионального, послесреднего образования местами в общежитиях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 № 464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государственного заказа на обеспечение студентов технического и профессионального, послесреднего образования местами в общежитиях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просвещения РК от 19.01.2023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государственного заказа на обеспечение студентов технического и профессионального, послесреднего образования местами в общежитиях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размещения государственного заказа на обеспечение студентов технического и профессионального, послесреднего образования местами в общежитиях.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2"/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претендующие на заключение договора;</w:t>
      </w:r>
    </w:p>
    <w:bookmarkEnd w:id="13"/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биометрическая идентификация – процедура установления личности физического лица на основании его физиологических и биологических неизменных признаков;</w:t>
      </w:r>
    </w:p>
    <w:bookmarkEnd w:id="14"/>
    <w:bookmarkStart w:name="z1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уполномоченного органа в области образования (далее – оператор) – юридическое лицо со стопроцентным участием государства в уставном капитале, определяемое уполномоченным органом в области образования по согласованию с уполномоченным органом в области науки и высшего образования, осуществляющее размещение государственного заказа на обеспечение студентов организаций технического и профессионального, послесреднего образования местами в общежитиях, в пределах, предусмотренных законодательством Республики Казахстан;</w:t>
      </w:r>
    </w:p>
    <w:bookmarkEnd w:id="15"/>
    <w:bookmarkStart w:name="z10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контрагента заказчика в заключенном с ним договоре;</w:t>
      </w:r>
    </w:p>
    <w:bookmarkEnd w:id="16"/>
    <w:bookmarkStart w:name="z1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заказ на обеспечение студентов организаций технического и профессионального, послесреднего образования местами в общежитиях (далее – государственный заказ) – денежные выплаты за услуги по обеспечению введения новых мест в общежитиях для студентов организаций технического и профессионального, послесреднего образования, которые связаны с государственным образовательным заказом.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и.о. Министра просвещения РК от 10.04.2026 </w:t>
      </w:r>
      <w:r>
        <w:rPr>
          <w:rFonts w:ascii="Times New Roman"/>
          <w:b w:val="false"/>
          <w:i w:val="false"/>
          <w:color w:val="00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государственного заказа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465 "Об утверждении Методики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общежитиях" (зарегистрирован в Реестре государственной регистрации нормативных правовых актов под № 17380) (далее – Методика).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29.08.2023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размещения государственного заказа: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учитывается прогнозный дефицит мест в общежитиях организаций технического и профессионального, послесреднего образования на трехлетний период с учетом демографической ситуации и миграционных процессов в регионе;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учитывается общее количество мест строящегося общежития или реконструируемого здания под общежитие, которое составляет для областных центров, городов республиканского значения и столицы – не менее ста мест, а для остальных населенных пунктов – не менее пятидесяти мест.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мест реконструируемого общежития составляет не менее пятидесяти новых мест, помимо ранее существовавших мест в реконструируемом общежитии. В этом случае, государственный заказ размещается за дополнительно введенные новые места в реконструированном общежитии;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оператором, при содействии организаций технического и профессионального, послесреднего образования, осуществляется мониторинг введения поставщиком новых мест в общежитии, а также фактически занятых студентами организаций технического и профессионального, послесреднего образования мест в общежитии, путем формирования и ведения базы данных поставщиков.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5-1 предусматривается в редакции и.о. Министра просвещения РК от 10.04.2026 </w:t>
      </w:r>
      <w:r>
        <w:rPr>
          <w:rFonts w:ascii="Times New Roman"/>
          <w:b w:val="false"/>
          <w:i w:val="false"/>
          <w:color w:val="ff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Мониторинг фактически занятых студентами организаций технического и профессионального, послесреднего образования мест в общежитии осуществляется оператором путем получения сведений из:</w:t>
      </w:r>
    </w:p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"Национальная образовательная база данных" в части подтверждения отнесения проживающих в общежитии к категории студентов организаций технического и профессионального, послесреднего образования;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базы данных "Физические лица" в части получения актуальных и достоверных сведений о проживающих в общежитии студентах организаций технического и профессионального, послесреднего образования, в том числе об их регистрации по месту жительства, за исключением иностранцев и лиц без гражданства;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"StudDom", принадлежащей оператору, интегрированной с устройством(ами), ограничивающим(ими) свободный проход людей (вход или выход) в соответствующее общежитие, в части получения сведений о проживании в соответствующем общежитии студентов организаций технического и профессионального, послесреднего образования. В случае отсутствия таких сведений в информационной системе "StudDom", оператором осуществляется обзвон проживающих в общежитии студентов организаций технического и профессионального, послесреднего образования в целях подтверждения их проживания в общежитии;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управления доступом устройства, ограничивающего свободный проход людей (вход или выход) в соответствующее общежитие, предусматривающей использование карточной идентификации или биометрической идентификации.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5-1 в соответствии с приказом Министра просвещения РК от 17.06.2024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государственного заказа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Размещение государственного заказа осуществляется поставщикам услуг по обеспечению введения новых мест в общежитиях для студентов организаций технического и профессионального, послесреднего образования.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Новыми местами в общежитиях для студентов организаций технического и профессионального, послесреднего образования являются места в общежитиях, введенные в эксплуатацию после 20 июля 2018 года путем: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нового общежития, включая пристройку, надстройку;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реконструкции здания под общежитие, связанной с изменением его целевого назначения, за исключением пристройки, надстройки.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размещения государственного заказа потенциальный поставщик услуг по обеспечению введения новых мест в общежитиях для студентов организаций технического и профессионального, послесреднего образования подает оператору заявление в бумажной или электронной форме, заверенные электронной цифровой подписью, по утвержденной оператором форме, с предоставлением следующих документов (в бумажных копиях или электронной форме):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строительстве нового общежития: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земельный участок (собственный, арендуемый или на праве безвозмездного землепользования), используемый под строительство общежития;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общежитие с приложением сведений о зарегистрированных правах (обременениях) на недвижимое имущество и его технических характеристиках – для введенных в эксплуатацию новых общежитий;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реконструкции общежития или здания под общежитие: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общежитие или здание под общежитие с приложением справки о зарегистрированных правах (обременениях) на недвижимое имущество и его технических характеристиках;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потенциальный поставщик является частным партнером: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государственно-частного партнерства, заключенный в соответствии с законодательством Республики Казахстан в области государственно-частного партнерства, предусматривающий, при необходимости, дополнительные меры государственной поддержки, источники возмещения затрат и получения доходов для частных партнеров.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Оператор, в течение пятнадцати календарных дней со дня поступления заявления потенциального поставщика с приложением документов, указанных в пункте 8 Правил, проводит их проверку на полноту и достоверность.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надлежащим образом оформленного заявления с полным пакетом документов, указанного в пункте 8 Правил, оператор, в течение трех рабочих дней со дня следующего после завершения срока, предусмотренного частью первой настоящего пункта заключает с потенциальным поставщиком предварительный договор по обеспечению студентов организаций технического и профессионального, послесреднего образования вновь вводимыми местами в общежитиях (далее – предварительный договор) по утвержденной оператором форме, в рамках которого потенциальный поставщик вводит в эксплуатацию новые места в общежитиях.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оператором факта предоставления потенциальным поставщиком ненадлежащим образом оформленного заявления и (или) неполного пакета документов, указанных в пункте 8 Правил, оператор, в течение трех рабочих дней со дня регистрации данных документов направляет потенциальному поставщику обоснованный и мотивированный отказ в заключении предварительного договора.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Договор формируется заказчиком в соответствии с Правилами заключения договоров услуг государственного образовательного заказа посредством единой платформы закупок,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2022 года № 12 (зарегистрирован в Реестре государственной регистрации нормативных правовых актов под № 26502) в пределах объемов бюджетных средств, утвержденных уполномоченным органом в области образования.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просвещения РК от 07.04.2026 </w:t>
      </w:r>
      <w:r>
        <w:rPr>
          <w:rFonts w:ascii="Times New Roman"/>
          <w:b w:val="false"/>
          <w:i w:val="false"/>
          <w:color w:val="000000"/>
          <w:sz w:val="28"/>
        </w:rPr>
        <w:t>№ 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размещения государственного заказа потенциальный поставщик предоставляет оператору копии документов, подтверждающих ввод в эксплуатацию новых мест в общежитии и регистрацию обременения права на изменение целевого назначения общежития на срок не менее двадцати лет с приложением сведений о зарегистрированных правах (обременениях) на недвижимое имущество и его технических характеристиках.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Оператор, в течение пятнадцати календарных дней со дня получения от потенциального поставщика документов, указанных в настоящем пункте Правил, проводит их проверку на полноту и достоверность.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надлежащим образом оформленных документов, указанных в настоящем пункте Правил, оператор, в течение пятнадцати календарных дней со дня их поступления, заключает с поставщиком договор, предусмотренный пунктом 11 Правил.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оператором факта предоставления потенциальным поставщиком ненадлежащим образом оформленных документов, указанных в настоящем пункте Правил, оператор в течение трех рабочих дней со дня регистрации данных документов, направляет потенциальному поставщику обоснованный и мотивированный отказ в заключении договора.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размещения государственного заказа составляет: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семьдесят два месяца – при строительстве нового общежития, акт приҰмки в эксплуатацию которого прошҰл государственную регистрацию в правовом кадастре после 1 января 2023 года;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девяносто шесть месяцев – в иных случаях, не предусмотренных подпунктом 1) настоящего пункта.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собственника общежития, срок размещения государственного заказа уменьшается, с учетом соотношения срока размещения государственного заказа у предыдущего собственника общежития к сроку размещения государственного заказа у нового собственника общежития, указанным в подпунктах 1) – 2) настоящего пункта.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и.о. Министра просвещения РК от 10.04.2026 </w:t>
      </w:r>
      <w:r>
        <w:rPr>
          <w:rFonts w:ascii="Times New Roman"/>
          <w:b w:val="false"/>
          <w:i w:val="false"/>
          <w:color w:val="ff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Выплаты по государственному заказу осуществляются после введения в эксплуатацию общежития и регистрации обременения права на изменение целевого назначения общежития на срок не менее двадцати лет, при соблюдении требований подпункта 1) пункта 5 Правил, за полный месяц, без дробления.</w:t>
      </w:r>
    </w:p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выплаты поставщик ежемесячно предоставляет оператору реестр, по форме согласно приложению к Правилам, содержащий сведения о фактически занятых студентами организаций технического и профессионального, послесреднего образования местах в общежитии по состоянию на последний день месяца, за исключением реестра за декабрь, предоставляемого по состоянию на 15 декабря.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осуществляет сверку сведений, указанных в реестре на предмет соответствия их информационным системам, указанным в пункте 5-1 Правил.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целях осуществления мониторинга фактически занятых студентами организаций технического и профессионального, послесреднего образования мест в общежитии по состоянию на последний день месяца и на 15 декабря на основании сведений, полученных из информационной системы "StudDom" за соответствующий период, в течение пяти рабочих дней уведомляет студентов организаций технического и профессионального, послесреднего образования о проживании их в соответствующем общежитии с указанием контактов обратной связи, посредством веб-портала "электронного правительства". При отсутствии возражения от студента организаций технического и профессионального, послесреднего образования в течение трех рабочих дней после отправки уведомления оператором, считается подтверждением проживания его в соответствующем общежитии по умолчанию.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факта непроживания студентов организаций технического и профессионального, послесреднего образования в общежитии после осуществления выплаты по государственному заказу оператор оформляет заключение, на основании которого направляет поставщику требование о возврате в бюджет средств, полученных за таких студентов.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15-1 предусматривается в редакции и.о. Министра просвещения РК от 10.04.2026 </w:t>
      </w:r>
      <w:r>
        <w:rPr>
          <w:rFonts w:ascii="Times New Roman"/>
          <w:b w:val="false"/>
          <w:i w:val="false"/>
          <w:color w:val="ff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Фактически занятые места в общежитии студентами организаций технического и профессионального, послесреднего образования подтверждаются информационной системой "StudDom" количеством часов проживания одного студента организаций технического и профессионального, послесреднего образования в соответствующем общежитии в месяц (за исключением декабря месяца) не менее семидесяти двух часов.</w:t>
      </w:r>
    </w:p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занятые места в общежитии студентами организаций технического и профессионального, послесреднего образования подтверждаются информационной системой "StudDom" количеством часов проживания одного студента организаций технического и профессионального, послесреднего образования в соответствующем общежитии в декабре месяце не менее тридцати шести часов.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студентов организаций технического и профессионального, послесреднего образования, впервые зарегистрированных в соответствующем общежитии до срока, указанного в части второй пункта 15 Правил, фактически занятые места в общежитии студентами организаций технического и профессионального, послесреднего образования подтверждаются информационной системой "StudDom" количеством часов проживания одного студента организаций технического и профессионального, послесреднего образования в месяц не менее двенадцати часов.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частей первой, второй и третий не распространяются на студентов организаций технического и профессионального, послесреднего образования участвующих в международных, республиканских учебно-тренировочных сборах, спортивных соревнованиях, интеллектуальных и творческих конкурсах и фестивалях, олимпиадах, а также проходящих профессиональную практику в других населенных пунктах, находящихся на лечении по состоянию здоровья вне общежития. Студенты, указанные в настоящей части, предоставляют поставщику документы организации технического и профессионального, послесреднего образования об участии в мероприятиях, о прохождении профессиональной практики, а также справку о временной нетрудоспособности организации здравоохранения.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15-1 в соответствии с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подтверждении оператором фактического проживания студентов организаций технического и профессионального, послесреднего образования до момента заключения договора, выплаты по государственному заказу осуществляются за истекший период, при условии соблюдения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местами в общежитиях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оператора)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 фактически занятых местах в общежитии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 20___ года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 (указать организацию технического и профессионального, послесреднего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Дата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