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b46" w14:textId="80a7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28 ноября 2015 года № 12-НҚ "Об утверждении Положения о Координационном совете органов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23 августа 2018 года № 17-НҚ. Зарегистрировано в Министерстве юстиции Республики Казахстан 17 сентября 2018 года № 17378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12-НҚ "Об утверждении Положения о Координационном совете органов государственного аудита и финансового контроля" (зарегистрировано в Реестре государственной регистрации нормативных правовых актов № 12493, опубликовано 6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органов государственного аудита и финансового контроля,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Совет состоит из Председателя и трех членов Счетного комитета по контролю за исполнением республиканского бюджета (далее – Счетный комитет), двух представителей уполномоченного органа по внутреннему государственному аудиту, председателей ревизионных комиссий областей, городов республиканского значения, столицы (далее – ревизионные комиссии), двух руководителей служб внутреннего аудита, за исключением руководителя службы внутреннего аудита центрального уполномоченного органа по исполнению бюджета.";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"Ротация членов Совета от служб внутреннего аудита проводится каждые два года.".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