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6637" w14:textId="923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июля 2018 года № 3. Зарегистрирован в Министерстве юстиции Республики Казахстан 14 сентября 2018 года № 17371.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национальной экономики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национальной экономики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и.о. Министра национальной экономики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согласно приложению 2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722 "Об утверждении Методики формирования государственными органами (за исключением Национального Банка Республики Казахстан) системы оценки риска, форм обязательной ведомственной отчетности и проверочных листов" (зарегистрирован в Реестре государственной регистрации нормативных правовых актов за № 12389, опубликован 18 декабря 2015 года в информационно-правовой системе "Әділет").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Жакипбаев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и.о. Министра национальной экономики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национальной экономики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соответствии со статьями 138 и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проверку/профилактического контроля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 и надзора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и надзора 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