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4e8d" w14:textId="9134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24 сентября 2014 года № 178 "Об утверждении перечня, форм, сроков отчетности организаций, осуществляющих отдельные виды банковских операций и Правил их представления"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июня 2018 года № 138. Зарегистрировано в Министерстве юстиции Республики Казахстан 14 сентября 2018 года № 17369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организаций"</w:t>
      </w:r>
      <w:r>
        <w:rPr>
          <w:rFonts w:ascii="Times New Roman"/>
          <w:b w:val="false"/>
          <w:i w:val="false"/>
          <w:color w:val="000000"/>
          <w:sz w:val="28"/>
        </w:rPr>
        <w:t>, и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сентября 2014 года № 178 "Об утверждении перечня, форм, сроков отчетности организаций, осуществляющих отдельные виды банковских операций и Правил их представления" (зарегистрирован в Реестре государственной регистрации нормативных правовых актов под № 10117, опубликован 19 марта 2015 года в газете "Казахстанская правда" № 52 (27928))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форму отчета об операциях репо, обратное репо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11-2)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"11-2) форму отчета об остатках на балансовых и внебалансовых счетах ипотечных организаций, согласно приложению 11-2 к настоящему постановлению;";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Ипотечные организации и дочерние организации национального управляющего холдинга в сфере агропромышленного комплекса представляют в Национальный Банк Республики Казахстан ежемесячно в электронном формате отчетность, предусмотренную подпунктами 2), 3), 4), 5), 6), 7), 8), 10), 11) и 11-2) пункта 1 настоящего постановления, не позднее десятого рабочего дня месяца, следующего за отчетным месяцем.";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отчетности организаций, осуществляющих отдельные виды банковских операций,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отчет об остатках на балансовых и внебалансовых счетах ипотечных организаций.";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расшифровке вкладов, корреспондентских и текущих счетов, размещенных в банках второго уровня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структуре портфеля ценных бумаг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предоставленных займах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структуре активов и условных обязательств, а также резервов (провизий), сформированных в соответствии с международными стандартами финансовой отчетности,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займах, в том числе по которым имеется просроченная задолженность по основному долгу и (или) начисленному вознаграждению в деталях, а также о размере резервов (провизий), сформированных в соответствии с международными стандартами финансовой отчетности,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структуре инвестиций в капитал юридических лиц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операциях репо, обратное репо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вкладах и текущих, корреспондентских счетах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основных источниках привлеченных денег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сделках с лицами, связанными с организацией, осуществляющей отдельные виды банковских операций особыми отношениями, заключенных в течение отчетного месяца, а также действующих на отчетную дату,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структуре активов, обязательств и капитале, доходах и расходах юридического лица, исключительным видом деятельности которого является организация обменных операций с наличной иностранной валютой,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11-2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организациями, осуществляющими отдельные виды банковских операций согласно приложению 12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исследований и статистики (Тутушкин В.А.) в установленном законодательством Республики Казахстан порядке обеспечить: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статистике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 сентября 2018 года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178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вкладов, корреспондентских и текущих счетов, размещенных в банках второго уровня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20__ года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ФС_РВ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ипотечная организация, дочерняя организация национального управляющего холдинга в сфере агропромышленного комплекса и Национальный оператор почты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ипотечными организациями и дочерними организациями национального управляющего холдинга в сфере агропромышленного комплекса - ежемесячно, не позднее десятого рабочего дня месяца, следующего за отчетным месяцем;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оператором почты - ежемесячно, не позднее двадцать пятого числа месяца, следующего за отчетным месяцем.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организации, осуществляющей отдельные виды банковских операций)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3961"/>
        <w:gridCol w:w="302"/>
        <w:gridCol w:w="302"/>
        <w:gridCol w:w="2890"/>
        <w:gridCol w:w="681"/>
        <w:gridCol w:w="682"/>
        <w:gridCol w:w="682"/>
        <w:gridCol w:w="682"/>
        <w:gridCol w:w="682"/>
      </w:tblGrid>
      <w:tr>
        <w:trPr/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банка, в котором размещен вклад и (или) открыт корреспондентский и (или) текущий счет</w:t>
            </w:r>
          </w:p>
        </w:tc>
        <w:tc>
          <w:tcPr>
            <w:tcW w:w="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резервов (провизий), сформированных в соответствии с международными стандартами финансовой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"___" __________20___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отчета о расшифровке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вкладов, корреспондентских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 счетов, размещенных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банках второго уровня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43"/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вкладов, корреспондентских и текущих счетов, размещенных в банках второго уровня</w:t>
      </w:r>
    </w:p>
    <w:bookmarkEnd w:id="44"/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расшифровке вкладов, корреспондентских и текущих счетов, размещенных в банках второго уровня" (далее - Форма).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ипотечными организациями, дочерними организациями национального управляющего холдинга в сфере агропромышленного комплекса и Национальным оператором почты ежемесячно.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составляется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главный бухгалтер или лица, уполномоченные на подписание отчета, и исполнитель.</w:t>
      </w:r>
    </w:p>
    <w:bookmarkEnd w:id="50"/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сумма основного долга с учетом начисленного вознаграждения и дисконта/премии.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Суммы резервов (провизий) отражаются в абсолютном значении и со знаком плюс.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сведений Форма представляется с нулевыми остатками.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178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5"/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портфеля ценных бумаг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20__ года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ФС_ССЦБ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ежеквартальная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Представляет: ипотечная организация, дочерняя организация национального управляющего холдинга в сфере агропромышленного комплекса и Национальный оператор почты 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ипотечными организациями и дочерними организациями национального управляющего холдинга в сфере агропромышленного комплекса - ежемесячно, не позднее десятого рабочего дня месяца, следующего за отчетным месяцем;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оператором почты - ежеквартально, не позднее двадцать пятого числа месяца, следующего за отчетным кварталом.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организации, осуществляющей отдельные виды банковских операций)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1802"/>
        <w:gridCol w:w="660"/>
        <w:gridCol w:w="604"/>
        <w:gridCol w:w="1277"/>
        <w:gridCol w:w="605"/>
        <w:gridCol w:w="941"/>
        <w:gridCol w:w="1614"/>
        <w:gridCol w:w="2081"/>
        <w:gridCol w:w="940"/>
      </w:tblGrid>
      <w:tr>
        <w:trPr>
          <w:trHeight w:val="30" w:hRule="atLeast"/>
        </w:trPr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№/п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страны-эмитента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ценной бумаги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номер, международный идентификационный 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 (штук)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стоимость/покупная стоимость ценной бумаги (в тысячах тенге)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номинальной стоимости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обремененные ценные бумаги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обремененные ценные бумаги, всего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ценные бумаги, переданные в репо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 том числе: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ноты Национального Банка Республики Казахстан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местных исполнительных органов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Министерства финансов Республики Казахстан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1.n.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 организаций Республики Казахстан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2.1.n.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Юридические лица, за исключением банков второго уровня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2.2.n.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акционерного общества "Банк Развития Казахстана"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2.3.n.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3.n.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эмитентов-нерезидентов Республики Казахстан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организации эмитентов-нерезидентов Республики Казахстан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4.1.n.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Нефинансовые организации эмитентов-нерезидентов Республики Казахстан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4.2.n.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Ценные бумаги международных финансовых организаций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5.n.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6.n.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портфель ценных бумаг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 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1315"/>
        <w:gridCol w:w="1316"/>
        <w:gridCol w:w="1316"/>
        <w:gridCol w:w="2262"/>
        <w:gridCol w:w="47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прочий совокупный доход</w:t>
            </w:r>
          </w:p>
        </w:tc>
        <w:tc>
          <w:tcPr>
            <w:tcW w:w="4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ценным бумагам, учитываемым по справедливой стоимости через прочий совокупный доход</w:t>
            </w:r>
          </w:p>
          <w:bookmarkEnd w:id="6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(нетто), в тысячах тенге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ценные бумаги, обремененные договорами репо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Положительная/отрицательная корректировка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2150"/>
        <w:gridCol w:w="2150"/>
        <w:gridCol w:w="2151"/>
        <w:gridCol w:w="3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(нетто), в тысячах тенге</w:t>
            </w:r>
          </w:p>
        </w:tc>
        <w:tc>
          <w:tcPr>
            <w:tcW w:w="3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ценные бумаги, обремененные договорами репо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Положительная/отрицательная корректировка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209"/>
        <w:gridCol w:w="1209"/>
        <w:gridCol w:w="3304"/>
        <w:gridCol w:w="2079"/>
        <w:gridCol w:w="1209"/>
        <w:gridCol w:w="20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амортизированной стоимости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обремененным ценным бумагам, в тысячах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(нетто), в тысячах тенге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ценные бумаги, обремененные договорами репо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резервов (провизий), сформированных в соответствии с международными стандартами финансовой отчетности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ценные бумаги, обремененные договорами репо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5"/>
        <w:gridCol w:w="1755"/>
        <w:gridCol w:w="1756"/>
        <w:gridCol w:w="1756"/>
        <w:gridCol w:w="1756"/>
        <w:gridCol w:w="1761"/>
        <w:gridCol w:w="1761"/>
      </w:tblGrid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</w:t>
            </w:r>
          </w:p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предполагаемой продажи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списка фондовой биржи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 на отчетную дату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Ценной бумаги на дату приобретения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Ценной бумаги на отчетную дату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"___" __________20___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портфеля ценных бумаг</w:t>
            </w:r>
          </w:p>
        </w:tc>
      </w:tr>
    </w:tbl>
    <w:bookmarkStart w:name="z8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72"/>
    <w:bookmarkStart w:name="z8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портфеля ценных бумаг</w:t>
      </w:r>
    </w:p>
    <w:bookmarkEnd w:id="73"/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структуре портфеля ценных бумаг" (далее - Форма).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составляется: 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- ипотечными организациями и дочерними организациями национального управляющего холдинга в сфере агропромышленного комплекса;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 - Национальным оператором почты. 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составляется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главный бухгалтер или лица, уполномоченные на подписание отчета, и исполнитель.</w:t>
      </w:r>
    </w:p>
    <w:bookmarkEnd w:id="81"/>
    <w:bookmarkStart w:name="z9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содержит информацию о структуре портфеля ценных бумаг в разрезе их категорий: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ценные бумаги, учитываемые по справедливой стоимости через прочий совокупный доход; 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ценные бумаги, учитываемые по справедливой стоимости через прибыль или убыток;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ценные бумаги, учитываемые по амортизированной стоимости.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Форме указываются сведения о вложениях организации, осуществляющей отдельные виды банковских операций, в долговые и долевые ценные бумаги, за исключением вложений в акции (доли участия в уставных капиталах) дочерних и ассоциированных организаций, а также прочего участия в уставных капиталах юридических лиц, отраженных в Отчете о структуре инвестиций в капитал юридических лиц.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9 номинальная стоимость заполняется по облигациям, покупная стоимость заполняется по акциям, графа 10 по акциям не заполняется.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резервов (провизий) отражается в абсолютном значении и со знаком плюс.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11 указывается стоимость приобретения ценных бумаг, учитываемые по справедливой стоимости через прочий совокупный доход: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долевым ценным бумагам-стоимость приобретения;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долговым ценным бумагам - сумму основного долга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15 указываются ценные бумаги, учитываемые по справедливой стоимости через прочий совокупный доход и обремененные договорами репо.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16 указываются остатки на балансовом счете 3562 "Резервы (провизии) на покрытие убытков по ценным бумагам, учитываемым по справедливой стоимости через прочий совокупный доход".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графе 17 указывается стоимость приобретения ценных бумаг, учитываемых по справедливой стоимости через прибыль или убыток. 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долевым ценным бумагам - стоимость приобретения;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долговым ценным бумагам - сумму основного долга.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21 указываются ценные бумаги, учитываемые по справедливой стоимости через прибыль или убыток и обремененные договорами репо.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графе 22 указывается стоимость приобретения ценных бумаг, учитываемые по амортизированной стоимости: 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долевым ценным бумагам - стоимость приобретения;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долговым ценным бумагам - сумму основного долга. 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26 указываются ценные бумаги, учитываемые по амортизированной стоимости и обремененные договорами репо.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32 указывается категория ценных бумаг эмитентов - резидентов Республики Казахстан согласно официальному списку фондовой биржи Республики Казахстан. Данная графа не заполняется по ценным бумагам эмитентов - нерезидентов Республики Казахстан.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заполнении граф 33, 34 и 35 отражается рейтинг ценной бумаги по облигациям, рейтинг эмитента по акциям, рейтинг страны по государственным ценным бумагам, присвоенный одним из рейтинговых агентств,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 (зарегистрирован в Реестре государственной регистрации нормативных правовых актов под № 8318). При наличии нескольких рейтингов от 2 (двух) и более рейтинговых агентств (Standard &amp; Poor's или другое рейтинговое агентство) указывается рейтинг рейтингового агентства, присвоившего рейтинг последним.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отсутствия сведений Форма представляется с нулевыми остатками.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178</w:t>
            </w:r>
          </w:p>
        </w:tc>
      </w:tr>
    </w:tbl>
    <w:bookmarkStart w:name="z12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06"/>
    <w:bookmarkStart w:name="z12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предоставленных займах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20__ года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ФС_ПЗ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Представляет: ипотечная организация и дочерняя организация национального управляющего холдинга в сфере агропромышленного комплекса 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ипотечными организациями и дочерними организациями национального управляющего холдинга в сфере агропромышленного комплекса - ежемесячно, не позднее десятого рабочего дня месяца, следующего за отчетным месяцем.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3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организации, осуществляющей отдельные виды банковских операций)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Займы по типу заемщиков и целевому назначению: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7"/>
        <w:gridCol w:w="6020"/>
        <w:gridCol w:w="2583"/>
      </w:tblGrid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отчетную дату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банкам и организациям, осуществляющим отдельные виды банковских операций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юридическим лицам, в том числе: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сельскохозяйственные цели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цели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покупку недвижимости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сферы услуг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физическим лицам, в том числе: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сельскохозяйственные цели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потребительские цели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покупку жилья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сферы услуг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займы, выданные юридическим лицам посредством финансового лизинга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займы, выданные физическим лицам посредством финансового лизинга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Займы по типу залога: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9"/>
        <w:gridCol w:w="5388"/>
        <w:gridCol w:w="2843"/>
      </w:tblGrid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отчетную дату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Недвижимость, в том числе: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залог земли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поручительства, в том числе: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гарантии Правительства Республики Казахстан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Многозалоговые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обеспечение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Бланковые займы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займов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Займы, выданные субъектам малого предпринимательства: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4"/>
        <w:gridCol w:w="6263"/>
        <w:gridCol w:w="2483"/>
      </w:tblGrid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отчетную дату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 предпринимателям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займов, выданных субъектам малого предпринимательства, в том числе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сельскохозяйственные цели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цели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покупку недвижимости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сферы услуг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"___" 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займах</w:t>
            </w:r>
          </w:p>
        </w:tc>
      </w:tr>
    </w:tbl>
    <w:bookmarkStart w:name="z14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22"/>
    <w:bookmarkStart w:name="z14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предоставленных займах</w:t>
      </w:r>
    </w:p>
    <w:bookmarkEnd w:id="123"/>
    <w:bookmarkStart w:name="z14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предоставленных займах" (далее - Форма).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ипотечными организациями и дочерними организациями национального управляющего холдинга в сфере агропромышленного комплекса ежемесячно.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составляется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главный бухгалтер или лица, уполномоченные на подписание отчета, и исполнитель. </w:t>
      </w:r>
    </w:p>
    <w:bookmarkEnd w:id="129"/>
    <w:bookmarkStart w:name="z15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Форма раскрывает структуру ссудного портфеля организации, осуществляющей отдельные виды банковских операций, по типу заемщиков и целевому назначению, по типу залога. 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Форме отражается остаток ссудной задолженности, включая займы, вынесенные на счета просроченной задолженности (за исключением дисконта, премии, начисленного вознаграждения, положительной/отрицательной корректировки и резервов (провизий)).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Основной вид залога определяется следующим образом: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более 50 процентов от общей стоимости залога составляет недвижимое имущество, вклад или другое обеспечение, то данный заем отражается в строке соответствующего вида залога в соответствующей строке Таблицы 2;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доля каждого вида залога не превышает или равна 50 процентам от общей стоимости залога, то данный заем отражается в строке 5 Таблицы 2.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сведений Форма представляется с нулевыми остатками.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178</w:t>
            </w:r>
          </w:p>
        </w:tc>
      </w:tr>
    </w:tbl>
    <w:bookmarkStart w:name="z15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37"/>
    <w:bookmarkStart w:name="z16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активов и условных обязательств, а также резервов (провизий), сформированных в соответствии с международными стандартами финансовой отчетности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период: по состоянию на "___" "_________________" 20__ года</w:t>
            </w:r>
          </w:p>
        </w:tc>
      </w:tr>
    </w:tbl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ФС_КА_ МСФО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ежеквартальная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ипотечная организация, дочерняя организация национального управляющего холдинга в сфере агропромышленного комплекса и Национальный оператор почты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ипотечными организациями и дочерними организациями национального управляющего холдинга в сфере агропромышленного комплекса - ежемесячно, не позднее десятого рабочего дня месяца, следующего за отчетным месяцем;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оператором почты - ежеквартально, не позднее двадцать пятого числа месяца, следующего за отчетным кварталом.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организации, осуществляющей отдельные виды банковских операций)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 тысячах тенге)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3035"/>
        <w:gridCol w:w="567"/>
        <w:gridCol w:w="567"/>
        <w:gridCol w:w="567"/>
        <w:gridCol w:w="743"/>
        <w:gridCol w:w="882"/>
        <w:gridCol w:w="567"/>
        <w:gridCol w:w="2091"/>
        <w:gridCol w:w="830"/>
      </w:tblGrid>
      <w:tr>
        <w:trPr>
          <w:trHeight w:val="30" w:hRule="atLeast"/>
        </w:trPr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(включая корреспондентские счета),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 Республики Казахстан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банкам и организациям, осуществляющим отдельные виды банковских операций,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 Республики Казахстан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юридическим лицам,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 Республики Казахстан,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коммерческой недвижимости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жилой недвижимости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 Республики Казахстан,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2.​2.​2.​1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коммерческой недвижимости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2.​2.​2.​2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жилой недвижимости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физическим лицам,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 Республики Казахстан,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потребительские цели,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2.​3.​1.​1.1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автотранспорта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строительство, покупку и/или ремонт жилья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карты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 Республики Казахстан,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2.​3.​2.​1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потребительские цели,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2.​3.​2.​1.1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автотранспорта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2.​3.​2.​2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2.​3.​2.​3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строительство, покупку и/или ремонт жилья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2.​3.​2.​4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2.​3.​2.​4.1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карты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субъектам малого и среднего предпринимательства- резидентам Республики Казахстан,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2.​4.​1.​1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коммерческой недвижимости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2.​4.​1.​2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жилой недвижимости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2.​4.​2.​2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коммерческой и жилой недвижимости (за исключением ипотечных жилищных займов)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Портфель однородных займов,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малого и среднего предпринимательства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нерезидентами Республики Казахстан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(за исключением инвестиций в субординированный долг),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 Республики Казахстан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 Республики Казахстан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 Республики Казахстан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стандартных и классифицированных активов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стандартных и классифицированных активов и условных обязательств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 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363"/>
        <w:gridCol w:w="1363"/>
        <w:gridCol w:w="1363"/>
        <w:gridCol w:w="1367"/>
        <w:gridCol w:w="1363"/>
        <w:gridCol w:w="3238"/>
        <w:gridCol w:w="136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1 категории (в случае начисления резервов (провизий) в размере до 5 процентов)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 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311"/>
        <w:gridCol w:w="1311"/>
        <w:gridCol w:w="1312"/>
        <w:gridCol w:w="1315"/>
        <w:gridCol w:w="1312"/>
        <w:gridCol w:w="3115"/>
        <w:gridCol w:w="13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2 категории (в случае начисления резервов (провизий) в размере от 5 процентов до 10 процентов)</w:t>
            </w:r>
          </w:p>
        </w:tc>
      </w:tr>
      <w:tr>
        <w:trPr>
          <w:trHeight w:val="30" w:hRule="atLeast"/>
        </w:trPr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</w:t>
            </w:r>
          </w:p>
          <w:bookmarkEnd w:id="150"/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 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311"/>
        <w:gridCol w:w="1311"/>
        <w:gridCol w:w="1312"/>
        <w:gridCol w:w="1315"/>
        <w:gridCol w:w="1312"/>
        <w:gridCol w:w="3115"/>
        <w:gridCol w:w="13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3 категории (в случае начисления резервов (провизий) в размере от 10 процентов до 20 процентов)</w:t>
            </w:r>
          </w:p>
        </w:tc>
      </w:tr>
      <w:tr>
        <w:trPr>
          <w:trHeight w:val="30" w:hRule="atLeast"/>
        </w:trPr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 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311"/>
        <w:gridCol w:w="1311"/>
        <w:gridCol w:w="1312"/>
        <w:gridCol w:w="1315"/>
        <w:gridCol w:w="1312"/>
        <w:gridCol w:w="3115"/>
        <w:gridCol w:w="13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4 категории (в случае начисления резервов (провизий) в размере от 20 процентов до 25 процентов)</w:t>
            </w:r>
          </w:p>
        </w:tc>
      </w:tr>
      <w:tr>
        <w:trPr>
          <w:trHeight w:val="30" w:hRule="atLeast"/>
        </w:trPr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 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311"/>
        <w:gridCol w:w="1311"/>
        <w:gridCol w:w="1312"/>
        <w:gridCol w:w="1315"/>
        <w:gridCol w:w="1312"/>
        <w:gridCol w:w="3115"/>
        <w:gridCol w:w="13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5 категории (в случае начисления резервов (провизий) в размере от 25 процентов до 50 процентов)</w:t>
            </w:r>
          </w:p>
        </w:tc>
      </w:tr>
      <w:tr>
        <w:trPr>
          <w:trHeight w:val="30" w:hRule="atLeast"/>
        </w:trPr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 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311"/>
        <w:gridCol w:w="1311"/>
        <w:gridCol w:w="1312"/>
        <w:gridCol w:w="1315"/>
        <w:gridCol w:w="1312"/>
        <w:gridCol w:w="3115"/>
        <w:gridCol w:w="13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Безнадежные (в случае начисления резервов (провизий) в размере от 50 процентов до 100 процентов)</w:t>
            </w:r>
          </w:p>
        </w:tc>
      </w:tr>
      <w:tr>
        <w:trPr>
          <w:trHeight w:val="30" w:hRule="atLeast"/>
        </w:trPr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311"/>
        <w:gridCol w:w="1311"/>
        <w:gridCol w:w="1312"/>
        <w:gridCol w:w="1315"/>
        <w:gridCol w:w="1312"/>
        <w:gridCol w:w="3115"/>
        <w:gridCol w:w="13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</w:t>
            </w:r>
          </w:p>
        </w:tc>
      </w:tr>
      <w:tr>
        <w:trPr>
          <w:trHeight w:val="30" w:hRule="atLeast"/>
        </w:trPr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"___" 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и условных обязательств,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резервов (провизий),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сформированных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международными 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</w:p>
        </w:tc>
      </w:tr>
    </w:tbl>
    <w:bookmarkStart w:name="z18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57"/>
    <w:bookmarkStart w:name="z18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активов и условных обязательств, а также резервов (провизий), сформированных в соответствии с международными стандартами финансовой отчетности</w:t>
      </w:r>
    </w:p>
    <w:bookmarkEnd w:id="158"/>
    <w:bookmarkStart w:name="z18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структуре активов и условных обязательств, а также резервов (провизий), сформированных в соответствии с международными стандартами финансовой отчетности" (далее – Форма).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составляется: 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– ипотечными организациями и дочерними организациями национального управляющего холдинга в сфере агропромышленного комплекса;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 – Национальным оператором почты. 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составляется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главный бухгалтер или лица, уполномоченные на подписание отчета, и исполнитель.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Пояснение по заполнению Формы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Классификационная категория активов и условных обязательств определяется в соответствии с Таблицей 1 Пояснения, в зависимости от фактически сформированных резервов (провизий) в соответствии с международными стандартами финансовой отчетности.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Определение классификационной категории актива, условного обязательства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7"/>
        <w:gridCol w:w="2703"/>
      </w:tblGrid>
      <w:tr>
        <w:trPr>
          <w:trHeight w:val="30" w:hRule="atLeast"/>
        </w:trPr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сформированных резервов (провизий) в процентах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 категория</w:t>
            </w:r>
          </w:p>
        </w:tc>
      </w:tr>
      <w:tr>
        <w:trPr>
          <w:trHeight w:val="30" w:hRule="atLeast"/>
        </w:trPr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</w:t>
            </w:r>
          </w:p>
        </w:tc>
      </w:tr>
      <w:tr>
        <w:trPr>
          <w:trHeight w:val="30" w:hRule="atLeast"/>
        </w:trPr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0,01 - 5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1 категории</w:t>
            </w:r>
          </w:p>
        </w:tc>
      </w:tr>
      <w:tr>
        <w:trPr>
          <w:trHeight w:val="30" w:hRule="atLeast"/>
        </w:trPr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5,01 - 10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2 категории</w:t>
            </w:r>
          </w:p>
        </w:tc>
      </w:tr>
      <w:tr>
        <w:trPr>
          <w:trHeight w:val="30" w:hRule="atLeast"/>
        </w:trPr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10,01 - 20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3 категории</w:t>
            </w:r>
          </w:p>
        </w:tc>
      </w:tr>
      <w:tr>
        <w:trPr>
          <w:trHeight w:val="30" w:hRule="atLeast"/>
        </w:trPr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20,01 - 25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4 категории</w:t>
            </w:r>
          </w:p>
        </w:tc>
      </w:tr>
      <w:tr>
        <w:trPr>
          <w:trHeight w:val="30" w:hRule="atLeast"/>
        </w:trPr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25,01 - 50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5 категории</w:t>
            </w:r>
          </w:p>
        </w:tc>
      </w:tr>
      <w:tr>
        <w:trPr>
          <w:trHeight w:val="30" w:hRule="atLeast"/>
        </w:trPr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50,01 - 100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Безнадежный</w:t>
            </w:r>
          </w:p>
        </w:tc>
      </w:tr>
    </w:tbl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Уровень сформированных резервов (провизий) рассчитывается от балансовой стоимости актива, условного обязательства по данным бухгалтерского учета, увеличенной на сумму резервов (провизий).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2 сумма в каждой графе равна сумме соответствующей графы в строках 2.1, 2.2, 2.3 и 2.4.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строках 2.2.1.1, 2.2.2.1, 2.4.1.1 указываются займы, выданные на приобретение и строительство недвижимости, которая будет использоваться в коммерческих целях.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строках 2.2.1.2, 2.2.2.2, 2.4.1.2 указываются займы, выданные на приобретение и строительство недвижимости, предназначенной непосредственно для жилья.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строках 2.3.1.1, 2.3.2.1 отражаются займы, выданные физическим лицам на приобретение товаров, работ и услуг, не связанных с осуществлением предпринимательской деятельности (за исключением ипотечных жилищных займов, займов выданных на приобретение и строительство коммерческой и жилой недвижимости, и кредитных карт).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Потребительские цели включают в себя: покупку автотранспорта (бытовой техники или мебели), ремонт или перестройку жилья заемщика (без обеспечения недвижимостью), расходы на образование, медицинские расходы, налоги, поездки на отдых, овердрафты по сберегательным счетам.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по кредитным карточкам указывается по строкам 2.3.1.4.1 и 2.3.2.4.1. 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2.3 указываются данные по ссудной и просроченной задолженности по займам выданные индивидуальным предпринимателям на собственные цели, а также, если займы выданные адвокатам и нотариусам (без образования юридического лица).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2.4 указываются займы, выданные субъектам малого и среднего предпринимательства-резидентам Республики Казахстан. В строке 2.4.2 указываются займы, выданные индивидуальным предпринимателям для осуществления предпринимательской деятельности.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3 указываются займы, включенные в портфель однородных займов в соответствии с международными стандартами финансовой отчетности.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3, 11, 19, 27, 35, 43, 51 и 59 указывается сумма начисленного, но не полученного вознаграждения по основному долгу.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графах 5, 13, 21, 29, 37, 45, 53 и 61 указывается дисконтированная стоимость будущих денежных потоков. 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Дисконтированная стоимость расчетных будущих денежных потоков рассчитывается по индивидуальным займам, не входящим в портфель однородных займов.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графах 6, 14, 22, 30, 38, 46, 54 и 62 указывается рыночная стоимость обеспечения.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графах 7, 15, 23, 31, 39, 47, 55 и 63 указывается стоимость обеспечения, включаемая при расчете резервов (провизий).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графах 8, 16, 24, 32, 40, 48, 56 и 64 указывается сумма резервов (провизий), сформированных в соответствии с международными стандартами финансовой отчетности.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Сумма резервов (провизий) отражается в абсолютном значении и со знаком плюс.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отсутствия сведений Форма представляется с нулевыми остатками.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условным обязательствам в графах "основной долг" указывается стоимость условного обязательства.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178</w:t>
            </w:r>
          </w:p>
        </w:tc>
      </w:tr>
    </w:tbl>
    <w:bookmarkStart w:name="z21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89"/>
    <w:bookmarkStart w:name="z21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займах, в том числе, по которым имеется просроченная задолженность по основному долгу и (или) начисленному вознаграждению в деталях, а также о размере резервов (провизий), сформированных в соответствии с международными стандартами финансовой отчетности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20__ года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ФС_ЗПД_МСФО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Представляет: ипотечная организация и дочерняя организация национального управляющего холдинга в сфере агропромышленного комплекса 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ипотечными организациями и дочерними организациями национального управляющего холдинга в сфере агропромышленного комплекса – ежемесячно, не позднее десятого рабочего дня месяца, следующего за отчетным месяцем.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организации, осуществляющей отдельные виды банковских операций)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3793"/>
        <w:gridCol w:w="609"/>
        <w:gridCol w:w="609"/>
        <w:gridCol w:w="610"/>
        <w:gridCol w:w="799"/>
        <w:gridCol w:w="610"/>
        <w:gridCol w:w="2248"/>
        <w:gridCol w:w="892"/>
      </w:tblGrid>
      <w:tr>
        <w:trPr>
          <w:trHeight w:val="30" w:hRule="atLeast"/>
        </w:trPr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/отрицательная корректировка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другим банкам и организациям, осуществляющим отдельные виды банковских операций, в том числе: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юридическим лицам в том числе: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строительство недвижимости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2.​1.​2.​1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2.​1.​2.​2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2.​1.​2.​3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2.​1.​2.​4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2.​1.​2.​5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прочие цели, в том числе: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2.​2.​2.​1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2.​2.​2.​2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2.​2.​2.​3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2.​2.​2.​4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2.​2.​2.​5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субъектам малого и среднего предпринимательства, резидентам Республики Казахстан юридическим лицам, в том числе: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строительство недвижимости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3.​1.​2.​1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3.​1.​2.​2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3.​1.​2.​3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3.​1.​2.​4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3.​1.​2.​5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прочие цели, в том числе: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3.​2.​2.​1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3.​2.​2.​2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3.​2.​2.​3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3.​2.​2.​4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3.​2.​2.​5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физическим лицам, в том числе: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строительство, покупку и/или ремонт жилья, в том числе: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4.​1.​2.​1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4.​1.​2.​2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4.​1.​2.​3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4.​1.​2.​4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4.​1.​2.​5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обеспеченные ипотекой недвижимого имущества (ипотечные жилищные займы):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 (или) начисленному вознаграждению, в том числе: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4.​2.​2.​1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4.​2.​2.​2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4.​2.​2.​3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4.​2.​2.​4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4.​2.​2.​5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потребительские цели, в том числе: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4.​3.​2.​1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4.​3.​2.​2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4.​3.​2.​3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4.​3.​2.​4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4.​3.​2.​5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прочие цели, в том числе: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4.​4.​2.​1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4.​4.​2.​2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4.​4.​2.​3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4.​4.​2.​4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4.​4.​2.​5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субъектам малого и среднего предпринимательства резидентам Республики Казахстан-физическим лицам, в том числе: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строительство недвижимости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5.​1.​2.​1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5.​1.​2.​2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5.​1.​2.​3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5.​1.​2.​4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5.​1.​2.​5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прочие цели, в том числе: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5.​2.​2.​1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5.​2.​2.​2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5.​2.​2.​3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5.​2.​2.​4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5.​2.​2.​5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ссудный портфель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отсутствует просроченная задолженность по основному долгу и/или начисленному вознаграждению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займов, по которым просроченная задолженность составляет от 1 до 15 дней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займов, по которым просроченная задолженность составляет от 16 до 30 дней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займов, по которым просроченная задолженность составляет от 31 до 60 дней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займов, по которым просроченная задолженность составляет от 61 до 90 дней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займов, по которым просроченная задолженность составляет свыше 90 дней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"___" __________ 20___ года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займах,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 долгу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деталях, а также о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 (провизий),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сформированных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международными 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</w:p>
        </w:tc>
      </w:tr>
    </w:tbl>
    <w:bookmarkStart w:name="z23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01"/>
    <w:bookmarkStart w:name="z23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займах, в том числе по которым имеется просроченная задолженность по основному долгу и (или) начисленному вознаграждению в деталях, а также о размере резервов (провизий), сформированных в соответствии с международными стандартами финансовой отчетности</w:t>
      </w:r>
    </w:p>
    <w:bookmarkEnd w:id="202"/>
    <w:bookmarkStart w:name="z23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займах, в том числе по которым имеется просроченная задолженность по основному долгу и (или) начисленному вознаграждению в деталях, а также о размере резервов (провизий), сформированных в соответствии с международными стандартами финансовой отчетности" (далее - Форма).</w:t>
      </w:r>
    </w:p>
    <w:bookmarkEnd w:id="204"/>
    <w:bookmarkStart w:name="z23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205"/>
    <w:bookmarkStart w:name="z2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ипотечными организациями и дочерними организациями национального управляющего холдинга в сфере агропромышленного комплекса ежемесячно.</w:t>
      </w:r>
    </w:p>
    <w:bookmarkEnd w:id="206"/>
    <w:bookmarkStart w:name="z2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составляется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207"/>
    <w:bookmarkStart w:name="z2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главный бухгалтер или лица, уполномоченные на подписание отчета, и исполнитель. </w:t>
      </w:r>
    </w:p>
    <w:bookmarkEnd w:id="208"/>
    <w:bookmarkStart w:name="z23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09"/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Форме указываются сведения о займах, в том числе по которым имеется просроченная задолженность по основному долгу и (или) начисленному вознаграждению. Данные в Форме приводятся с разбивкой дней просроченной задолженности по основному долгу и (или) начисленному вознаграждению, по целям кредитования и по виду обеспечения.</w:t>
      </w:r>
    </w:p>
    <w:bookmarkEnd w:id="210"/>
    <w:bookmarkStart w:name="z2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7. В строке 3 указываются займы, выданные юридическим лицам - субъектам малого и среднего предпринимательства.</w:t>
      </w:r>
    </w:p>
    <w:bookmarkEnd w:id="211"/>
    <w:bookmarkStart w:name="z2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5 указываются займы, выданные индивидуальным предпринимателям.</w:t>
      </w:r>
    </w:p>
    <w:bookmarkEnd w:id="212"/>
    <w:bookmarkStart w:name="z2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Сумма строк 3 и 5 соответствует итоговой сумме строк 2.4 Отчета о структуре активов и условных обязательств, а также резервов (провизий), сформированных в соответствии с международными стандартами финансовой отчетности.</w:t>
      </w:r>
    </w:p>
    <w:bookmarkEnd w:id="213"/>
    <w:bookmarkStart w:name="z2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Форме займы учитываются без учета операции обратное репо, сумма операций обратное репо отражается в строке 6.</w:t>
      </w:r>
    </w:p>
    <w:bookmarkEnd w:id="214"/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5 указывается рыночная стоимость обеспечения.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6 указывается стоимость обеспечения, включаемая при расчете резервов (провизий).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Сумма резервов (провизий) отражается в абсолютном значении и со знаком плюс.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сведений Форма представляется с нулевыми остатками.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178</w:t>
            </w:r>
          </w:p>
        </w:tc>
      </w:tr>
    </w:tbl>
    <w:bookmarkStart w:name="z25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19"/>
    <w:bookmarkStart w:name="z25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инвестиций в капитал юридических лиц</w:t>
      </w:r>
    </w:p>
    <w:bookmarkEnd w:id="220"/>
    <w:bookmarkStart w:name="z25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20__ года</w:t>
      </w:r>
    </w:p>
    <w:bookmarkEnd w:id="221"/>
    <w:bookmarkStart w:name="z25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ФС_ИКДЮ</w:t>
      </w:r>
    </w:p>
    <w:bookmarkEnd w:id="222"/>
    <w:bookmarkStart w:name="z25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ежеквартальная</w:t>
      </w:r>
    </w:p>
    <w:bookmarkEnd w:id="223"/>
    <w:bookmarkStart w:name="z25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ипотечная организация, дочерняя организация национального управляющего холдинга в сфере агропромышленного комплекса и Национальный оператор почты</w:t>
      </w:r>
    </w:p>
    <w:bookmarkEnd w:id="224"/>
    <w:bookmarkStart w:name="z25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225"/>
    <w:bookmarkStart w:name="z25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226"/>
    <w:bookmarkStart w:name="z25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ипотечными организациями и дочерними организациями национального управляющего холдинга в сфере агропромышленного комплекса - ежемесячно, не позднее десятого рабочего дня месяца, следующего за отчетным месяцем;</w:t>
      </w:r>
    </w:p>
    <w:bookmarkEnd w:id="227"/>
    <w:bookmarkStart w:name="z25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оператором почты - ежеквартально, не позднее двадцать пятого числа месяца, следующего за отчетным кварталом.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6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 (полное наименование организации, осуществляющей отдельные виды банковских операций)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710"/>
        <w:gridCol w:w="1630"/>
        <w:gridCol w:w="710"/>
        <w:gridCol w:w="710"/>
        <w:gridCol w:w="2292"/>
        <w:gridCol w:w="711"/>
        <w:gridCol w:w="2224"/>
        <w:gridCol w:w="711"/>
        <w:gridCol w:w="1104"/>
      </w:tblGrid>
      <w:tr>
        <w:trPr>
          <w:trHeight w:val="30" w:hRule="atLeast"/>
        </w:trPr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Покупная стоимость (в тысячах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(в тысячах тенге)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эмитента (в процентах)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провизии, сформированный в соответствии с международными стандартами финансовой отчетности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и паи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"___" __________ 20___ года</w:t>
      </w:r>
    </w:p>
    <w:bookmarkEnd w:id="230"/>
    <w:bookmarkStart w:name="z26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 капитал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</w:tr>
    </w:tbl>
    <w:bookmarkStart w:name="z26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32"/>
    <w:bookmarkStart w:name="z26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инвестиций в капитал юридических лиц</w:t>
      </w:r>
    </w:p>
    <w:bookmarkEnd w:id="233"/>
    <w:bookmarkStart w:name="z267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4"/>
    <w:bookmarkStart w:name="z2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структуре инвестиций в капитал юридических лиц" (далее - Форма).</w:t>
      </w:r>
    </w:p>
    <w:bookmarkEnd w:id="235"/>
    <w:bookmarkStart w:name="z2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236"/>
    <w:bookmarkStart w:name="z2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составляется:</w:t>
      </w:r>
    </w:p>
    <w:bookmarkEnd w:id="237"/>
    <w:bookmarkStart w:name="z2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- ипотечными организациями и дочерними организациями национального управляющего холдинга в сфере агропромышленного комплекса;</w:t>
      </w:r>
    </w:p>
    <w:bookmarkEnd w:id="238"/>
    <w:bookmarkStart w:name="z27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 - Национальным оператором почты.</w:t>
      </w:r>
    </w:p>
    <w:bookmarkEnd w:id="239"/>
    <w:bookmarkStart w:name="z27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составляется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240"/>
    <w:bookmarkStart w:name="z27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главный бухгалтер или лица, уполномоченные на подписание отчета, и исполнитель.</w:t>
      </w:r>
    </w:p>
    <w:bookmarkEnd w:id="241"/>
    <w:bookmarkStart w:name="z27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42"/>
    <w:bookmarkStart w:name="z27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Форме отражаются сведения о размере инвестиций организации, осуществляющей отдельные виды банковских операций, в капитал дочерних и ассоциированных организаций, а также других юридических лиц.</w:t>
      </w:r>
    </w:p>
    <w:bookmarkEnd w:id="243"/>
    <w:bookmarkStart w:name="z27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данные Формы представляются в разрезе простых и привилегированных акций, вкладов и паев юридических лиц, в капитале которых участвует организация, осуществляющая отдельные виды банковских операций.</w:t>
      </w:r>
    </w:p>
    <w:bookmarkEnd w:id="244"/>
    <w:bookmarkStart w:name="z27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отражается покупная стоимость акций на дату приобретения.</w:t>
      </w:r>
    </w:p>
    <w:bookmarkEnd w:id="245"/>
    <w:bookmarkStart w:name="z27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Сумма резервов (провизий) отражается в абсолютном значении и со знаком плюс.</w:t>
      </w:r>
    </w:p>
    <w:bookmarkEnd w:id="246"/>
    <w:bookmarkStart w:name="z28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сведений Форма представляется с нулевыми остатками.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178</w:t>
            </w:r>
          </w:p>
        </w:tc>
      </w:tr>
    </w:tbl>
    <w:bookmarkStart w:name="z283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48"/>
    <w:bookmarkStart w:name="z28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 репо, обратное репо</w:t>
      </w:r>
    </w:p>
    <w:bookmarkEnd w:id="249"/>
    <w:bookmarkStart w:name="z2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20__ года</w:t>
      </w:r>
    </w:p>
    <w:bookmarkEnd w:id="250"/>
    <w:bookmarkStart w:name="z2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ФС_РЕПО</w:t>
      </w:r>
    </w:p>
    <w:bookmarkEnd w:id="251"/>
    <w:bookmarkStart w:name="z2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ежеквартальная</w:t>
      </w:r>
    </w:p>
    <w:bookmarkEnd w:id="252"/>
    <w:bookmarkStart w:name="z2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Представляет: ипотечная организация, дочерняя организация национального управляющего холдинга в сфере агропромышленного комплекса и Национальный оператор почты </w:t>
      </w:r>
    </w:p>
    <w:bookmarkEnd w:id="253"/>
    <w:bookmarkStart w:name="z2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254"/>
    <w:bookmarkStart w:name="z2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255"/>
    <w:bookmarkStart w:name="z29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ипотечными организациями и дочерними организациями национального управляющего холдинга в сфере агропромышленного комплекса - ежемесячно, не позднее десятого рабочего дня месяца, следующего за отчетным месяцем;</w:t>
      </w:r>
    </w:p>
    <w:bookmarkEnd w:id="256"/>
    <w:bookmarkStart w:name="z29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оператором почты - ежеквартально, не позднее двадцать пятого числа месяца, следующего за отчетным кварталом.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организации, осуществляющей отдельные виды банковских операций)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1328"/>
        <w:gridCol w:w="816"/>
        <w:gridCol w:w="1724"/>
        <w:gridCol w:w="816"/>
        <w:gridCol w:w="1044"/>
        <w:gridCol w:w="817"/>
        <w:gridCol w:w="817"/>
        <w:gridCol w:w="817"/>
        <w:gridCol w:w="1268"/>
      </w:tblGrid>
      <w:tr>
        <w:trPr>
          <w:trHeight w:val="30" w:hRule="atLeast"/>
        </w:trPr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операции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номер, международный идентификационный номер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сделки репо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подтверждающего 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открытия репо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закрытия репо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сделка пролонгирована до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репо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Организованный рынок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"Прямой" способ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1.​1.​1.​1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1.1.1.n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"Автоматический" способ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1.​1.​2.​1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1.1.2.n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Неорганизованный рынок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1.2.n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Организованный рынок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"Прямой" способ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2.1.1.n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"Автоматический" способ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2.​1.​2.​1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2.1.2.n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Неорганизованный рынок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2.2.n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1781"/>
        <w:gridCol w:w="2518"/>
        <w:gridCol w:w="1370"/>
        <w:gridCol w:w="2518"/>
        <w:gridCol w:w="1371"/>
        <w:gridCol w:w="1372"/>
      </w:tblGrid>
      <w:tr>
        <w:trPr>
          <w:trHeight w:val="30" w:hRule="atLeast"/>
        </w:trPr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операции репо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(в процентах)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 в репо, (штук)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репо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 (эквивалент в тысячах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"___" __________ 20___ года</w:t>
      </w:r>
    </w:p>
    <w:bookmarkEnd w:id="260"/>
    <w:bookmarkStart w:name="z29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операциях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репо, обратное репо</w:t>
            </w:r>
          </w:p>
        </w:tc>
      </w:tr>
    </w:tbl>
    <w:bookmarkStart w:name="z299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62"/>
    <w:bookmarkStart w:name="z30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 репо, обратное репо</w:t>
      </w:r>
    </w:p>
    <w:bookmarkEnd w:id="263"/>
    <w:bookmarkStart w:name="z30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4"/>
    <w:bookmarkStart w:name="z30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об операциях репо, обратное репо (далее - Форма).</w:t>
      </w:r>
    </w:p>
    <w:bookmarkEnd w:id="265"/>
    <w:bookmarkStart w:name="z30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266"/>
    <w:bookmarkStart w:name="z30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составляется:</w:t>
      </w:r>
    </w:p>
    <w:bookmarkEnd w:id="267"/>
    <w:bookmarkStart w:name="z30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- ипотечными организациями и дочерними организациями национального управляющего холдинга в сфере агропромышленного комплекса;</w:t>
      </w:r>
    </w:p>
    <w:bookmarkEnd w:id="268"/>
    <w:bookmarkStart w:name="z30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 - Национальным оператором почты. </w:t>
      </w:r>
    </w:p>
    <w:bookmarkEnd w:id="269"/>
    <w:bookmarkStart w:name="z30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составляется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270"/>
    <w:bookmarkStart w:name="z30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главный бухгалтер или лица, уполномоченные на подписание отчета, и исполнитель.</w:t>
      </w:r>
    </w:p>
    <w:bookmarkEnd w:id="271"/>
    <w:bookmarkStart w:name="z30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72"/>
    <w:bookmarkStart w:name="z31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представляется по всем видам ценных бумаг, участвующих в операциях репо на организованном и на неорганизованном рынке с указанием способа сделки (прямой или автоматический) на отчетную дату.</w:t>
      </w:r>
    </w:p>
    <w:bookmarkEnd w:id="273"/>
    <w:bookmarkStart w:name="z31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по сделкам, осуществленным на организованном рынке, указывается номер, присвоенный организаторами торгов; по сделкам, проводимым на неорганизованном рынке, указывается номер договора репо.</w:t>
      </w:r>
    </w:p>
    <w:bookmarkEnd w:id="274"/>
    <w:bookmarkStart w:name="z31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17 указывается, кому из сторон сделки принадлежит право пользования ценными бумагами.</w:t>
      </w:r>
    </w:p>
    <w:bookmarkEnd w:id="275"/>
    <w:bookmarkStart w:name="z31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Итоговая сумма строки 1 соответствует итоговой сумме граф 15, 21, 26 отчета о структуре портфеля ценных бумаг по форме согласно приложению 3 к настоящему постановлению.</w:t>
      </w:r>
    </w:p>
    <w:bookmarkEnd w:id="276"/>
    <w:bookmarkStart w:name="z31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отсутствия сведений Форма представляется с нулевыми остатками.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178</w:t>
            </w:r>
          </w:p>
        </w:tc>
      </w:tr>
    </w:tbl>
    <w:bookmarkStart w:name="z31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78"/>
    <w:bookmarkStart w:name="z31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вкладах и текущих, корреспондентских счетах </w:t>
      </w:r>
    </w:p>
    <w:bookmarkEnd w:id="279"/>
    <w:bookmarkStart w:name="z31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20__ года</w:t>
      </w:r>
    </w:p>
    <w:bookmarkEnd w:id="280"/>
    <w:bookmarkStart w:name="z32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ФС_ВТКС</w:t>
      </w:r>
    </w:p>
    <w:bookmarkEnd w:id="281"/>
    <w:bookmarkStart w:name="z32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ежеквартальная</w:t>
      </w:r>
    </w:p>
    <w:bookmarkEnd w:id="282"/>
    <w:bookmarkStart w:name="z32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организация, осуществляющая отдельные виды банковских операций и Национальный оператор почты</w:t>
      </w:r>
    </w:p>
    <w:bookmarkEnd w:id="283"/>
    <w:bookmarkStart w:name="z32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284"/>
    <w:bookmarkStart w:name="z32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285"/>
    <w:bookmarkStart w:name="z32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оператором почты - ежемесячно, не позднее двадцать пятого числа месяца, следующего за отчетным месяцем;</w:t>
      </w:r>
    </w:p>
    <w:bookmarkEnd w:id="286"/>
    <w:bookmarkStart w:name="z32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организациями, осуществляющими отдельные виды банковских операций, имеющими лицензию на проведение банковских операций,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31 августа 1995 года "О банках и банковской деятельности в Республике Казахстан", за исключением Национального оператора почты - ежеквартально, не позднее восемнадцатого числа месяца, следующего за отчетным кварталом.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2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организации, осуществляющей отдельные виды банковских операций)</w:t>
      </w:r>
    </w:p>
    <w:bookmarkEnd w:id="288"/>
    <w:bookmarkStart w:name="z32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(в тысячах тенге)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5"/>
        <w:gridCol w:w="4625"/>
        <w:gridCol w:w="1773"/>
        <w:gridCol w:w="822"/>
        <w:gridCol w:w="927"/>
        <w:gridCol w:w="927"/>
        <w:gridCol w:w="1141"/>
      </w:tblGrid>
      <w:tr>
        <w:trPr>
          <w:trHeight w:val="30" w:hRule="atLeast"/>
        </w:trPr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Банки-резиденты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Банки-нерезиденты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юридические лица</w:t>
            </w:r>
          </w:p>
        </w:tc>
      </w:tr>
      <w:tr>
        <w:trPr>
          <w:trHeight w:val="30" w:hRule="atLeast"/>
        </w:trPr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вклады, в том числе: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первоначальным сроком погашения до 1 месяца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первоначальным сроком погашения от 1 до 3 месяцев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первоначальным сроком погашения от 3 месяцев до 1 года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первоначальным сроком погашения свыше 1 года до 5 лет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первоначальным сроком погашения свыше 5 лет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вклады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"___" __________ 20___ года</w:t>
      </w:r>
    </w:p>
    <w:bookmarkEnd w:id="290"/>
    <w:bookmarkStart w:name="z33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отчета о вкладах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текущих, корреспондентских счетах</w:t>
            </w:r>
          </w:p>
        </w:tc>
      </w:tr>
    </w:tbl>
    <w:bookmarkStart w:name="z333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92"/>
    <w:bookmarkStart w:name="z334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вкладах и текущих, корреспондентских счетах</w:t>
      </w:r>
    </w:p>
    <w:bookmarkEnd w:id="293"/>
    <w:bookmarkStart w:name="z335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4"/>
    <w:bookmarkStart w:name="z33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вкладах и текущих, корреспондентских счетах" (далее - Форма).</w:t>
      </w:r>
    </w:p>
    <w:bookmarkEnd w:id="295"/>
    <w:bookmarkStart w:name="z33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296"/>
    <w:bookmarkStart w:name="z33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составляется:</w:t>
      </w:r>
    </w:p>
    <w:bookmarkEnd w:id="297"/>
    <w:bookmarkStart w:name="z33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 - Национальным оператором почты; </w:t>
      </w:r>
    </w:p>
    <w:bookmarkEnd w:id="298"/>
    <w:bookmarkStart w:name="z34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 - организациями, осуществляющими отдельные виды банковских операций, имеющими лицензию на проведение банковских операций,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31 августа 1995 года "О банках и банковской деятельности в Республике Казахстан", за исключением Национального оператора почты.</w:t>
      </w:r>
    </w:p>
    <w:bookmarkEnd w:id="299"/>
    <w:bookmarkStart w:name="z34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составляется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300"/>
    <w:bookmarkStart w:name="z34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главный бухгалтер или лица, уполномоченные на подписание отчета, и исполнитель.</w:t>
      </w:r>
    </w:p>
    <w:bookmarkEnd w:id="301"/>
    <w:bookmarkStart w:name="z343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02"/>
    <w:bookmarkStart w:name="z34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раскрывает структуру вкладов, текущих и корреспондентских счетов, привлеченных и открытых организацией, осуществляющей отдельные виды банковских операций, в разрезе физических и юридических лиц, в том числе в иностранной валюте. В графах "физические лица" и "юридические лица" указываются остатки денег на счетах.</w:t>
      </w:r>
    </w:p>
    <w:bookmarkEnd w:id="3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178</w:t>
            </w:r>
          </w:p>
        </w:tc>
      </w:tr>
    </w:tbl>
    <w:bookmarkStart w:name="z347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04"/>
    <w:bookmarkStart w:name="z348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основных источниках привлеченных денег</w:t>
      </w:r>
    </w:p>
    <w:bookmarkEnd w:id="305"/>
    <w:bookmarkStart w:name="z34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20__ года</w:t>
      </w:r>
    </w:p>
    <w:bookmarkEnd w:id="306"/>
    <w:bookmarkStart w:name="z35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ФС_ОИ</w:t>
      </w:r>
    </w:p>
    <w:bookmarkEnd w:id="307"/>
    <w:bookmarkStart w:name="z35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ежеквартальная</w:t>
      </w:r>
    </w:p>
    <w:bookmarkEnd w:id="308"/>
    <w:bookmarkStart w:name="z35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Представляет: ипотечная организация, дочерняя организация национального управляющего холдинга в сфере агропромышленного комплекса и Национальный оператор почты </w:t>
      </w:r>
    </w:p>
    <w:bookmarkEnd w:id="309"/>
    <w:bookmarkStart w:name="z35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310"/>
    <w:bookmarkStart w:name="z35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311"/>
    <w:bookmarkStart w:name="z35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ипотечными организациями и дочерними организациями национального управляющего холдинга в сфере агропромышленного комплекса - ежемесячно, не позднее десятого рабочего дня месяца, следующего за отчетным месяцем;</w:t>
      </w:r>
    </w:p>
    <w:bookmarkEnd w:id="312"/>
    <w:bookmarkStart w:name="z35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оператором почты - ежеквартально, не позднее двадцать пятого числа месяца, следующего за отчетным кварталом.</w:t>
      </w:r>
    </w:p>
    <w:bookmarkEnd w:id="3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Форма</w:t>
            </w:r>
          </w:p>
        </w:tc>
      </w:tr>
    </w:tbl>
    <w:bookmarkStart w:name="z358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организации, осуществляющей отдельные виды банковских операций)</w:t>
      </w:r>
    </w:p>
    <w:bookmarkEnd w:id="314"/>
    <w:bookmarkStart w:name="z35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672"/>
        <w:gridCol w:w="672"/>
        <w:gridCol w:w="672"/>
        <w:gridCol w:w="673"/>
        <w:gridCol w:w="673"/>
        <w:gridCol w:w="673"/>
        <w:gridCol w:w="673"/>
        <w:gridCol w:w="2666"/>
        <w:gridCol w:w="1047"/>
        <w:gridCol w:w="1045"/>
        <w:gridCol w:w="1045"/>
      </w:tblGrid>
      <w:tr>
        <w:trPr>
          <w:trHeight w:val="30" w:hRule="atLeast"/>
        </w:trPr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отрасли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 задолженность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 иные ценные бумаги (в том числе по операции репо)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по дивидендам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источники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долго-срочные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кратко-срочные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долго-срочная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кратко-срочная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"___" __________ 20___ года</w:t>
      </w:r>
    </w:p>
    <w:bookmarkEnd w:id="316"/>
    <w:bookmarkStart w:name="z36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 </w:t>
      </w:r>
    </w:p>
    <w:bookmarkEnd w:id="3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источниках привлеченных денег</w:t>
            </w:r>
          </w:p>
        </w:tc>
      </w:tr>
    </w:tbl>
    <w:bookmarkStart w:name="z363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18"/>
    <w:bookmarkStart w:name="z364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основных источниках привлеченных денег</w:t>
      </w:r>
    </w:p>
    <w:bookmarkEnd w:id="319"/>
    <w:bookmarkStart w:name="z365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0"/>
    <w:bookmarkStart w:name="z36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об основных источниках привлеченных денег" (далее - Форма).</w:t>
      </w:r>
    </w:p>
    <w:bookmarkEnd w:id="321"/>
    <w:bookmarkStart w:name="z36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322"/>
    <w:bookmarkStart w:name="z36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составляется: </w:t>
      </w:r>
    </w:p>
    <w:bookmarkEnd w:id="323"/>
    <w:bookmarkStart w:name="z36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- ипотечными организациями и дочерними организациями национального управляющего холдинга в сфере агропромышленного комплекса;</w:t>
      </w:r>
    </w:p>
    <w:bookmarkEnd w:id="324"/>
    <w:bookmarkStart w:name="z37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 - Национальным оператором почты.</w:t>
      </w:r>
    </w:p>
    <w:bookmarkEnd w:id="325"/>
    <w:bookmarkStart w:name="z37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составляется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326"/>
    <w:bookmarkStart w:name="z37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главный бухгалтер или лица, уполномоченные на подписание отчета, и исполнитель.</w:t>
      </w:r>
    </w:p>
    <w:bookmarkEnd w:id="327"/>
    <w:bookmarkStart w:name="z373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28"/>
    <w:bookmarkStart w:name="z37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Формы, организации, осуществляющие отдельные виды банковских операций, раскрывают десять крупнейших кредиторов организации - физических и юридических лиц (крупнейшими кредиторами организации, осуществляющей отдельные виды банковских операций, являются организации, предоставившие наибольший размер кредита по сравнению с остальными, в порядке убывания), (крупнейшими кредиторами организации, осуществляющей отдельные виды банковских операций, являются лица, перед которыми у организации, осуществляющей отдельные виды банковских операций, в совокупности имеется наибольшая сумма обязательств). Сведения в Форме приводятся в порядке убывания совокупной суммы обязательств организации, осуществляющей отдельные виды банковских операций, перед каждым кредитором.</w:t>
      </w:r>
    </w:p>
    <w:bookmarkEnd w:id="329"/>
    <w:bookmarkStart w:name="z37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наличия обязательств у организации, осуществляющей отдельные виды банковских операций, перед юридическим лицом, которые в совокупности входят в число десяти крупнейших кредиторов организации, осуществляющей отдельные виды банковских операций, в Форме отражаются сведения по данному лицу.</w:t>
      </w:r>
    </w:p>
    <w:bookmarkEnd w:id="3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178</w:t>
            </w:r>
          </w:p>
        </w:tc>
      </w:tr>
    </w:tbl>
    <w:bookmarkStart w:name="z378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31"/>
    <w:bookmarkStart w:name="z379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сделках с лицами, связанными с организацией, осуществляющей отдельные виды банковских операций особыми отношениями, заключенных в течение отчетного месяца, а также действующих на отчетную дату</w:t>
      </w:r>
    </w:p>
    <w:bookmarkEnd w:id="332"/>
    <w:bookmarkStart w:name="z38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20__ года</w:t>
      </w:r>
    </w:p>
    <w:bookmarkEnd w:id="333"/>
    <w:bookmarkStart w:name="z38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ФС_СДЕЛКИ_РЕЕСТР</w:t>
      </w:r>
    </w:p>
    <w:bookmarkEnd w:id="334"/>
    <w:bookmarkStart w:name="z38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ежемесячная, ежеквартальная </w:t>
      </w:r>
    </w:p>
    <w:bookmarkEnd w:id="335"/>
    <w:bookmarkStart w:name="z38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ипотечная организация, дочерняя организация национального управляющего холдинга в сфере агропромышленного комплекса, Национальный оператор почты и организация, осуществляющая отдельные виды банковских операций</w:t>
      </w:r>
    </w:p>
    <w:bookmarkEnd w:id="336"/>
    <w:bookmarkStart w:name="z38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337"/>
    <w:bookmarkStart w:name="z38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338"/>
    <w:bookmarkStart w:name="z38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ипотечными организациями и дочерними организациями национального управляющего холдинга в сфере агропромышленного комплекса - ежемесячно, не позднее десятого рабочего дня месяца, следующего за отчетным месяцем;</w:t>
      </w:r>
    </w:p>
    <w:bookmarkEnd w:id="339"/>
    <w:bookmarkStart w:name="z38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оператором почты - ежеквартально, не позднее двадцать пятого числа месяца, следующего за отчетным кварталом;</w:t>
      </w:r>
    </w:p>
    <w:bookmarkEnd w:id="340"/>
    <w:bookmarkStart w:name="z38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организациями, осуществляющими отдельные виды банковских операций, имеющими лицензию на проведение банковских операций,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31 августа 1995 года "О банках и банковской деятельности в Республике Казахстан", за исключением Национального оператора почты - ежеквартально, не позднее восемнадцатого числа месяца, следующего за отчетным кварталом.</w:t>
      </w:r>
    </w:p>
    <w:bookmarkEnd w:id="3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90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организации, осуществляющей отдельные виды банковских операций)</w:t>
      </w:r>
    </w:p>
    <w:bookmarkEnd w:id="342"/>
    <w:bookmarkStart w:name="z39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Сделки с лицами, связанными с организацией, осуществляющей отдельные виды банковских операций особыми отношениями, заключенные течение отчетного месяца, а также действующие на "___" "_________________" 20__года.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1411"/>
        <w:gridCol w:w="3888"/>
        <w:gridCol w:w="495"/>
        <w:gridCol w:w="3112"/>
        <w:gridCol w:w="495"/>
        <w:gridCol w:w="495"/>
        <w:gridCol w:w="495"/>
        <w:gridCol w:w="1414"/>
      </w:tblGrid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(фамилия, имя, отчество) лица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 (для юридического лица), индивидуальный идентификационный номер (для физического лица, в том числе для индивидуального предпринимателя)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в соответствии с которым лицо отнесено к лицу, связанному особыми отношениями с организацией, осуществляющей отдельные виды банковских операций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сделки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(дата начала выполнения условий) договора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2184"/>
        <w:gridCol w:w="923"/>
        <w:gridCol w:w="502"/>
        <w:gridCol w:w="502"/>
        <w:gridCol w:w="503"/>
        <w:gridCol w:w="1194"/>
        <w:gridCol w:w="2126"/>
        <w:gridCol w:w="2217"/>
        <w:gridCol w:w="1136"/>
      </w:tblGrid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(дата окончания выполнения условий) договора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решения совета директоров организации, осуществляющей отдельные виды банковских операций, либо общего собрания акционеров (в случае отсутствия совета директоров)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сделки по договору (в тысячах тенге)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валюты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обеспечения (в тысячах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договору (в процентах годовых)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лицом, связанным с организацией, осуществляющей отдельные виды банковских операций, особыми отношениями в пользу организации, осуществляющей отдельные виды банковских операций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организацией, осуществляющей отдельные виды банковских операций, в пользу лица, связанного с организацией, осуществляющей отдельные виды банковских операций, особыми отношениями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внутренними документами организации,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1416"/>
        <w:gridCol w:w="1416"/>
        <w:gridCol w:w="1417"/>
        <w:gridCol w:w="1958"/>
        <w:gridCol w:w="1417"/>
        <w:gridCol w:w="1417"/>
        <w:gridCol w:w="14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доходы/расходы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сделки, в том числе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тысячах тенге)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Дисконты, премии, положительная/отрицательная корректировка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балансовых счетов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 сделок организации, осуществляющей отдельные виды банковских операций, с лицами, связанными особыми отношениями с ней, суммы которых по каждому виду операций организации, осуществляющей отдельные виды банковских операций, с лицом, связанным особыми отношениями с ней, не превышает 0,01 процент в совокупности от размера собственного капитала организации, осуществляющей отдельные виды банковских операций, рассчитываемого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307 "Об установлении пруденциального норматива для Национального оператора почты, а также формы, срока представления отчетности о его выполнении" (зарегистрирован в Реестре государственной регистрации нормативных правовых актов под № 14786)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308 "Об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лимитов, а также перечня, форм и правил представления отчетности об их выполнении" (зарегистрирован в Реестре государственной регистрации нормативных правовых актов под № 14788) по состоянию на "__" _____ 20__ года, составляет ________ тысяч тенге.</w:t>
      </w:r>
    </w:p>
    <w:bookmarkEnd w:id="345"/>
    <w:bookmarkStart w:name="z39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займов клиентов организации, осуществляющей отдельные виды банковских операций, застрахованных у страховой (перестраховочной) организации, являющейся лицом, связанным особыми отношениями с организацией, осуществляющей отдельные виды банковских операций, по состоянию на "__" _____ 20__ года составляет _________ тысяч тенге.</w:t>
      </w:r>
    </w:p>
    <w:bookmarkEnd w:id="346"/>
    <w:bookmarkStart w:name="z39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осуществляющая отдельные виды банковских операций, подтверждает, что в отчетном периоде льготные условия лицам, связанным особыми отношениями с организацией, осуществляющей отдельные виды банковских операций, не предоставлялись и других сделок с лицами, связанными особыми отношениями с организацией, осуществляющей отдельные виды банковских операций, кроме указанных в Таблице 1, организацией, осуществляющей отдельные виды банковских операций, не осуществлялись.</w:t>
      </w:r>
    </w:p>
    <w:bookmarkEnd w:id="347"/>
    <w:bookmarkStart w:name="z39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Реестр лиц, связанных с организацией, осуществляющей отдельные виды банковских операций, особыми отношениями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4396"/>
        <w:gridCol w:w="3825"/>
        <w:gridCol w:w="3519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 (для юридического лица), индивидуальный идентификационный номер (для физического лица, в том числе для индивидуального предпринимателя)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(для юридического лица), фамилия, имя, отчество (при его наличии) (для физического лица)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в соответствии с которым лицо отнесено к лицу, связанному особыми отношениями с 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"___" __________ 20___ года</w:t>
      </w:r>
    </w:p>
    <w:bookmarkEnd w:id="349"/>
    <w:bookmarkStart w:name="z39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3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сделках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связанными с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операций,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отношениями, заключенных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отчетного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отчетную дату</w:t>
            </w:r>
          </w:p>
        </w:tc>
      </w:tr>
    </w:tbl>
    <w:bookmarkStart w:name="z400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51"/>
    <w:bookmarkStart w:name="z401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сделках с лицами, связанными с организацией, осуществляющей отдельные виды банковских операций, особыми отношениями, заключенных в течение отчетного месяца, а также действующих на отчетную дату</w:t>
      </w:r>
    </w:p>
    <w:bookmarkEnd w:id="352"/>
    <w:bookmarkStart w:name="z402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3"/>
    <w:bookmarkStart w:name="z40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сделках с лицами, связанными с организацией, осуществляющей отдельные виды банковских операций, особыми отношениями, заключенных в течение отчетного месяца, а также действующих на отчетную дату" (далее - Форма).</w:t>
      </w:r>
    </w:p>
    <w:bookmarkEnd w:id="354"/>
    <w:bookmarkStart w:name="z40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355"/>
    <w:bookmarkStart w:name="z40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составляется:</w:t>
      </w:r>
    </w:p>
    <w:bookmarkEnd w:id="356"/>
    <w:bookmarkStart w:name="z40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- ипотечными организациями и дочерними организациями национального управляющего холдинга в сфере агропромышленного комплекса;</w:t>
      </w:r>
    </w:p>
    <w:bookmarkEnd w:id="357"/>
    <w:bookmarkStart w:name="z40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 - Национальным оператором почты и организациями, осуществляющими отдельные виды банковских операций, имеющими лицензию на проведение банковских операций,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31 августа 1995 года "О банках и банковской деятельности в Республике Казахстан", за исключением Национального оператора почты.</w:t>
      </w:r>
    </w:p>
    <w:bookmarkEnd w:id="358"/>
    <w:bookmarkStart w:name="z40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Форме указываются данные по сделкам, заключенным в течение отчетного месяца, а также по сделкам, действующим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359"/>
    <w:bookmarkStart w:name="z40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главный бухгалтер или лица, уполномоченные на подписание отчета, и исполнитель.</w:t>
      </w:r>
    </w:p>
    <w:bookmarkEnd w:id="360"/>
    <w:bookmarkStart w:name="z410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61"/>
    <w:bookmarkStart w:name="z41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раскрывает сведения обо всех сделках организации, осуществляющей отдельные виды банковских операций, с лицами, связанными особыми отношениями с ней (Таблица 1), а также реестр лиц, связанных с организацией, осуществляющей отдельные виды банковских операций, особыми отношениями (Таблица 2), заключенные в течение отчетного месяца, а также действующие на отчетную дату.</w:t>
      </w:r>
    </w:p>
    <w:bookmarkEnd w:id="362"/>
    <w:bookmarkStart w:name="z41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Признак связанности лица с организацией, осуществляющей отдельные виды банковских операций, особыми отношениями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апреля 1998 года "О товариществах с ограниченной и дополнительной ответственностью" и 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мая 2003 года "Об акционерных обществах".</w:t>
      </w:r>
    </w:p>
    <w:bookmarkEnd w:id="363"/>
    <w:bookmarkStart w:name="z41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 могут иметь один или несколько признаков связанности особыми отношениями с банком, в связи с чем, при заполнении указанного реестра указываются все признаки.</w:t>
      </w:r>
    </w:p>
    <w:bookmarkEnd w:id="364"/>
    <w:bookmarkStart w:name="z41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Таблице 1 указываются сведения обо всех сделках организации, осуществляющей отдельные виды банковских операций, с лицами, связанными особыми отношениями с ней, сумма которых по каждому виду операций организации, осуществляющей отдельные виды банковских операций с лицом, связанным особыми отношениями с ней, превышает 0,01 процент в совокупности от размера собственного капитала организации, осуществляющей отдельные виды банковских операций, рассчитываемого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307 "Об установлении пруденциального норматива для Национального оператора почты, а также формы, срока представления отчетности о его выполнении" (зарегистрирован в Реестре государственной регистрации нормативных правовых актов под № 14786)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308 "Об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лимитов, а также перечня, форм и правил представления отчетности об их выполнении" (зарегистрирован в Реестре государственной регистрации нормативных правовых актов под №14788).</w:t>
      </w:r>
    </w:p>
    <w:bookmarkEnd w:id="365"/>
    <w:bookmarkStart w:name="z41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собственный капитал организации, осуществляющей отдельные виды банковских операций, имеет отрицательное значение, в Таблице 1 указываются сведения обо всех сделках организации, осуществляющей отдельные виды банковских операций, с лицами, связанными особыми отношениями с ней, сумма которых по каждому виду операций организации, осуществляющей отдельные виды банковских операций, с лицом, связанным особыми отношениями с ней, превышает 0,001 процент в совокупности от размера активов организации, осуществляющей отдельные виды банковских операций.</w:t>
      </w:r>
    </w:p>
    <w:bookmarkEnd w:id="366"/>
    <w:bookmarkStart w:name="z41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условия сделки не предполагают наличие обеспечения, выплату вознаграждения или начисление провизий, то графы 14, 15, 16, 17, 18, 19, 20, 21 и 23 Таблицы 1 не подлежат заполнению.</w:t>
      </w:r>
    </w:p>
    <w:bookmarkEnd w:id="367"/>
    <w:bookmarkStart w:name="z41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2 Таблицы 1 для физического лица фамилия, указывается обязательно, отчество (при его наличии).</w:t>
      </w:r>
    </w:p>
    <w:bookmarkEnd w:id="368"/>
    <w:bookmarkStart w:name="z41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13.Для заполнения графы 6 Таблицы 1 приведены следующие виды операций: </w:t>
      </w:r>
    </w:p>
    <w:bookmarkEnd w:id="369"/>
    <w:bookmarkStart w:name="z41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займов;</w:t>
      </w:r>
    </w:p>
    <w:bookmarkEnd w:id="370"/>
    <w:bookmarkStart w:name="z42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займов;</w:t>
      </w:r>
    </w:p>
    <w:bookmarkEnd w:id="371"/>
    <w:bookmarkStart w:name="z42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депозита;</w:t>
      </w:r>
    </w:p>
    <w:bookmarkEnd w:id="372"/>
    <w:bookmarkStart w:name="z42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депозита;</w:t>
      </w:r>
    </w:p>
    <w:bookmarkEnd w:id="373"/>
    <w:bookmarkStart w:name="z42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покупка финансовых инструментов, выпущенных лицами, связанными особыми отношениями с организацией, осуществляющей отдельные виды банковских операций;</w:t>
      </w:r>
    </w:p>
    <w:bookmarkEnd w:id="374"/>
    <w:bookmarkStart w:name="z42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покупка ценных бумаг у лиц, связанных особыми отношениями с организацией, осуществляющей отдельные виды банковских операций (за исключением сделок, заключенных на организованном рынке, методами, не позволяющими организации, осуществляющей отдельные виды банковских операций, определить контрагента);</w:t>
      </w:r>
    </w:p>
    <w:bookmarkEnd w:id="375"/>
    <w:bookmarkStart w:name="z42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продажа ценных бумаг лицам, связанным особыми отношениями с организацией, осуществляющей отдельные виды банковских операций (за исключением сделок, заключенных на организованном рынке, методами, не позволяющими организации, осуществляющей отдельные виды банковских операций, определить контрагента);</w:t>
      </w:r>
    </w:p>
    <w:bookmarkEnd w:id="376"/>
    <w:bookmarkStart w:name="z42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покупка ценных бумаг на условиях их обратной продажи у лиц, связанных особыми отношениями с организацией, осуществляющей отдельные виды банковских операций (за исключением сделок, заключенных на организованном рынке, методами, не позволяющими организации, осуществляющей отдельные виды банковских операций, определить контрагента);</w:t>
      </w:r>
    </w:p>
    <w:bookmarkEnd w:id="377"/>
    <w:bookmarkStart w:name="z42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продажа ценных бумаг на условиях их обратной покупки лицам, связанным особыми отношениями с организацией, осуществляющей отдельные виды банковских операций (за исключением сделок, заключенных на организованном рынке, методами, не позволяющими организации, осуществляющей отдельные виды банковских операций, определить контрагента);</w:t>
      </w:r>
    </w:p>
    <w:bookmarkEnd w:id="378"/>
    <w:bookmarkStart w:name="z42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покупка производных финансовых инструментов;</w:t>
      </w:r>
    </w:p>
    <w:bookmarkEnd w:id="379"/>
    <w:bookmarkStart w:name="z42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продажа производных финансовых инструментов;</w:t>
      </w:r>
    </w:p>
    <w:bookmarkEnd w:id="380"/>
    <w:bookmarkStart w:name="z43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покупка иностранной валюты (спот, форвард);</w:t>
      </w:r>
    </w:p>
    <w:bookmarkEnd w:id="381"/>
    <w:bookmarkStart w:name="z43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продажа иностранной валюты (спот, форвард);</w:t>
      </w:r>
    </w:p>
    <w:bookmarkEnd w:id="382"/>
    <w:bookmarkStart w:name="z43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субординированный долг, принятый от лица, связанного особыми отношениями с организацией, осуществляющей отдельные виды банковских операций;</w:t>
      </w:r>
    </w:p>
    <w:bookmarkEnd w:id="383"/>
    <w:bookmarkStart w:name="z43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субординированный долг, выданный лицу, связанному особыми отношениями с организацией, осуществляющей отдельные виды банковских операций;</w:t>
      </w:r>
    </w:p>
    <w:bookmarkEnd w:id="384"/>
    <w:bookmarkStart w:name="z43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покупка имущества у лица, связанного особыми отношениями с организацией, осуществляющей отдельные виды банковских операций;</w:t>
      </w:r>
    </w:p>
    <w:bookmarkEnd w:id="385"/>
    <w:bookmarkStart w:name="z43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 залог имущества у лица, связанного особыми отношениями с организацией, осуществляющей отдельные виды банковских операций;</w:t>
      </w:r>
    </w:p>
    <w:bookmarkEnd w:id="386"/>
    <w:bookmarkStart w:name="z43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продажа имущества лицу, связанному особыми отношениями с организацией, осуществляющей отдельные виды банковских операций;</w:t>
      </w:r>
    </w:p>
    <w:bookmarkEnd w:id="387"/>
    <w:bookmarkStart w:name="z43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прием в залог финансовых инструментов, выпущенных лицами, связанными особыми отношениями с организацией, осуществляющей отдельные виды банковских операций;</w:t>
      </w:r>
    </w:p>
    <w:bookmarkEnd w:id="388"/>
    <w:bookmarkStart w:name="z43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будущее требование организации, осуществляющей отдельные виды банковских операций, к лицу, связанному особыми отношениями с организацией, осуществляющей отдельные виды банковских операций;</w:t>
      </w:r>
    </w:p>
    <w:bookmarkEnd w:id="389"/>
    <w:bookmarkStart w:name="z43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выданные гарантии в пользу лица, связанного особыми отношениями с организацией, осуществляющей отдельные виды банковских операций;</w:t>
      </w:r>
    </w:p>
    <w:bookmarkEnd w:id="390"/>
    <w:bookmarkStart w:name="z44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принятие гарантий от лица, связанного особыми отношениями с организацией, осуществляющей отдельные виды банковских операций;</w:t>
      </w:r>
    </w:p>
    <w:bookmarkEnd w:id="391"/>
    <w:bookmarkStart w:name="z44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страховые премии (взносы), оплаченные организацией, осуществляющей отдельные виды банковских операций, по договорам страхования, заключенным со страховой (перестраховочной) организацией, являющейся лицом, связанным особыми отношениями с организацией, осуществляющей отдельные виды банковских операций (указывается страховая сумма по договору страхования);</w:t>
      </w:r>
    </w:p>
    <w:bookmarkEnd w:id="392"/>
    <w:bookmarkStart w:name="z44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страховые выплаты, полученные организацией, осуществляющей отдельные виды банковских операций, от страховой (перестраховочной) организации, являющейся лицом, связанным особыми отношениями с организацией, осуществляющей отдельные виды банковских операций;</w:t>
      </w:r>
    </w:p>
    <w:bookmarkEnd w:id="393"/>
    <w:bookmarkStart w:name="z44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выданные аккредитивы в пользу лица, связанного особыми отношениями с организацией, осуществляющей отдельные виды банковских операций;</w:t>
      </w:r>
    </w:p>
    <w:bookmarkEnd w:id="394"/>
    <w:bookmarkStart w:name="z44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полученные аккредитивы от лица, связанного особыми отношениями с организацией, осуществляющей отдельные виды банковских операций;</w:t>
      </w:r>
    </w:p>
    <w:bookmarkEnd w:id="395"/>
    <w:bookmarkStart w:name="z44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иные виды сделок (сделки, указание которых не предусмотрено выше).</w:t>
      </w:r>
    </w:p>
    <w:bookmarkEnd w:id="396"/>
    <w:bookmarkStart w:name="z44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необходимо указывать по виду операции "выплаченные дивиденды лицам, связанным с организацией, осуществляющей отдельные виды банковских операций особыми отношениями" и "выплаченные дивиденды банку лицами, связанными с организацией, осуществляющей отдельные виды банковских операций особыми отношениями" дату выплаты и дату получения дивидендов соответственно.</w:t>
      </w:r>
    </w:p>
    <w:bookmarkEnd w:id="397"/>
    <w:bookmarkStart w:name="z44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"Сумма сделки по договору" необходимо указывать сумму выплаченных дивидендов, в графе 20 "Начисленные доходы/расходы" сумму начисленных дивидендов.</w:t>
      </w:r>
    </w:p>
    <w:bookmarkEnd w:id="398"/>
    <w:bookmarkStart w:name="z44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пролонгации действия договора, в графе 10 Таблицы 1 "Дата окончания действия (дата окончания выполнения условий) договора" указывается соответствующая дата, до которой пролонгировано действие договора, в графе 22 Таблицы 1 "Основной долг" указывается сумма балансового остатка на отчетную дату в период действия пролонгированного договора сделки.</w:t>
      </w:r>
    </w:p>
    <w:bookmarkEnd w:id="399"/>
    <w:bookmarkStart w:name="z44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Таблицы 1 отражаются реквизиты решения совета директоров организации, осуществляющей отдельные виды банковских операций, либо общего собрания акционеров (в случае отсутствия совета директоров) об утверждении сделок с лицами, связанными с ней особыми отношениями, либо типовых условий осуществления таких сделок.15. В графе 12 Таблицы 1 отражается сумма сделки, указанная в договоре, в тысячах тенге.</w:t>
      </w:r>
    </w:p>
    <w:bookmarkEnd w:id="400"/>
    <w:bookmarkStart w:name="z45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15 Таблицы 1 "Стоимость обеспечения (в тысячах тенге)" указывается залоговая стоимость обеспечения.</w:t>
      </w:r>
    </w:p>
    <w:bookmarkEnd w:id="401"/>
    <w:bookmarkStart w:name="z45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20 Таблицы 1 отражается сумма начисленного дохода или расхода, накопленного с начала текущего года.</w:t>
      </w:r>
    </w:p>
    <w:bookmarkEnd w:id="402"/>
    <w:bookmarkStart w:name="z45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Если на момент заключения сделки, лицо не являлось лицом, связанным с организацией, осуществляющей отдельные виды банковских операций, особыми отношениями, в графе 27 Таблицы 1 указывается примечание: "лицо является связанным с организацией, осуществляющей отдельные виды банковских операций, особыми отношениями с дд.мм.гггг.".</w:t>
      </w:r>
    </w:p>
    <w:bookmarkEnd w:id="403"/>
    <w:bookmarkStart w:name="z45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Таблице 2 указываются все лица, связанные особыми отношениями с организацией, осуществляющей отдельные виды банковских операций, в том числе, с которыми сделки не заключались.</w:t>
      </w:r>
    </w:p>
    <w:bookmarkEnd w:id="404"/>
    <w:bookmarkStart w:name="z45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отсутствия сведений Форма представляется с нулевыми остатками.</w:t>
      </w:r>
    </w:p>
    <w:bookmarkEnd w:id="4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178</w:t>
            </w:r>
          </w:p>
        </w:tc>
      </w:tr>
    </w:tbl>
    <w:bookmarkStart w:name="z457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06"/>
    <w:bookmarkStart w:name="z458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активов, обязательств и капитале, доходах и расходах юридического лица, исключительным видом деятельности которого является организация обменных операций с наличной иностранной валютой</w:t>
      </w:r>
    </w:p>
    <w:bookmarkEnd w:id="407"/>
    <w:bookmarkStart w:name="z45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квартал 20___ года</w:t>
      </w:r>
    </w:p>
    <w:bookmarkEnd w:id="408"/>
    <w:bookmarkStart w:name="z46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Ф1-УО</w:t>
      </w:r>
    </w:p>
    <w:bookmarkEnd w:id="409"/>
    <w:bookmarkStart w:name="z46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410"/>
    <w:bookmarkStart w:name="z46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Представляет: юридическое лицо, исключительным видом деятельности которого является организация обменных операций с наличной иностранной валютой </w:t>
      </w:r>
    </w:p>
    <w:bookmarkEnd w:id="411"/>
    <w:bookmarkStart w:name="z46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территориальный филиал Национального Банка Республики Казахстан</w:t>
      </w:r>
    </w:p>
    <w:bookmarkEnd w:id="412"/>
    <w:bookmarkStart w:name="z46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двадцатого числа месяца, следующего за отчетным кварталом.</w:t>
      </w:r>
    </w:p>
    <w:bookmarkEnd w:id="4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полное наименование юридического лица, БИН</w:t>
      </w:r>
    </w:p>
    <w:bookmarkEnd w:id="414"/>
    <w:bookmarkStart w:name="z46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Структура активов, обязательств и капитала</w:t>
      </w:r>
    </w:p>
    <w:bookmarkEnd w:id="415"/>
    <w:bookmarkStart w:name="z46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0"/>
        <w:gridCol w:w="2508"/>
        <w:gridCol w:w="2066"/>
        <w:gridCol w:w="2066"/>
      </w:tblGrid>
      <w:tr>
        <w:trPr>
          <w:trHeight w:val="30" w:hRule="atLeast"/>
        </w:trPr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счетах в банках второго уровня и Национальном операторе почты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активы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и капитал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обязательства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обязательства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капитал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капитал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капитал и обязательства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Доходы и расходы</w:t>
      </w:r>
    </w:p>
    <w:bookmarkEnd w:id="417"/>
    <w:bookmarkStart w:name="z47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3"/>
        <w:gridCol w:w="2771"/>
        <w:gridCol w:w="1786"/>
      </w:tblGrid>
      <w:tr>
        <w:trPr>
          <w:trHeight w:val="30" w:hRule="atLeast"/>
        </w:trPr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</w:tr>
      <w:tr>
        <w:trPr>
          <w:trHeight w:val="30" w:hRule="atLeast"/>
        </w:trPr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осуществления деятельности по организации обменных операций с наличной иностранной валютой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курсовой разницы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доходов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осуществления деятельности по организации обменных операций с наличной иностранной валютой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полученным займам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сопровождению программного обеспечения и автоматизированных систем учета и отчетности и обслуживанию технических средств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вознаграждениям и другим выплатам работникам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уплате налогов и других обязательных платежей в бюджет, за исключением фиксированного налога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расходов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уплаты фиксированного налога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уплате фиксированного налога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чистая прибыль (убыток) за период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"___" __________ 20___ года</w:t>
      </w:r>
    </w:p>
    <w:bookmarkEnd w:id="419"/>
    <w:bookmarkStart w:name="z47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4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отчета о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обязательств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капитале, доходах и расходах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исключительным видом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которого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обменных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наличной иностранной валютой</w:t>
            </w:r>
          </w:p>
        </w:tc>
      </w:tr>
    </w:tbl>
    <w:bookmarkStart w:name="z474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421"/>
    <w:bookmarkStart w:name="z475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активов, обязательств и капитале, доходах и расходах юридического лица, исключительным видом деятельности которого является организация обменных операций с наличной иностранной валютой</w:t>
      </w:r>
    </w:p>
    <w:bookmarkEnd w:id="422"/>
    <w:bookmarkStart w:name="z476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3"/>
    <w:bookmarkStart w:name="z47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структуре активов, обязательств и капитале, доходах и расходах юридического лица, исключительным видом деятельности которого является организация обменных операций с наличной иностранной валютой" (далее – Форма).</w:t>
      </w:r>
    </w:p>
    <w:bookmarkEnd w:id="424"/>
    <w:bookmarkStart w:name="z47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425"/>
    <w:bookmarkStart w:name="z47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юридическим лицом, исключительным видом деятельности которого является организация обменных операций с наличной иностранной валютой ежеквартально.</w:t>
      </w:r>
    </w:p>
    <w:bookmarkEnd w:id="426"/>
    <w:bookmarkStart w:name="z48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составляется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427"/>
    <w:bookmarkStart w:name="z48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главный бухгалтер или лица, уполномоченные на подписание отчета, и исполнитель.</w:t>
      </w:r>
    </w:p>
    <w:bookmarkEnd w:id="428"/>
    <w:bookmarkStart w:name="z482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29"/>
    <w:bookmarkStart w:name="z48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формирования отчетности активы и обязательства в иностранной валюте указываются в пересчете по рыночному курсу обмена валют, определенному в порядке, установленном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приказе Министра финансов Республики Казахстан от 22 февраля 2013 года № 99 "Об установлении порядка определения и применения рыночного курса обмена валют" (зарегистрирован в Реестре государственной регистрации нормативных правовых актов под № 8378).</w:t>
      </w:r>
    </w:p>
    <w:bookmarkEnd w:id="4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178</w:t>
            </w:r>
          </w:p>
        </w:tc>
      </w:tr>
    </w:tbl>
    <w:bookmarkStart w:name="z486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31"/>
    <w:bookmarkStart w:name="z487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остатках на балансовых и внебалансовых счетах </w:t>
      </w:r>
    </w:p>
    <w:bookmarkEnd w:id="4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период: по состоянию на "___" "_________________" 20__ года</w:t>
            </w:r>
          </w:p>
        </w:tc>
      </w:tr>
    </w:tbl>
    <w:bookmarkStart w:name="z48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ФС_ОБВС</w:t>
      </w:r>
    </w:p>
    <w:bookmarkEnd w:id="433"/>
    <w:bookmarkStart w:name="z49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34"/>
    <w:bookmarkStart w:name="z49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ипотечные организации</w:t>
      </w:r>
    </w:p>
    <w:bookmarkEnd w:id="435"/>
    <w:bookmarkStart w:name="z49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436"/>
    <w:bookmarkStart w:name="z49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не позднее десятого рабочего дня месяца, следующего за отчетным месяцем.</w:t>
      </w:r>
    </w:p>
    <w:bookmarkEnd w:id="4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5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организации, осуществляющей отдельные виды банковских операций)</w:t>
      </w:r>
    </w:p>
    <w:bookmarkEnd w:id="438"/>
    <w:bookmarkStart w:name="z49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за _________________</w:t>
      </w:r>
    </w:p>
    <w:bookmarkEnd w:id="439"/>
    <w:bookmarkStart w:name="z49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(в тысячах тенге)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8609"/>
        <w:gridCol w:w="485"/>
      </w:tblGrid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счетов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счетов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Банкноты и монеты в пути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обменных пунктах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вечерней кассе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банкоматах и электронных терминалах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дорожных чеках в пути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Монеты, изготовленные из драгоценных металлов, в кассе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дорожных чеках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Коллекционные монеты, изготовленные из недрагоценных металлов, в кассе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ипотечных организаций в банках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корреспондентским счетам в других банках и текущим счетам ипотечных организаций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банков в Национальном Банке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Национальному Банку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 (на одну ночь)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в Национальном Банке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в Национальном Банке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резервы в Национальном Банке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размещенным в Национальном Банке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размещенным в Национальном Банке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Банкноты национальной валюты до выпуска в обращение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Банкноты национальной валюты до выпуска в обращение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ценным бумагам, учитываемым по справедливой стоимости через прибыль или убыток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ценным бумагам, учитываемым по справедливой стоимости через прибыль или убыток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ценным бумагам, учитываемым по справедливой стоимости через прибыль или убыток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ценных бумаг, учитываемых по справедливой стоимости через прибыль или убыток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ценных бумаг, учитываемых по справедливой стоимости через прибыль или убыток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в других банках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в других банках (на одну ночь)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востребования, размещенные в других банках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других банках (до одного месяца)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других банках (до одного года)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других банках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вклады, размещенные в других банках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банков по вкладам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других банках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срочного вклада, размещенного в других банках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срочного вклада, размещенного в других банках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условного вклада, размещенного в других банках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условного вклада, размещенного в других банках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банка, ипотечной организации и акционерного общества "Банк Развития Казахстана"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размещенным в других банках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размещенным в других банках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переданных в качестве обеспечения (заклад, задаток) обязательств банка и ипотечной организации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другим банкам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по корреспондентским счетам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другим банкам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предоставленные другим банкам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другим банкам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другим банкам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банков по займам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банков по финансовому лизингу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предоставленного другим банкам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предоставленного другим банкам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другим банкам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предоставленным другим банкам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 и финансовому лизингу, предоставленным другим банкам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займов, учитываемых по справедливой стоимости через прочий совокупный доход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займов, учитываемых по справедливой стоимости через прочий совокупный доход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филиалами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головным офисом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местными филиалами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зарубежными филиалами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клиентам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овердрафт, предоставленные клиентам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кредитным карточкам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Учтенные векселя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векселедержателями по учтенным векселям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 клиентам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факторингу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клиентам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финансовому лизингу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Форфейтинг клиентам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форфейтингу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займам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Опротестованные векселя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клиенту по операциям финансирования торговой деятельности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операциям финансирования торговой деятельности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 и финансовому лизингу, предоставленным клиентам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клиентам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предоставленного клиентам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предоставленного клиентам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учтенным векселям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учтенным векселям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клиентам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предоставленным клиентам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переданные в доверительное управление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прочий совокупный доход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прочий совокупный доход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ценным бумагам, учитываемым по справедливой стоимости через прочий совокупный доход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ценным бумагам, учитываемым по справедливой стоимости через прочий совокупный доход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ценных бумаг, учитываемых по справедливой стоимости через прочий совокупный доход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ценных бумаг, учитываемых по справедливой стоимости через прочий совокупный доход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ценным бумагам, учитываемым по справедливой стоимости через прочий совокупный доход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 бумагами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 бумагами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операциям "обратное РЕПО" с ценными бумагами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операциям "обратное РЕПО" с ценными бумагами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и субординированный долг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дочерние организации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ассоциированные организации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исламского банка в производственную и торговую деятельность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субординированный долг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инвестиции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инвестициям в капитал и субординированный долг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амортизированной стоимости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амортизированной стоимости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ценным бумагам, учитываемым по амортизированной стоимости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ценным бумагам, учитываемым по амортизированной стоимости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ценным бумагам, учитываемым по амортизированной стоимости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ценным бумагам, учитываемым по амортизированной стоимости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финансовые активы, учитываемые по амортизированной стоимости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финансовые активы, учитываемые по амортизированной стоимости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прочим финансовым активам, учитываемым по амортизированной стоимости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прочим финансовым активам, учитываемым по амортизированной стоимости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прочим финансовым активам, учитываемым по амортизированной стоимости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прочим финансовым активам, учитываемым по амортизированной стоимости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другими банками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клиентами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клиентами по инвестиционным депозитам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запасы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Монеты, изготовленные из драгоценных металлов, на складе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Коллекционные монеты, изготовленные из недрагоценных металлов, на складе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для продажи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для продажи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  <w:bookmarkEnd w:id="441"/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и нематериальные активы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Строящиеся (устанавливаемые) основные средства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здания и сооружения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принятые в финансовый лизинг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предназначенные для сдачи в аренду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 арендованным зданиям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Создаваемые (разрабатываемые) нематериальные активы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Гудвилл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зданиям и сооружениям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компьютерному оборудованию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прочим основным средствам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основным средствам, полученным по финансовому лизингу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основным средствам, предназначенным для сдачи в аренду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капитальным затратам по арендованным зданиям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транспортным средствам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нематериальным активам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доходы, связанные с получением вознаграждения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корреспондентским счетам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вкладам, размещенным в Национальном Банке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вкладам, размещенным в других банках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вкладам, размещенным в других банках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аффинированным драгоценным металлам, размещенным на металлических счетах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вкладу, являющемуся обеспечением обязательств банка, ипотечной организации и акционерного общества "Банк Развития Казахстана"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операциям с инвестиционными депозитами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другим банкам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другим банкам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расчетам между головным офисом и его филиалами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клиентам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клиентам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справедливой стоимости через прибыль или убыток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амортизированной стоимости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справедливой стоимости через прочий совокупный доход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инвестициям в капитал и субординированный долг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операциям "обратное РЕПО" с ценными бумагами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просроченное вознаграждение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ценным бумагам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учтенным векселям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операциям с производными финансовыми инструментами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финансовым активам, переданным в доверительное управление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прочим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прочим долговым инструментам в категории "займы и дебиторская задолженность"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исламского банка по инвестиционной деятельности на условиях аренды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инвестиционной деятельности на условиях аренды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и расходов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полученным займам и вкладам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предоплаты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переводным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агентские услуги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купле-продаже ценных бумаг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купле-продаже иностранной валюты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доверительным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операциям с гарантиями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приему вкладов, открытию и ведению банковских счетов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прочие комиссионные доходы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по профессиональной деятельности на рынке ценных бумаг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акцепт платежных документов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кассовым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по документарным расчетам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форфейтинговым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факторинговым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инкассации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купле-продаже аффинированных драгоценных металлов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сейфовым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переводным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агентские услуги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купле-продаже ценных бумаг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купле-продаже иностранной валюты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доверительным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выданным гарантиям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приему вкладов, открытию и ведению банковских счетов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прочие комиссионные доходы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по профессиональной деятельности на рынке ценных бумаг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акцепт платежных документов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кассовым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по документарным расчетам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форфейтинговым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факторинговым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начисленным и просроченным комиссионным доходам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налогам и другим обязательным платежам в бюджет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профессиональными участниками рынка ценных бумаг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(по дивидендам)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работниками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документарным расчетам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капитальным вложениям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активы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 валютная позиция по иностранной валюте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иностранной валюты в тенге (длинной валютной позиции)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 по банковской деятельности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гарантиям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клиенту за акцептованные векселя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 по неосновной деятельности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транзитные счета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Транзитные счета для переводов физических лиц без открытия счета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 позиция по аффинированным драгоценным металлам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аффинированных драгоценных металлов в тенге (длинной позиции по аффинированным драгоценным металлам)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от прочей банковской деятельности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дебиторской задолженности, связанной с банковской деятельностью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дебиторской задолженности, связанной с неосновной деятельностью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Секьюритизируемые активы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Секьюритизируемые активы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 производными финансовыми инструментами и дилинговым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фьючерс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форвард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опционным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спот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своп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 прочими производными финансовыми инструментами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Национального Банка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иностранных центральных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организаций, осуществляющих отдельные виды банковских операций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счета других банков в аффинированных драгоценных металлах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Национального Банка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иностранных центральных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вкладам до востребования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Правительства Республики Казахстан, местных исполнительных органов Республики Казахстан и национального управляющего холдинга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полученным от Правительства Республики Казахстан, местных исполнительных органов Республики Казахстан и национального управляющего холдинга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полученным от Правительства Республики Казахстан, местных исполнительных органов Республики Казахстан и национального управляющего холдинга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Правительства Республики Казахстан и местных исполнительных органов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полученного от Правительства Республики Казахстан и местных исполнительных органов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Правительства Республики Казахстан, местных исполнительных органов Республики Казахстан и национального управляющего холдинга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полученного от Правительства Республики Казахстан и местных исполнительных органов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займам, полученным от Правительства Республики Казахстан и местных исполнительных органов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международных финансовых организаций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полученным от международных финансовых организаций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полученным от международных финансовых организаций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международных финансовых организаций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полученного от международных финансовых организаций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международных финансовых организаций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полученного от международных финансовых организаций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займам, полученным от международных финансовых организаций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других банков и организаций, осуществляющих отдельные виды банковских операций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Национального Банка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иностранных центральных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полученного от других банков и организаций, осуществляющих отдельные виды банковских операций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полученный от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 лизингу, полученным от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 лизингу, полученным от Национального Банка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организаций, осуществляющих отдельные виды банковских операций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полученного от других банков и организаций, осуществляющих отдельные виды банковских операций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организаций, осуществляющих отдельные виды банковских операций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полученный от организаций, осуществляющих отдельные виды банковских операций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 лизингу, полученным от организаций, осуществляющих отдельные виды банковских операций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полученным займам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полученным займам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 Национального Банка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 иностранных центральных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Национального Банка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иностранных центральных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 месяца)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 года)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 от других банков на одну ночь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других банков в аффинированных драгоценных металлах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срочного вклада, привлеченного от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срочного вклада, привлеченного от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 (заклад, задаток) обязательств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срочным вкладам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условного вклада, привлеченного от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условного вклада, привлеченного от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условным вкладам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привлеченным от Национального Банка Республики Казахстан, иностранных центральных банков и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привлеченным от Национального Банка Республики Казахстан, иностранных центральных банков и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филиалами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головным офисом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местными филиалами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зарубежными филиалами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клиентами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государственного бюджета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Неинвестированные остатки на текущих счетах, открытых банками-кастодианами добровольным накопительным пенсионным фондам и организациям, осуществляющим управление инвестиционным портфелем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физических лиц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физических лиц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физических лиц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физических лиц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принятые в доверительное управление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юридических лиц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счета клиентов в аффинированных драгоценных металлах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физических лиц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юридических лиц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клиентов в аффинированных драгоценных металлах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юридических лиц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юридических лиц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дочерних организаций специального назначения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юридических лиц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вкладам до востребования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прочим операциям с клиентами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срочным вкладам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финансовый лизинг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Указания, не исполненные в срок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полученному финансовому лизингу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вкладам дочерних организаций специального назначения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условным вкладам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срочного вклада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срочного вклада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условного вклада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условного вклада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указаний отправителя в соответствии с валютным законодательством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привлеченным от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привлеченным от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 (заклад, задаток) обязательств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депозиты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ценными бумагами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ценными бумагами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облигации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прочие ценные бумаги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 обращение ценным бумагам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 обращение ценным бумагам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облигации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Субординированные долги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со сроком погашения менее пяти лет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со сроком погашения более пяти лет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 обращение субординированным облигациям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 обращение субординированным облигациям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субординированные облигации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Субординированные облигации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субординированному долгу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субординированному долгу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Бессрочные финансовые инструменты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другими банками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клиентами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расходы, связанные с выплатой вознаграждения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корреспондентским счетам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 востребования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займам, полученным от Правительства Республики Казахстан, местных исполнительных органов Республики Казахстан и национального управляющего холдинга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займам, полученным от международных финансовых организаций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и финансовому лизингу, полученным от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и финансовому лизингу, полученным от организаций, осуществляющих отдельные виды банковских операций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расходы, связанные с выплатой вознаграждения на сумму денег, принятых в качестве обеспечения (заклад, задаток) обязательств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металлическим счетам других банков в аффинированных драгоценных металлах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овернайт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вкладу, являющемуся обеспечением обязательств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условным вкладам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расчетам между головным офисом и его филиалами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металлическим счетам клиентов в аффинированных драгоценных металлах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текущим счетам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условным вкладам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 востребования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дочерних организаций специального назначения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вкладу, являющемуся обеспечением обязательств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операциям "РЕПО" с ценными бумагами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операциям с производными финансовыми инструментами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выпущенным в обращение ценным бумагам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прочим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субординированному долгу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полученным займам и финансовому лизингу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вкладам до востребования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срочным вкладам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выпущенным в обращение ценным бумагам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полученному финансовому лизингу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условным вкладам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вкладу, являющемуся обеспечением обязательств других банков и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текущим счетам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просроченное вознаграждение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финансовым активам, принятым в доверительное управление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субординированным облигациям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бессрочным финансовым инструментам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административно-хозяйственной деятельности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административно-хозяйственной деятельности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и доходов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предоставленным займам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размещенным вкладам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предоплаты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переводным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агентским услугам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купле-продаже ценных бумаг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купле-продаже иностранной валюты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доверительным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полученным гарантиям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по открытию и ведению банковских счетов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прочие комиссионные расходы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профессиональной деятельности на рынке ценных бумаг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аудиту и консультационным услугам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переводным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агентским услугам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купле-продаже ценных бумаг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купле-продаже иностранной валюты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доверительным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полученным гарантиям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прочие комиссионные расходы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профессиональной деятельности на рынке ценных бумаг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кредиторы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налогам и другим обязательным платежам в бюджет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профессиональными участниками рынка ценных бумаг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(по дивидендам)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работниками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документарным расчетам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капитальным вложениям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обязательства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 валютная позиция по иностранной валюте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иностранной валюты в тенге (короткой валютной позиции)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кредиторы по банковской деятельности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отпускные выплаты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связанные с кастодиальной деятельностью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привилегированным акциям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акцептам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выпущенным электронным деньгам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кредиторы по неосновной деятельности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обязательства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гарантии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транзитные счета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благотворительных выплат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 позиция по аффинированным драгоценным металлам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аффинированных драгоценных металлов в тенге (короткой позиции по аффинированным драгоценным металлам)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Транзитные счета для переводов физических лиц без открытия счета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условным обязательствам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секьюритизируемым активам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секьюритизируемым активам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 производными финансовыми инструментами и дилинговым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фьючерс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форвард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опционным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спот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своп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 прочими производными финансовыми инструментами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 - простые акции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простые акции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 - привилегированные акции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привилегированные акции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капитал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оплаченный капитал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общебанковские риски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общебанковские риски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Динамические резервы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Динамические резервы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 и резервы переоценки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основных средств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стоимости ценных бумаг, учитываемых по справедливой стоимости через прочий совокупный доход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ценным бумагам, учитываемым по справедливой стоимости через прочий совокупный доход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стоимости займов, учитываемых по справедливой стоимости через прочий совокупный доход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займам, учитываемым по справедливой стоимости через прочий совокупный доход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(непокрытый убыток) прошлых лет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по прочей переоценке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(непокрытый убыток)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корреспондентским счетам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корреспондентскому счету в Национальном Банке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корреспондентским счетам в других банках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доходы, связанные с получением вознаграждения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доходы, связанные с получением вознаграждения по операциям с другими банками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вкладам, размещенным в Национальном Банке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вкладам, размещенным в Национальном Банке Республики Казахстан (на одну ночь)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 до востребования, размещенным в Национальном Банке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срочным вкладам, размещенным в Национальном Банке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обязательным резервам в Национальном Банке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вкладам, размещенным в Национальном Банке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учитываемым по справедливой стоимости через прибыль или убыток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учитываемым по справедливой стоимости через прибыль или убыток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приобретенным ценным бумагам, учитываемым по справедливой стоимости через прибыль или убыток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вкладам, размещенным в других банках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вкладам, размещенным в других банках (на одну ночь)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 до востребования, размещенным в других банках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вкладам, размещенным в других банках (до одного месяца)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вкладам, размещенным в других банках (до одного года)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долгосрочным вкладам, размещенным в других банках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условным вкладам, размещенным в других банках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других банков по вкладам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аффинированным драгоценным металлам, размещенным на металлических счетах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срочного вклада, размещенного в других банках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условного вклада, размещенного в других банках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срочного вклада, привлеченного от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условного вклада, привлеченного от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вкладу, являющемуся обеспечением обязательств банка, ипотечной организации и акционерного общества "Банк Развития Казахстана"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вкладам, размещенным в других банках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на сумму денег, переданных в качестве обеспечения (заклад, задаток) обязательств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вкладам, привлеченным от Национального Банка Республики Казахстан, иностранных центральных банков и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займам, предоставленным другим банкам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овердрафт, предоставленным другим банкам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займам, предоставленным другим банкам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овернайт, предоставленным другим банкам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долгосрочным займам, предоставленным другим банкам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финансовому лизингу, предоставленному другим банкам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других банков по займам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займам, предоставленным другим банкам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займа, предоставленного другим банкам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займа, полученного от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займам, предоставленным другим банкам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займа, полученного от организаций, осуществляющих отдельные виды банковских операций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полученным займам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филиалами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головным офисом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местными филиалами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зарубежными филиалами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требованиям банка к клиентам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овердрафт, предоставленным клиентам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кредитным карточкам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учтенным векселям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факторингу клиентам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займам, предоставленным клиентам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долгосрочным займам, предоставленным клиентам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финансовому лизингу, предоставленному клиентам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форфейтингу клиентам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клиентов по займам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операциям финансирования торговой деятельности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по операциям финансирования торговой деятельности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прочим займам, предоставленным клиентам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займам, предоставленным клиентам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займа, предоставленного клиентам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займа, полученного от Правительства Республики Казахстан, местных исполнительных органов Республики Казахстан и международных финансовых организаций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срочного вклада, привлеченного от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условного вклада, привлеченного от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займам, предоставленным клиентам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изменения стоимости займов, учитываемых по справедливой стоимости через прочий совокупный доход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вкладам, привлеченным от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финансовым активам, переданным в доверительное управление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учитываемым по справедливой стоимости через прочий совокупный доход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учитываемым по справедливой стоимости через прочий совокупный доход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ценным бумагам, учитываемым по справедливой стоимости через прочий совокупный доход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выпущенным в обращение ценным бумагам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выпущенным в обращение субординированным облигациям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субординированному долгу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операциям "обратное РЕПО" с ценными бумагами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операциям "обратное РЕПО" с ценными бумагами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инвестициям в капитал и субординированный долг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по акциям дочерних организаций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по акциям ассоциированных организаций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инвестициям в субординированный долг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прочим инвестициям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исламского банка, связанные с получением вознаграждения по инвестиционной деятельности на условиях аренды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учитываемым по амортизированной стоимости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учитываемым по амортизированной стоимости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ценным бумагам, учитываемым по амортизированной стоимости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прочим финансовым активам, учитываемым по амортизированной стоимости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прочим финансовым активам, учитываемым по амортизированной стоимости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прочим финансовым активам, учитываемым по амортизированной стоимости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дилинговым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ценных бумаг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иностранной валюты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драгоценных металлов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форвардных операций по ценным бумагам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форвардных операций по иностранной валюте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форвардных операций по аффинированным драгоценным металлам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финансовых фьючерсов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опционных операций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операций своп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операций с прочими производными финансовыми инструментами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переводным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агентские услуги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купле-продаже ценных бумаг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купле-продаже иностранной валюты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доверительным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операциям с гарантиями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приему вкладов, открытию и ведению банковских счетов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доходы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по профессиональной деятельности на рынке ценных бумаг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доходы, полученные за акцепт платежных документов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кассовым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по документарным расчетам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форфейтинговым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факторинговым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инкассации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купле-продаже аффинированных драгоценных металлов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сейфовым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 операциям с инвестиционными депозитами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обслуживание платежных карточек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иностранной валюты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аффинированных драгоценных металлов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займов в тенге с фиксацией валютного эквивалента займов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вкладов в тенге с фиксацией валютного эквивалента вкладов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изменения стоимости ценных бумаг, учитываемых по справедливой стоимости через прибыль или убыток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прочей переоценки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убытка от обесценения основных средств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убытка от обесценения нематериальных активов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убытка от обесценения инвестиций, вложенных в уставный капитал других юридических лиц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убытка от обесценения долгосрочных активов, предназначенных для продажи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переоценки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переоценки аффинированных драгоценных металлов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изменения стоимости ценных бумаг, учитываемых по справедливой стоимости через прибыль или убыток и через прочий совокупный доход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прочей переоценки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акций дочерних и ассоциированных организаций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основных средств и нематериальных активов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запасов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долгосрочных активов, предназначенных для продажи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прочих инвестиций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изменением доли участия в уставном капитале юридических лиц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изменением доли участия в уставном капитале дочерних организаций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изменением доли участия в уставном капитале ассоциированных организаций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исламского банка от финансирования производственной и торговой деятельности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 производными финансовыми инструментами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фьючерс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форвард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опционным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своп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 прочими производными финансовыми инструментами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производным финансовым инструментам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банковской деятельности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неосновной деятельности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дивидендов по акциям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вкладам, размещенным в других банках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займам и финансовому лизингу, предоставленным другим банкам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дебиторской задолженности, связанной с банковской деятельностью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ценным бумагам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займам и финансовому лизингу, предоставленным клиентам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на покрытие убытков по начисленным и просроченным комиссионным доходам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условным обязательствам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дебиторской задолженности, связанной с неосновной деятельностью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операциям "обратное РЕПО" с ценными бумагами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до налогов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до налогов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 Национального Банка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 иностранных центральных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 организаций, осуществляющих отдельные виды банковских операций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металлическим счетам других банков в аффинированном драгоценном металле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Правительства Республики Казахстан, местных исполнительных органов Республики Казахстан и национального управляющего холдинга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займам, полученным от Правительства и местных исполнительных органов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займам, полученным от Правительства и местных исполнительных органов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займа, полученного от Правительства и местных исполнительных органов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Правительства и местных исполнительных органов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международных финансовых организаций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займам, полученным от международных финансовых организаций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займам, полученным от международных финансовых организаций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займа, полученного от международных финансовых организаций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международных финансовых организаций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Национального Банка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иностранных центральных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финансовому лизингу, полученному от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займам, полученным от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займа, полученного от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займам, полученным от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займа, предоставленного другим банкам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Национального Банка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организаций, осуществляющих отдельные виды банковских операций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финансовому лизингу, полученному от организаций, осуществляющих отдельные виды банковских операций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займам, полученным от организаций, осуществляющих отдельные виды банковских операций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займа, полученного от организаций, осуществляющих отдельные виды банковских операций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займам, полученным от организаций, осуществляющих отдельные виды банковских операций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организаций, осуществляющих отдельные виды банковских операций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полученным займам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займам, предоставленным другим банкам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расходы, связанные с выплатой вознаграждения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расходы, связанные с выплатой вознаграждения по операциям с другими банками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займам, полученным от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овернайт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овернайт Национального Банка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овернайт иностранных центральных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овернайт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 востребования Национального Банка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срочным вкладам Национального Банка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 востребования иностранных центральных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срочным вкладам иностранных центральных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 востребования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вкладам других банков (до одного месяца)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вкладам других банков (до одного года)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вкладам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вкладам, привлеченным от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вкладу, являющемуся обеспечением обязательств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условным вкладам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срочного вклада, размещенного в других банках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условного вклада, размещенного в других банках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срочного вклада, привлеченного от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условного вклада, привлеченного от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вкладам, привлеченным от Национального Банка Республики Казахстан, иностранных центральных банков и других банков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вкладам, размещенным в Национальном Банке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вкладам, размещенным в других банках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филиалами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головным офисом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местными филиалами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зарубежными филиалами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требованиям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деньгам государственного бюджета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текущим счетам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финансовым активам, принятым в доверительное управление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 востребования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металлическим счетам клиентов в аффинированных драгоценных металлах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вкладам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срочным вкладам клиентов в аффинированных драгоценных металлах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вкладам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условным вкладам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дочерних организаций специального назначения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вкладу, являющемуся обеспечением обязательств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вкладам до востребования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прочим операциям с клиентами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срочным вкладам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полученному финансовому лизингу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указаниям, не исполненным в срок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на сумму денег, принятых в качестве обеспечения (заклад, задаток) обязательств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принятым вкладам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займа, предоставленного клиентам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срочного вклада, привлеченного от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условного вклада, привлеченного от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учтенным векселям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вкладам, привлеченным от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изменения стоимости займов, учитываемых по справедливой стоимости через прочий совокупный доход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займам, предоставленным клиентам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операциям "РЕПО" с ценными бумагами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операциям "РЕПО" с ценными бумагами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ценным бумагам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выпущенным в обращение облигациям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выпущенным в обращение прочим ценным бумагам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приобретенным ценным бумагам, учитываемым по справедливой стоимости через прибыль или убыток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ценным бумагам, учитываемым по справедливой стоимости через прочий совокупный доход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выпущенным в обращение ценным бумагам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ценным бумагам, учитываемым по амортизированной стоимости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прочим финансовым активам, учитываемым по амортизированной стоимости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субординированному долгу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субординированному долгу со сроком погашения менее пяти лет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субординированному долгу со сроком погашения более пяти лет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субординированному долгу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выпущенным в обращение субординированным облигациям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субординированным облигациям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бессрочным финансовым инструментам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обеспечение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по вкладам, размещенным в других банках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по займам и финансовому лизингу, предоставленным другим банкам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по дебиторской задолженности, связанной с банковской деятельностью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по займам и финансовому лизингу, предоставленным клиентам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на покрытие убытков по начисленным и просроченным комиссионным доходам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по дебиторской задолженности, не связанной с основной деятельностью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по ценным бумагам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по условным обязательствам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по созданию оценочных обязательств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на покрытие убытков по операциям "обратное РЕПО" с ценными бумагами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дилинговым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 ценных бумаг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 иностранной валюты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 драгоценных металлов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форвардных операций по ценным бумагам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форвардных операций по иностранной валюте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форвардных операций по аффинированным драгоценным металлам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финансовых фьючерсов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опционных операций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операций своп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операций с прочими производными финансовыми инструментами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переводным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агентским услугам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купле-продаже ценных бумаг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купле-продаже иностранной валюты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доверительным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гарантиям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по открытию и ведению банковских счетов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расходы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профессиональной деятельности на рынке ценных бумаг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документарным расчетам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по кассовым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аффинированных драгоценных металлов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переоценки займов в тенге с фиксацией валютного эквивалента займов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переоценки вкладов в тенге с фиксацией валютного эквивалента вкладов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изменения стоимости ценных бумаг, учитываемых по справедливой стоимости через прибыль или убыток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прочей переоценки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основных средств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нематериальных активов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инвестиций, вложенных в уставный капитал других юридических лиц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гудвилла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долгосрочных активов, предназначенных для продажи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 и обязательным отчислениям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переоценки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переоценки аффинированных драгоценных металлов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изменения стоимости ценных бумаг, учитываемых по справедливой стоимости через прибыль или убыток и через прочий совокупный доход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прочей переоценки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Общехозяйственные расходы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инкассацию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ремонт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рекламу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охрану и сигнализацию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расходы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общехозяйственные расходы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служебные командировки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аудиту и консультационным услугам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страхованию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связи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взносов в акционерное общество "Казахстанский фонд гарантирования депозитов"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бюджет, кроме корпоративного подоходного налога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и обязательные платежи в бюджет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зданиям и сооружениям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компьютерному оборудованию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прочим основным средствам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основным средствам, полученным по финансовому лизингу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основным средствам, предназначенным для сдачи в аренду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капитальным затратам по арендованным зданиям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транспортным средствам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нематериальным активам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продажи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продажи акций дочерних и ассоциированных организаций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основных средств и нематериальных активов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безвозмездной передачи основных средств и нематериальных активов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запасов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прочих инвестиций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долгосрочных активов, предназначенных для продажи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изменением доли участия в уставном капитале юридических лиц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изменением доли участия в уставном капитале дочерних организаций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изменением доли участия в уставном капитале ассоциированных организаций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 производными финансовыми инструментами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фьючерс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форвард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опционным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своп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 прочими производными финансовыми инструментами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производным финансовым инструментам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от банковской деятельности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от неосновной деятельности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акцептов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полученным гарантиям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привилегированным акциям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И ВОЗМОЖНЫЕ ТРЕБОВАНИЯ И ОБЯЗАТЕЛЬСТВА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аккредитивам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выпущенным непокрытым аккредитивам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подтвержденным непокрытым аккредитивам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выпущенным покрытым аккредитивам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подтвержденным покрытым аккредитивам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банка-бенефициара по непокрытым аккредитивам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рамбурсирующего банка к банку-эмитенту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рамбурсирующего банка к банку-эмитенту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гарантиям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выданным или подтвержденным гарантиям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принятым гарантиям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должнику по форфейтинговым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должнику по форфейтинговым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размещению вкладов и займов в будущем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Будущие требования по размещаемым вкладам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безотзывным займам, предоставляемым в будущем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отзывным займам, предоставляемым в будущем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неподвижным вкладам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Неподвижные вклады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получению вкладов и займов в будущем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получению вкладов в будущем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получению займов в будущем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предоставленным займам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векселям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векселям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приобретению ценных бумаг и по иным производным финансовым инструментам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ценных бумаг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операциям фьючерс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приобретенным опционным операциям - "колл/пут"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соглашение о будущем вознаграждении - контрсчет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Процентный своп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продаже ценных бумаг и по иным производным финансовым инструментам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продаже ценных бумаг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проданным опционным операциям - "колл/пут" - контрсчет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Реализованное соглашение о будущем вознаграждении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прочим производным финансовым инструментам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купле-продаже валютных ценностей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иностранной валюты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аффинированных драгоценных металлов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аккредитивам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выпущенным непокрытым аккредитивам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подтвержденным непокрытым аккредитивам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выпущенным покрытым аккредитивам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подтвержденным покрытым аккредитивам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банка-бенефициара по непокрытым аккредитивам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рамбурсированию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рамбурсированию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гарантиям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выданным или подтвержденным гарантиям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Возможное уменьшение требований по принятым гарантиям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форфейтинговым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форфейтинговым операциям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размещению вкладов и займов в будущем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размещению вкладов в будущем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безотзывным займам, предоставляемым в будущем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отзывным займам, предоставляемым в будущем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неподвижным вкладам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неподвижным вкладам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получению вкладов и займов в будущем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Будущие обязательства по получаемым вкладам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Будущие обязательства по получаемым займам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предоставленным займам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векселям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векселям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приобретению ценных бумаг и по иным производным финансовым инструментам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ценных бумаг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операциям фьючерс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приобретенным опционным операциям - "колл/пут" - контрсчет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соглашение о будущем вознаграждении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Процентный своп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продаже ценных бумаг и по иным производным финансовым инструментам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ценных бумаг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проданным опционным операциям - "колл/пут"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Реализованное соглашение о будущем вознаграждении - контрсчет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прочим производным финансовым инструментам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купле-продаже валютных ценностей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иностранной валюты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аффинированных драгоценных металлов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прочими активами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ценными бумагами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аффинированными драгоценными металлами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аффинированными драгоценными металлами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иностранной валютой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иностранной валютой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МЕМОРАНДУМА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Мемориальные счета - активы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машины, оборудование, транспортные и другие средства, переданные в аренду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реализуемые с рассрочкой платежа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 ценности по иностранным операциям, отосланные на инкассо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переданное в обеспечение (залог) обязательств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Мемориальные счета - пассивы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машины, оборудование, транспортные и другие средства, принятые в операционную аренду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 ценности, принятые на инкассо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принятое в обеспечение (залог) обязательств клиента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Мемориальные счета - прочие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документы, не оплаченные в срок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Секьюритизируемые активы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линии, открытые иностранными государствами и зарубежными банками организациям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обслуживаемые на основе агентских соглашений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агентским займам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документы, отосланные и выданные под отчет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металлы на хранении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другие ценные бумаги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клиентов, находящиеся на кастодиальном обслуживании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активы добровольных накопительных пенсионных фондов, принятые на хранение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государственные ценные бумаги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государственные ценные бумаги Республики Казахстан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бумаги, включенные в официальный список Казахстанской фондовой биржи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других банках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пенсионные активы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(купон, дисконт/премия) по краткосрочным государственным ценным бумагам Республики Казахстан, в которые размещены пенсионные активы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(купон, дисконт/премия) по долгосрочным государственным ценным бумагам Республики Казахстан, в которые размещены пенсионные активы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(купон, дисконт/премия) по негосударственным эмиссионным ценным бумагам, включенным в официальный список Казахстанской фондовой биржи, в которые размещены пенсионные активы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(купон, дисконт/премия) по ценным бумагам международных финансовых организаций, в которые размещены пенсионные активы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вкладам в других банках, в которые размещены пенсионные активы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прочим финансовым активам, в которые размещены пенсионные активы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добровольных накопительных пенсионных фондов по операциям с ценными бумагами, в которые размещены пенсионные активы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 бумагами, в которые размещены пенсионные активы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займы, права требования по которым приняты в доверительное управление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займы, права требования по которым приняты в доверительное управление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ипотечные займы, права требования по которым приняты в доверительное управление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ипотечным займам, права требования по которым приняты в доверительное управление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 по ипотечным займам, права требования по которым приняты в доверительное управление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ипотечным займам, права требования по которым приняты в доверительное управление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клиентов, находящиеся в доверительном (инвестиционном) управлении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по доверительному (инвестиционному) управлению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оплате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по доверительному (инвестиционному) управлению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активов от клиента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активов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переоценки активов по справедливой стоимости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по курсовой разнице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 доходы от переоценки активов по справедливой стоимости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 доходы по курсовой разнице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по доверительному (инвестиционному) управлению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комиссионных вознаграждений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активов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переоценки активов по справедливой стоимости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по курсовой разнице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 расходы от переоценки активов по справедливой стоимости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 расходы по курсовой разнице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принятые на кастодиальное хранение, за исключением пенсионных активов добровольных накопительных пенсионных фондов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других банках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здания, машины, оборудование, транспортные и другие основные средства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 держателем по ценным бумагам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по договору об инвестиционном депозите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банком денег клиентов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других банках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участия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финансирования торговой деятельности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машины, оборудование, транспортные и другие средства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Строящиеся (устанавливаемые) основные средства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активам, переданным в лизинг (аренду)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аренде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договору об инвестиционном депозите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инвестиционным депозитам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инвестиционным депозитам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за управление инвестиционным депозитом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договору об инвестиционном депозите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активов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участия в уставном капитале юридического лица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лизинговых (арендных) платежей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финансирования торговой деятельности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договору об инвестиционном депозите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инвестиционному депозиту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комиссионного вознаграждения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активов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основным средствам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 от обесценения активов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"___" __________ 20___ года</w:t>
      </w:r>
    </w:p>
    <w:bookmarkEnd w:id="442"/>
    <w:bookmarkStart w:name="z50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4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остатках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балансовых и внебалансовых счетах</w:t>
            </w:r>
          </w:p>
        </w:tc>
      </w:tr>
    </w:tbl>
    <w:bookmarkStart w:name="z502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444"/>
    <w:bookmarkStart w:name="z503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остатках на балансовых и внебалансовых счетах</w:t>
      </w:r>
    </w:p>
    <w:bookmarkEnd w:id="445"/>
    <w:bookmarkStart w:name="z504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6"/>
    <w:bookmarkStart w:name="z50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об остатках на балансовых и внебалансовых счетах" (далее - Форма).</w:t>
      </w:r>
    </w:p>
    <w:bookmarkEnd w:id="447"/>
    <w:bookmarkStart w:name="z50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448"/>
    <w:bookmarkStart w:name="z50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 ипотечными организациями ежемесячно. </w:t>
      </w:r>
    </w:p>
    <w:bookmarkEnd w:id="449"/>
    <w:bookmarkStart w:name="z50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составляется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450"/>
    <w:bookmarkStart w:name="z50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главный бухгалтер или лица, уполномоченные на подписание отчета, и исполнитель.</w:t>
      </w:r>
    </w:p>
    <w:bookmarkEnd w:id="451"/>
    <w:bookmarkStart w:name="z510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52"/>
    <w:bookmarkStart w:name="z51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раскрывает структуру балансовых статей ипотечной организации по активам, обязательствам, капиталу, доходам, расходам, и внебалансовых статей по условным и возможным требованиям и обязательствам, счетам меморандума.</w:t>
      </w:r>
    </w:p>
    <w:bookmarkEnd w:id="453"/>
    <w:bookmarkStart w:name="z51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составляется в зависимости от осуществляемой деятельности ипотечной организации.</w:t>
      </w:r>
    </w:p>
    <w:bookmarkEnd w:id="454"/>
    <w:bookmarkStart w:name="z51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Форме раскрываются группы счетов и указываются суммы по счетам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 (зарегистрирован в Реестре государственной регистрации нормативных правовых актов под № 6793).</w:t>
      </w:r>
    </w:p>
    <w:bookmarkEnd w:id="455"/>
    <w:bookmarkStart w:name="z51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сведений Форма представляется с нулевыми остатками.</w:t>
      </w:r>
    </w:p>
    <w:bookmarkEnd w:id="4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178</w:t>
            </w:r>
          </w:p>
        </w:tc>
      </w:tr>
    </w:tbl>
    <w:bookmarkStart w:name="z517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организациями, осуществляющими отдельные виды банковских операций</w:t>
      </w:r>
    </w:p>
    <w:bookmarkEnd w:id="457"/>
    <w:bookmarkStart w:name="z51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представления отчетности организациями, осуществляющими отдельные виды банковских операций, разработаны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регулировании, контроле и надзоре финансового рынка и финансовых организаций"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представления отчетности организациями, осуществляющими отдельные виды банковских операций, в Национальный Банк Республики Казахстан (далее - уполномоченный орган).</w:t>
      </w:r>
    </w:p>
    <w:bookmarkEnd w:id="458"/>
    <w:bookmarkStart w:name="z51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1.Организации, осуществляющие отдельные виды банковских операций, за исключением юридических лиц, исключительным видом деятельности которых является организация обменных операций с наличной иностранной валютой, представляют отчетность в уполномоченный орган в электронном формате посредством автоматизированной информационной подсистемы.</w:t>
      </w:r>
    </w:p>
    <w:bookmarkEnd w:id="459"/>
    <w:bookmarkStart w:name="z52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уполномоченным органом ошибок (внутриформенного и межформенного контроля) является основанием для возврата отчетности в организацию, осуществляющую отдельные виды банковских операций. </w:t>
      </w:r>
    </w:p>
    <w:bookmarkEnd w:id="460"/>
    <w:bookmarkStart w:name="z52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Отчетность на бумажном носителе по состоянию на отчетную дату подписывается первым руководителем, главным бухгалтером или лицами, уполномоченными на подписание отчета, и хранится в организации, осуществляющей отдельные виды банковских операций.</w:t>
      </w:r>
    </w:p>
    <w:bookmarkEnd w:id="461"/>
    <w:bookmarkStart w:name="z52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Полнота и достоверность данных в отчетности, а также идентичность данных, представляемых в электронном формате, данным на бумажном носителе обеспечивается первым руководителем банка, главным бухгалтером или лицами, уполномоченными на подписание отчета.</w:t>
      </w:r>
    </w:p>
    <w:bookmarkEnd w:id="462"/>
    <w:bookmarkStart w:name="z52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формирования отчетности активы и обязательства в иностранной валюте указываются в пересчете по рыночному курсу обмена валют, определенному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25 января 2013 года № 15 и приказом Министра финансов Республики Казахстан от 22 февраля 2013 года № 99 "Об установлении порядка определения и применения рыночного курса обмена валют" (зарегистрирован в Реестре государственной регистрации нормативных правовых актов под № 8378).</w:t>
      </w:r>
    </w:p>
    <w:bookmarkEnd w:id="4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