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32e6" w14:textId="9af3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избирательных бюллетеней для голосования по выборам Президента Республики Казахстан, депутатов Мажилиса Парламента и маслихатов Республики Казахстан, избираемых по партийным спискам, депутатов Мажилиса Парламента и маслихатов Республики Казахстан, избираемых по одномандатным территориальным избирательным округам, акимов районов, городов областного значения, городов районного значения, сел, поселков,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23 августа 2018 года № 11/192. Зарегистрировано в Министерстве юстиции Республики Казахстан 12 сентября 2018 года № 17364.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избирательных бюллетеней для голосования по выборам:</w:t>
      </w:r>
    </w:p>
    <w:bookmarkEnd w:id="1"/>
    <w:bookmarkStart w:name="z4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депутатов Мажилиса Парламента Республики Казахстан, избираемых по партийным спискам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4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депутатов Мажилиса Парламента Республики Казахстан, избираемых по одномандатным территориальным избирательным округам,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4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депутатов маслихатов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4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депутатов маслихатов Республики Казахстан, избираемых по одномандатным территориальным избирательным округам,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4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акима района, города областного значения, города районного значения, села, поселка,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Центральной избирательной комиссии Республики Казахстан обеспечить: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Мельдешов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11/192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Казақстан Республикасының Президентін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сайлау жөніндегі дауыс беруге арналған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САЙЛАУ БЮЛЛЕТЕНІ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20__ жылғы _____ 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(сайлау күні)</w:t>
      </w:r>
    </w:p>
    <w:bookmarkStart w:name="z4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ИЗБИРАТЕЛЬНЫЙ БЮЛЛЕТЕНЬ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    для голосования по выборам Президента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Республики Казахстан _____ _________________ 20___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(дата выборов)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Өзіңіз жақтап дауыс беретін кандидаттың тегінің оң жағындағы бос шаршыға не "Бәріне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қарсымын" деген жолдың оң жағында орналасқан шаршыға кез келген белгі қойыңыз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Поставьте любую отметку в пустом квадрате справа от фамилий кандидата, за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голосуете, либо в квадрате, расположенном справа от строки "Против всех"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"Жақтап" дауыс беремін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Голосую "За"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т.д. ___________________________________________________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Бәріне қарсымын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Против всех 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Бюллетень берген комиссия мүшесі оған өз қолын қояды.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бюллетень: белгiленбеген үлгiдегi; тиісті сайлау комиссиясы мүшесiнiң қолы қойылмаған;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 кандидаттан артық белгiленген; белгi қарындашпен қойылған, түзету немесе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бұрмалау iздерi бар, сондай-ақ сайлаушылардың ерiк бiлдiруiн анықтау мүмкiн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 жарамсыз деп танылады.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Член комиссии, выдавший бюллетень, ставит в нем свою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Недействительным признается бюллетень: неустановленного образца; в котором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члена соответствующей избирательной комиссии; в котором отмечено более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кандидата; в котором отметка проставлена карандашом, носит следы подчистки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 подделки, а также в котором невозможно определить волеизъявление избирателя.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11/192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Партиялық тізімдер бойынша сайланатын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Қазақстан Республикасы Парламенті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Мәжілісінің депутаттарын сайлау жөніндегі дауыс беруге арналған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САЙЛАУ БЮЛЛЕТЕНІ 20__ жылғы _____ 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(сайлау күні)</w:t>
      </w:r>
    </w:p>
    <w:bookmarkStart w:name="z4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ИЗБИРАТЕЛЬНЫЙ БЮЛЛЕТЕНЬ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для голосования по выборам депутатов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 Мажилиса Парламента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избираемых по партийным спискам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 _________________ 20___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(дата выборов)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Өзіңіз жақтап дауыс беретін саяси партия атауының оң жағындағы бос шаршыға не "Бәріне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қарсымын" деген жолдың оң жағында орналасқан шаршыға белгі қойыңыз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Поставьте отметку в пустом квадрате справа от наименования политической партии,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которую Вы голосуете, либо в квадрате, расположенном справа от строки "Против всех"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"Жақтап" дауыс беремін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Голосую "За"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партияның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политической патии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партияның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политической патии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партияның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политической патии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т.д. _______________________________________________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Бәріне қарсымын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Бюллетень берген комиссия мүшесі оған өз қолын қояды.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бюллетень: белгiленбеген үлгiдегi; тиісті сайлау комиссиясы мүшесiнiң қолы қойылмаған;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 саяси партиядан артық белгiленген; белгi қарындашпен қойылған, түзету немесе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бұрмалау iздерi бар, сондай-ақ сайлаушылардың ерiк бiлдiруiн анықтау мүмкiн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 жарамсыз деп танылады.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Член комиссии, выдавший бюллетень, ставит в нем свою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Недействительным признается бюллетень: неустановленного образца; в котором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члена соответствующей избирательной комиссии; в котором отмечено более 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политической партии; в котором отметка проставлена карандашом, носит следы подчистки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способа подделки, а также в котором невозможно определить волеизъявление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11/192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(облыс, республикалық маңызы бар және Республика астанасы)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№_______ бірмандаттық аумақтық сайлау округі бойынша сайланатын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Қазақстан Республикасы Парламенті Мәжілісінің депутатын сайлау жөніндегі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дауыс беруге арналған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САЙЛАУ БЮЛЛЕТЕНІ 20__ жылғы _____ 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(сайлау күні)</w:t>
      </w:r>
    </w:p>
    <w:bookmarkStart w:name="z4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ИЗБИРАТЕЛЬНЫЙ БЮЛЛЕТЕНЬ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для голосования по выборам депутата Мажилиса Парламента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Казахстан, избираемого по одномандатному территориальному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избирательному округу №_______ 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(область, город республиканского значения и столица Республики)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 _________________ 20___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(дата выборов)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Өзіңіз жақтап дауыс беретін кандидаттың тегінің оң жағындағы бос шаршыға не "Бәріне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қарсымын" деген жолдың оң жағындағы орналасқан шаршыға кез келген белгі қойыңыз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Поставьте любую отметку в пустом квадрате справа от фамилии кандидата, за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голосуете, либо в квадрате, расположенном справа от строки "Против всех"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"Жақтап" дауыс беремін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Голосую "За"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Бәріне қарсымын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Бюллетень берген комиссия мүшесі оған өз қолын қояды.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бюллетень: белгiленбеген үлгiдегi; тиісті сайлау комиссиясы мүшесiнiң қолы қойылмаған;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 кандидаттан артық белгiленген; белгi қарындашпен қойылған, түзету немесе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бұрмалау iздерi бар, сондай-ақ сайлаушылардың ерiк бiлдiруiн анықтау мүмкiн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 жарамсыз деп танылады.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Член комиссии, выдавший бюллетень, ставит в нем свою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Недействительным признается бюллетень: неустановленного образца; в котором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члена соответствующей избирательной комиссии; в котором отмечено более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кандидата; в котором отметка проставлена карандашом, носит следы подчистки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 подделки, а также в котором невозможно определить волеизъявление избирателя.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11/192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Партиялық тізімдер  бойынша облыс, республикалық маңызы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бар қала және Республика астанасы мәслихаттарының депутаттарын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сайлау жөніндегі дауыс беруге арналған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САЙЛАУ БЮЛЛЕТЕНІ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20__ жылғы _____ 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(сайлау күні)</w:t>
      </w:r>
    </w:p>
    <w:bookmarkStart w:name="z48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ИЗБИРАТЕЛЬНЫЙ БЮЛЛЕТЕНЬ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голосования по выборам депутатов маслихата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(область, город республиканского значения и столицы Республики),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избираемых по партийным спискам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 _________________ 20___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(дата выборов)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Өзіңіз жақтап дауыс беретін саяси партия атауының оң жағындағы бос шаршыға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"Бәріне қарсымын" деген жолдың оң жағында орналасқан шаршыға белгі қойыңыз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Поставьте отметку в пустом квадрате справа от наименования политической партии,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которую Вы голосуете, либо в квадрате, расположенном справа от строки "Против всех"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"Жақтап" дауыс беремін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Голосую "За"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партияның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политической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партияның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политической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партияның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политической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Бәріне қарсымын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Бюллетень берген комиссия мүшесі оған өз қолын қояды.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бюллетень: белгiленбеген үлгiдегi; тиісті сайлау комиссиясы мүшесiнiң қолы қойылмаған;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 саяси партиядн артық белгiленген; белгi қарындашпен қойылған, түзету немесе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бұрмалау iздерi бар, сондай-ақ сайлаушылардың ерiк бiлдiруiн анықтау мүмкiн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 жарамсыз деп танылады.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Член комиссии, выдавший бюллетень, ставит в нем свою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Недействительным признается бюллетень: неустановленного образца; в котором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члена соответствующей избирательной комиссии; в котором отмечено более 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политической партии; в котором отметка проставлена карандашом, носит следы подчистки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способа подделки, а также в котором невозможно определить волеизъявление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11/192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облыс, республикалық маңызы бар қала және Республика астанасы)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№_____бірмандаттық аумақтық сайлау округі 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мәслихат депутатын сайлау жөніндегі дауыс беруге арналған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САЙЛАУ БЮЛЛЕТЕНІ 20__ жылғы _____ 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(сайлау күні)</w:t>
      </w:r>
    </w:p>
    <w:bookmarkStart w:name="z48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ИЗБИРАТЕЛЬНЫЙ БЮЛЛЕТЕНЬ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голосования по выборам депутата ____________маслихата,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избираемого по  одномандатному территориальному избирательному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округу №_____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(область, город республиканского значения и столицы Республики)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 _________________ 20___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(дата выборов)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постановлением Центральной избирательной комиссии РК от 22.06.2021 </w:t>
      </w:r>
      <w:r>
        <w:rPr>
          <w:rFonts w:ascii="Times New Roman"/>
          <w:b w:val="false"/>
          <w:i w:val="false"/>
          <w:color w:val="ff0000"/>
          <w:sz w:val="28"/>
        </w:rPr>
        <w:t>№ 4/408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Өзіңіз жақтап дауыс беретін кандидаттың тегінің оң жағындағы бос шаршыға не "Бәріне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қарсымын" деген жолдың оң жағындағы орналасқан шаршыға кез келген белгі қойыңыз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Поставьте любую отметку в пустом квадрате справа от фамилии кандидата, за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голосуете, либо в квадрате, расположенном справа от строки "Против всех"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"Жақтап" дауыс беремін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Голосую "За"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т.д.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Бәріне қарсымын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Против всех                         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Бюллетень берген комиссия мүшесі оған өз қолын қояды.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бюллетень: белгiленбеген үлгiдегi; тиісті сайлау комиссиясы мүшесiнiң қолы қойылмаған;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 кандидаттан артық белгiленген; белгi қарындашпен қойылған, түзету немесе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бұрмалау iздерi бар, сондай-ақ сайлаушылардың ерiк бiлдiруiн анықтау мүмкiн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 жарамсыз деп танылады.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Член комиссии, выдавший бюллетень, ставит в нем свою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Недействительным признается бюллетень: неустановленного образца; в котором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члена соответствующей избирательной комиссии; в котором отмечено более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кандидата; в котором отметка проставлена карандашом, носит следы подчистки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 подделки, а также в котором невозможно определить волеизъявление избирателя.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11/192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аудандық маңызы бар қалалардың, ауылдардың, кенттердің, ауылдық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округтердің әкімдерін сайлау жөніндегі дауыс беруге арналған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САЙЛАУ БЮЛЛЕТЕНІ 20__ жылғы _____ 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(сайлау күні)</w:t>
      </w:r>
    </w:p>
    <w:bookmarkStart w:name="z4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ИЗБИРАТЕЛЬНЫЙ БЮЛЛЕТЕНЬ для голосования по выборам акима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(район, город областного значения, город районного значения, село,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поселок, сельский округ) _____ _________________ 20___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(дата выборов)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постановлением Центральной избирательной комиссии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Өзіңіз жақтап дауыс беретін кандидаттың тегінің оң жағындағы бос шаршыға не "Бәріне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қарсымын" деген жолдың оң жағында орналасқан шаршыға кез келген белгі қойыңыз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Поставьте любую отметку в пустом квадрате справа от фамилий кандидата, за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голосуете, либо в квадрате, расположенном справа от строки "Против всех"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"Жақтап" дауыс беремін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Голосую "За"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Бәріне қарсымын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Бюллетень берген комиссия мүшесі оған өз қолын қояды.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бюллетень: белгiленбеген үлгiдегi; тиісті сайлау комиссиясы мүшесiнiң қолы қойылмаған;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 кандидаттан артық белгiленген; белгi қарындашпен қойылған, түзету немесе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бұрмалау iздерi бар, сондай-ақ сайлаушылардың ерiк бiлдiруiн анықтау мүмкiн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 жарамсыз деп танылады.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Член комиссии, выдавший бюллетень, ставит в нем свою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Недействительным признается бюллетень: неустановленного образца; в котором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члена соответствующей избирательной комиссии; в котором отмечено более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кандидата; в котором отметка проставлена карандашом, носит следы подчистки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 подделки, а также в котором невозможно определить волеизъявление избирателя.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