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a251" w14:textId="c01a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сентября 2018 года № 1380. Зарегистрирован в Министерстве юстиции Республики Казахстан 12 сентября 2018 года № 17363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30 июня 1998 года № 254 "О регистрации залога движимого имущества"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№ 913)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настоящей Инструкции используются следующие понятия: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реестр залога движимого имущества - информационная система, представляющая собой единое окно доступа информации по залогу движимого имущества, направления заявления в электронной форме на регистрацию залога движимого имущества и иные действия Государственной корпорации "Правительство для граждан", совершаемые в порядке, установленном Законом и иными законодательными актами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движимое имущество – имущество, не относящееся к недвижимости, включая транспортные средства, товары в обороте, ценные бумаги, деньги, имущественные права, в том числе право на будущую продукцию и иное имущество;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залога движимого имущества - процедура учета Государственной корпорацией "Правительство для граждан"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залога, выдачу свидетельства о регистрации залога движимого имущества и иные действия Государственной корпорации "Правительство для граждан", совершаемые в порядке, установленном настоящим Законом и иными законодательными актами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регистрации залога движимого имущества – документ, выдаваемый Государственной корпорацией "Правительство для граждан" заявителю и подтверждающий факт регистрации залога движимого имущества;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залога движимого имущества (реестр залога) – система учета и хранения информации, осуществляемая Государственной корпорацией "Правительство для граждан" в порядке, установленном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регистрация залога – регистрация залога движимого имущества, осуществляемая на основании заявления в электронной форме посредством единого реестра залога движимого имущества.";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Объекты и место регистрации"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Залог движимого имущества, не подлежащий обязательной государственной регистрации, регистрируется: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одной из сторон договора о залоге или иного договора, содержащего условия о залоге;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договором о залоге или иным договором, содержащим условие о залоге, запрещен последующий залог (перезалог) имущества, находящегося в залоге.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залога движимого имущества, не подлежащего обязательной регистрации, осуществляется по месту обращения физических и юридических лиц.";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Перечень документов, представляемых на регистрацию, их содержание и требования, предъявляемые к ним"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регистрации залога движимого имущества, не подлежащего обязательной государственной регистрации, заявитель предъявляет документ, удостоверяющий его личность, и представляет следующие документы в Государственную корпорацию: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залога движимого имущества по форме согласно приложению 1 к настоящей Инструкции;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личность, а представитель лица - документ, подтверждающий его полномочия, а также документы, удостоверяющие его личность, для идентификации личности услугополучателя;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документ, подтверждающий уплату в бюджет сбора за государственную регистрацию залога движимого имущества (</w:t>
      </w:r>
      <w:r>
        <w:rPr>
          <w:rFonts w:ascii="Times New Roman"/>
          <w:b w:val="false"/>
          <w:i w:val="false"/>
          <w:color w:val="000000"/>
          <w:sz w:val="28"/>
        </w:rPr>
        <w:t>статья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перезалога имущества - письма предыдущих залогодержателей о том, что они извещены и не возражают против перезалога движимого имущества, а также квитанция или копия платежного поручения.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либо при обращении посредством веб-портала "электронного правительства", заявление, подписанное сторонами сделки, подается по форме согласно приложению 1 к настоящей Инструкции.".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Процедура и сроки регистрации"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После приема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заявителю выдается расписка, подтверждающая получение представленных документов, с указанием даты, времени (часы, минуты) и их перечень и номера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направления заявления в электронной форме посредством единого реестра залога движимого имущества на электронную регистрацию залога движимого имущества не позднее одного рабочего дня,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сбора, Государственная корпорация вносит сведения о залоге в единый реестр залога движимого имущества на основании заявления, по результатам выдается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либо мотивированный ответ об отказе в регистрации в электронной форме, удостоверенные электронной цифровой подписью Государственной корпорации,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корпорация после получения необходимых документов выдает заявителю расписку, подтверждающую получение представленных документов, с указанием даты, времени (часы, минуты) и сообщает уполномоченному органу по финансовому мониторингу сведения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 не позднее одного рабочего дня, следующего за днем поступления заявления, вносит сведения о залоге в единый реестр залога движимого имущества на основании заявления, по результатам выдается свидетельство о регистрации залога движимого имущества либо мотивированный ответ об отказе в регистрации.".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Регистрации залога движимого имущества на основании заявления, поступившего в Государственную корпорацию";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заключения физическими или юридическими лицами договора о залоге или иного договора, содержащего сведения о залоге, с банком второго уровня в качестве залогодержателя, банк второго уровня с письменного согласия физического или юридического лица направляет в информационную систему Государственной корпорации заявление на регистрацию залога движимого имущества, удостоверенное электронной цифровой подписью залогодержателя.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заявления на регистрацию залога движимого имущества заполняется по форме, согласно приложению 1 к настоящей Инструкции.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на регистрацию залога движимого имущества не прилагается договор о залоге движимого имущества или иной договор, содержащий условия залога, при этом прилагается сведения о реквизитах документа, подтверждающего уплату в бюджет сбора за государственную регистрацию залога движимого имущества.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течение одного рабочего дня после получения заявления направляет в информационную систему залогодержателя и единый реестр залога движимого имущества свидетельство о регистрации залога движимого имущества, не подлежащего обязательной государственной регистрации, в виде электронного документа по форме согласно приложениям 8, 9 к настоящей Инструкции либо уведомление о мотивированном отказе в регистрации залога движимого имущества, не подлежащего обязательной государственной регистрации, по форме согласно приложению 10 к настоящей Инструкции, удостоверенные электронной цифровой подписью Государственной корпорации.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проведенной регистрации хранится в информационных системах банка второго уровня и Государственной корпорации и не требует документального подтверждения.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отказа залогодателя в проведении электронной регистрации залога движимого имущества в порядке, установленным пунктом 15 настоящей Инструкции залогодатель и залогодержатель имеют право направить заявление на регистрацию залога движимого имущества в электронной форме, удостоверенное электронной цифровой подписью залогодателя и залогодержателя, посредством единого реестра залога движимого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на регистрацию залога движимого имущества не прилагается договор о залоге движимого имущества или иной договор, содержащий условия залога.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в течение одного рабочего дня после получения заявления направляет в информационную систему залогодержателя и единый реестр залога движимого имущества свидетельство о регистрации залога движимого имущества, не подлежащего обязательной государственной регистрации, в виде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либо уведомление о мотивированном отказе в регистрации залога движимого имущества, не подлежащего обязательной государственной регистрации,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удостоверенные электронной цифровой подписью Государственной корпорации.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проведенной электронной регистрации хранится в информационных системах залогодержателя, Государственной корпорации и не требует документального подтверждения.".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Отказ в регистрации залога движимого имущества"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Основаниями для отказа в регистрации залога движимого имущества являются: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заявление о регистрации залога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заявлением о регистрации залога обратилось ненадлежащее лицо;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документ, подтверждающий уплату в бюджет сбора за государственную регистрацию залога движимого имущества и ипотеки судна или строящегося судна.";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Регистрация изменений, дополнений и прекращения действий зарегистрированного залога"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Заявитель регистрирует изменения и дополнения (в том числе переход права собственности другому лицу, уступку права требования) и прекращение действия зарегистрированного залога путем подачи заявления или направления заявления в электронной форме посредством единого реестра залога движимого имущества Государственную корпорацию.".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законодательном порядке обеспечить: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казахском и русских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юстиции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информации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Н.О. Мауберлинова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