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c1b7" w14:textId="dc1c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сентября 2018 года № 1381. Зарегистрирован в Министерстве юстиции Республики Казахстан 12 сентября 2018 года № 17362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 (зарегистрированный в Реестре государственной регистрации нормативных правовых актов за № 4939, опубликованный в 2007 году в Бюллетене нормативных правовых актов центральных исполнительных и иных государственных органов Республики Казахстан, № 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дубликата и аннулирования подлинника (удостоверенной копии) утраченного или поврежденного правоустанавливающего документа,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 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Н. Мауберлинова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1381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244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дубликата и аннулирования подлинника (удостоверенной копии) утраченного или поврежденного правоустанавливающего документа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дубликата и аннулирования подлинника (удостоверенной копии) утраченного или поврежденного правоустанавливающего документа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26 июля 2007 года "О государственной регистрации прав на недвижимое имущество" и устанавливают порядок выдачи Государственной корпорацией "Правительство для граждан" (далее – регистрирующий орган) дубликата и аннулирования подлинника (удостоверенной копии) утраченного или поврежденного правоустанавливающего документа.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дубликата и аннулирования подлинника (удостоверенной копии) утраченного или поврежденного правоустанавливающего документа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утраты или повреждения подлинника (удостоверенной копии) правоустанавливающего документа на недвижимое имущество, на основании которого была произведена регистрация в правовом кадастре, восстановление правоустанавливающего документа производится путем выдачи регистрирующим органом дубликата с копии указанного документа, который хранится в регистрационном деле.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выдаче дубликата правоустанавливающего документа регистрирующий орган вносит соответствующую запись об аннулировании подлинника правоустанавливающего документа в информационную систему правового кадастра и в соответствующие графы регистрационного листа правового кадастра.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Выдача регистрирующим органом дубликата правоустанавливающего документа подтверждает аннулирование подлинника правоустанавливающего документа.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Дубликат правоустанавливающего документа выдается только правообладателю или его уполномоченному представителю (далее - заявитель).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дубликата правоустанавливающего документа заявитель представляет следующие документы: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регистрирующий орган: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правоустанавливающего документа по форме согласно приложению 1 к настоящим Правилам с указанием обстоятельств, повлекших утрату, повреждение (порчу) правоустанавливающего документа;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предъявляет документ, удостоверяющий его личность (для сверки);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выдачу дубликата правоустанавливающего документа.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 www.egov.kz (далее – портал):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– цифровой подписью или одноразовым паролем;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заполняет сведения о документе, удостоверяющего личность;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заполняет сведения о государственной регистрации.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иностранными юридическими лицами легализованная выписка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 представляются для сверки в регистрирующий орган при получении результата оказания государственной услуги;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за выдачу дубликата правоустанавливающего документа, за исключением оплаты, произведенной через платежный шлюз "электронного правительства" (далее – ПШЭП). Сведения об оплате, произведенной посредством ПШЭП регистрирующий орган получает через шлюз "электронного правительства".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регистрирующий орган сверяет документ, удостоверяющий личность со сведениями, предоставленными из государственной информационной системы государственного органа, после чего возвращает услугополучателю.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Дубликат правоустанавливающего документа содержит весь текст правоустанавливающего документа с проставлением отметки "дубликат" и штампа регистрирующего органа по форме согласно приложению 2 к настоящим Правилам.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Регистрирующий орган выдает дубликат правоустанавливающего документа в течение трех рабочих дней в бумажном виде.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пунктом 6 настоящих Правил, регистрирующий орган выдает расписку об отказе в приеме документов по форме согласно приложению 3 настоящих Правил.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аннулирования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 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(филиал Государственной корпорации "Правительство для граждан")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№ 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дубликата правоустанавливающего документа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Фамилия, Имя, Отчество (при его наличии) (далее – Ф.И.О) / Полное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жительства/ Юридический адрес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 вид______, №____________________________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_____________________________, дата выдачи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(повторение информации если заявителей больше одного)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государственной регистрации__________________________________________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имени, которого действует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уполномоченным представителем)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руководителя или уполномоченного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(просим) выдать дубликат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 недвижимости, расположенный по адресу: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Обстоятельства, повлекшие утрату, повреждение (порчу)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правоустанавливающего документа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(ем)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Документ об оплате: вид _______ №________ на сумму 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и подпись специалиста,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____________ 20__ года. Время ____ час ____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Плановая дата исполнения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выполнения/ рассмотрения/ заявления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 дата ________________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и подпись исполнителя)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аннулирования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правоустанавливающего документа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Штамп регистрирующего органа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Право (обременение)______________________ 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права, обременения) (адрес и кадастровый номер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регистрации) 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Дубликат ___________________________ выдан по заявлению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дата и номер правоустанавливающего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 20__ года.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правообладателя, подавшего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заявление на получение дубликата)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регистрирующего органа, выдавшего дубликат)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 подпись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отдела _______________ подпись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 подпись 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аннулирования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правоустанавливающего документа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(далее – Ф.И.О.), или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услугополучателя)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 услугополучателя)</w:t>
      </w:r>
    </w:p>
    <w:bookmarkEnd w:id="42"/>
    <w:bookmarkStart w:name="z1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 отказе в приеме документов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 "Правительство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граждан" (указать филиал)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 (указать наименование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услуги) ввиду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перечню, предусмотренному пунктом 6 настоящих Правил,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регистрирующего органа)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