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027" w14:textId="4542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 августа 2018 года № 726. Зарегистрирован в Министерстве юстиции Республики Казахстан 7 сентября 2018 года № 17351. Утратил силу приказом Министра финансов Республики Казахстан от 24 октября 2025 года №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16295, опубликован 8 февраля 2018 года в Эталонном контрольном банке нормативных правовых актов Республики Казахстан)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Нормы по предварительному акту налоговой проверки (далее – предварительный акт)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 налогоплательщикам, подлежащим налоговому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 налогоплательщикам, заключившим инвестиционные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