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97f4" w14:textId="03c9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культуры и спорта Республики Казахстан от 29 июня 2016 года № 189 "Об утверждении Правил и условий проведения аттестации гражданских служащих государственных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августа 2018 года № 210. Зарегистрирован в Министерстве юстиции Республики Казахстан 6 сентября 2018 года № 17347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189 "Об утверждении Правил и условий проведения аттестации гражданских служащих государственных организаций культуры" (зарегистрирован в Реестре государственной регистрации нормативных правовых актов за № 14035, опубликован 15 августа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аттестации гражданских служащих государственных организаций культуры,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Служащие, являющиеся первыми руководителями республиканских организаций культуры, и их заместители, аттестуются аттестационной комиссией при уполномоченном органе в области культуры.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являющиеся первыми руководителями организаций культуры местных исполнительных органов областей, городов республиканского значения, столицы, районов и их заместители, аттестуются соответствующими аттестационными комиссиями при местных исполнительных органах областей, городов республиканского значения, столицы, районов.";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Аттестации подлежат все служащие, за исключением беременных женщин, предоставивших медицинское заключение о беременности в период аттестации.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подлежат аттестации по истечении каждых последующих трех лет пребывания на гражданской службе, но не ранее одного года со дня занятия ими данной должности.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находившиеся в учебном отпуске, отпуске без сохранения заработной платы (превышающем шесть месяцев), в отпуске в связи с беременностью и рождением ребенка (детей), усыновлением (удочерением) новорожденного ребенка (детей), по уходу за ребенком до достижения им возраста трех лет, аттестуются не ранее, чем через шесть месяцев после выхода на работу.";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Аттестация включает в себя следующие этапы: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служащих;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собеседование со служащим, проводимое аттестационной комиссией;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решения аттестационной комиссией.";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подготовку необходимых документов на служащих, подлежащих аттестации (уведомление, запрос служебной характеристики от непосредственного руководителя, аттестационный лист);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аттестации, вопросов и ответов к тестированию и собеседованию;";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Лицом, уполномоченным назначать служащего, по представлению кадровой службы утверждаются: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служащих, подлежащих аттестации;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проведения аттестации;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аттестационной комиссии;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и ответы к тестированию, определяющие уровень знаний, предусмотренных квалификационными характеристиками к занимаемой служащими должности, на которую они претендуют;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и ответы для собеседования, касающихся функциональных обязанностей служащего.";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с 17-1 по 17-4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Тестирование и собеседование проводится на казахском или русском языках по выбору аттестуемого служащего.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Тестовые вопросы разрабатываются и утверждаются ежегодно не позднее 1 февраля.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число тестовых вопросов составляет 80, а для служащих – 60 вопросов.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должны содержать не менее трех вариантов ответов с одним правильным.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Результаты тестирования оцениваются баллами и объявляются не позднее чем на следующий рабочий день после дня проведения тестирования.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Правильный ответ на каждый тестовый вопрос оценивается одним баллом.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Пороговый уровень правильных тестовых ответов, являющийся основанием для признания результатов тестирования положительными, составляет для руководителей 80 %, а для служащих - 70 % правильных тестовых ответов от общего количества тестовых вопросов.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не преодолевшие пороговый уровень на этапе тестирования, на собеседование не допускаются и подлежат повторной аттестации.";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подлежит повторной аттестации, за исключением случая, указанного в пункте 5-1 настоящих Правил;";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Принятие аттестационной комиссией решения о несоответствии занимаемой должности является отрицательным результатом аттестации.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Отрицательный результат аттестации служащих является основанием для понижения его в должности, а в случае его отказа от занятия предложенной должности, основанием для увольнения.";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Аттестационная комиссия создается руководителем по представлению кадровой службы и состоит из нечетного количества членов и секретаря комиссии. В состав комиссии включаются председатель комиссии, заместитель председателя и члены комиссии. Председатель и заместитель председателя назначаются из членов комиссии. Секретарем аттестационной комиссии назначается работник кадровой службы.".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