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6347" w14:textId="8f36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по медицинским и фармацевтическим специальностям с послевузовским образованием на 2018 – 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августа 2018 года № ҚР ДСМ-6. Зарегистрирован в Министерстве юстиции Республики Казахстан 6 сентября 2018 года № 17342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по медицинским и фармацевтическим специальностям с послевузовским образованием на 2018 – 2019 учебный год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законодательном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организаций образования и науки в области здравоохранения, предусмотренных в приложении к настоящему приказу, и обеспечить заключение с ними договоров государственных закупок по программе 006 "Подготовка специалистов с высшим, послевузовским образованием и оказание социальной поддержки обучающимся";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по медицинским и фармацевтическим специальностям с послевузовским образованием на 2018-2019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604"/>
        <w:gridCol w:w="1487"/>
        <w:gridCol w:w="4698"/>
        <w:gridCol w:w="1488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 и организации образования в области здравоохранения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  <w:bookmarkEnd w:id="12"/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медицинский университет" 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6R110400 – Ревматология,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 – Аллергология и иммунология,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6R111000 – Нефрология,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– Психиатрия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6R112300 – Спортивная медицина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6R112900 – Ангиохирургия,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 – Неонатология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– Гастроэнтерология,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 – Нейрохирургия,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6R113100 – Челюстно-лицевая 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– Детская хирургия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 – Неонатология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 – Аллергология и иммунология, в том числе и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– Гастроэнтерология,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6R110700 – Гематология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6R110800 – Пульмонология,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– Психиатрия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 – Неонатология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6R110400 – Ревматология, ч т.ч.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– Психиатрия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6R112000 – Лучевая терапия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6R112700 – Общая хирургия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– Детская хирургия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Детская психиатрия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6R114700 – Судебно-медицинская экспертиза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 – Аллергология и иммунология, в том числе и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– Гастроэнтерология,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6R110700 – Гематология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6R110800 – Пульмонология,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6R111000 – Нефрология,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6R112000 – Лучевая терапия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6R112300 – Спортивная медицина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6R112700 – Общая хирургия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– Детская хирургия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Судебно-медицинская экспертиза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 – Аллергология и иммунология, в том числе и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– Гастроэнтерология,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6R110700 – Гематология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6R111000 – Нефрология,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– Психиатрия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6R112000 – Лучевая терапия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6R112300 – Спортивная медицина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6R112700 – Общая хирургия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6R112900 – Ангиохирургия,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 – Нейрохирургия,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– Детская хирургия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6R112700 – Общая хирургия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– Психиатрия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6R114900 – Медицина чрезвычайных ситуаций и катастроф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6R112700 – Общая хирургия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6R114200 – Педиатрия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нейрохирургии"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 – Нейрохирургия,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"Научно-исследовательский институт кардиологии и внутренних болезней" 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 – Аллергология и иммунология,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– Гастроэнтерология,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6R111000 – Нефрология,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"Научный центр акушерства, гинекологии и перинатологии" 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6R114500 – Медицинская генетика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травматологии и ортопедии" Министерства здравоохранения Республики Казахстан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хирургии имени А.Н. Сызганова"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ордена "Знак Почета" научно-исследовательский институт глазных болезней"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"Казахский научно-исследовательский институт онкологии и радиологии" 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6R112000 – Лучевая терапия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1"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 Джарбусынова"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  <w:bookmarkEnd w:id="32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"Научный центр педиатрии и детской хирургии" 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– Детская хирургия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  <w:bookmarkEnd w:id="33"/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медицинский университет" 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6М110400 – Фармация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36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6М110400 – Фармация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7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8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9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6М110400 – Фармация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0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(Казахстанско-Финская 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1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медицинский университет "Высшая школа общественного здравоохранения"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2"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3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  <w:bookmarkEnd w:id="44"/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медицинский университет" 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6D110400 – Фармация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6D110400 – Фармация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8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9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0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1"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медицинский университет "Высшая школа общественного здравоохранения"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2"/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3"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