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6666" w14:textId="2a86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 Республики Казахстан от 17 июня 2016 года № 252 "Об утверждении Форм плана мероприятий по охране окружающей среды и отчета о выполнении данного плана"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3 августа 2018 года № 305. Зарегистрирован в Министерстве юстиции Республики Казахстан 6 сентября 2018 года № 17341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17 июня 2016 года № 252 "Об утверждении Форм плана мероприятий по охране окружающей среды и отчета о выполнении данного плана" (зарегистрирован в Реестре государственной регистрации нормативных правовых актов за № 13984, опубликован 8 августа 2016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2018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