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3729" w14:textId="08d3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имуществом обучающихся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августа 2018 года № 100. Зарегистрирован в Министерстве юстиции Республики Казахстан 6 сентября 2018 года № 17340. Утратил силу приказом Генерального Прокурора Республики Казахстан от 10 ноября 2025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прокуратуре" от 30 июня 2017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имуществом обучающихся Академии правоохранительных органов при Генеральной прокуратуре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правоохранительных органов при Генеральной прокуратуре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 - ресурсе Генеральной прокуратуры Республики Казахстан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 августа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2018 года № 100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имуществом обучающихся Академии правоохранительных органов при Генеральной прокуратуре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Натуральные нормы обеспечения мебелью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 и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положенное по норме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</w:t>
            </w:r>
          </w:p>
          <w:bookmarkEnd w:id="1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одноярусная деревянная с матрасом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окно комнаты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комната</w:t>
            </w:r>
          </w:p>
          <w:bookmarkEnd w:id="1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Лавочка деревянная для душевой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для душевой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кухня</w:t>
            </w:r>
          </w:p>
          <w:bookmarkEnd w:id="2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обеденный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кухню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кухню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гарнитур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кухню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  <w:bookmarkEnd w:id="2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Уголок отдыха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обучающегося в аудитории</w:t>
            </w:r>
          </w:p>
          <w:bookmarkEnd w:id="3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обучающегося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аудиторию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аудиторию 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Натуральные нормы обеспечения бытовой техникой и оборудованием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бытовой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положенное по норме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комната</w:t>
            </w:r>
          </w:p>
          <w:bookmarkEnd w:id="3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кухня</w:t>
            </w:r>
          </w:p>
          <w:bookmarkEnd w:id="4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кухню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кухню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кухню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кухню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  <w:bookmarkEnd w:id="4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Натуральные нормы обеспечения постельным бельем и постельными принадлежностями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постельного белья и постельной принадлежности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положенное по норме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</w:t>
            </w:r>
          </w:p>
          <w:bookmarkEnd w:id="5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 в комплекте (наволочка, пододеяльник, простыня)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Норма обеспечения хозяйственными товарами, моющими и чистящими средствами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положенное по норме (ед.) на одного уборщика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стиральный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мыло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Освежитель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мебели с опрыскивателем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унитазов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отбеливающее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мытья ковровых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стеклянных и зеркальных поверхностей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раковин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для мусора (10кг)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мусора (25 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Ветошь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хозяйственные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совок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Швабра с насадкой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Тряпки для удаления пыли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</w:tbl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шт.-штук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к-т.-комплект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ед.-единиц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гр.-грамм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л.-литр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мл-миллилитр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м.-метр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рул.- рулон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