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1600" w14:textId="9121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w:t>
      </w:r>
    </w:p>
    <w:p>
      <w:pPr>
        <w:spacing w:after="0"/>
        <w:ind w:left="0"/>
        <w:jc w:val="both"/>
      </w:pPr>
      <w:r>
        <w:rPr>
          <w:rFonts w:ascii="Times New Roman"/>
          <w:b w:val="false"/>
          <w:i w:val="false"/>
          <w:color w:val="000000"/>
          <w:sz w:val="28"/>
        </w:rPr>
        <w:t>Приказ Министра образования и науки Республики Казахстан от 4 сентября 2018 года № 441. Зарегистрирован в Министерстве юстиции Республики Казахстан 5 сентября 2018 года № 17338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за № 8170, опубликован в газете "Казахстанская правда" 23 февраля 2013 года за № 69-70 (27343-27344)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типовой учебный план начального образования с казахским языком обучения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типовой учебный план начального образования с русским языком обучения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типовой учебный план начального образования с уйгурским, узбекским, таджикским языками обучения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типовой учебный план начального образования для обучающихся с особыми образовательными потребностями с казахским языком обучения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5) типовой учебный план начального образования для обучающихся с особыми образовательными потребностями с русским языком обучения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6) типовой учебный план (обновленного содержания) начального образования для классов с казахским языком обучения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7) типовой учебный план (обновленного содержания) начального образования для классов с русским языком обучения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8) типовой учебный план (обновленного содержания) начального образования для классов с уйгурским/узбекским/таджикским языком обучения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9) типовой учебный план (обновленного содержания) начального образования для обучающихся с особыми образовательными потребностями с казахским языком обучения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10) типовой учебный план (обновленного содержания) начального образования для обучающихся с особыми образовательными потребностями с русским языком обучения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11) типовой учебный план основного среднего образования с казахским языком обучения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xml:space="preserve">
      12) типовой учебный план основного среднего образования с русским языком обучения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4"/>
    <w:bookmarkStart w:name="z20" w:id="15"/>
    <w:p>
      <w:pPr>
        <w:spacing w:after="0"/>
        <w:ind w:left="0"/>
        <w:jc w:val="both"/>
      </w:pPr>
      <w:r>
        <w:rPr>
          <w:rFonts w:ascii="Times New Roman"/>
          <w:b w:val="false"/>
          <w:i w:val="false"/>
          <w:color w:val="000000"/>
          <w:sz w:val="28"/>
        </w:rPr>
        <w:t xml:space="preserve">
      13) типовой учебный план основного среднего образования с уйгурским/узбекским/таджикским языком обучения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5"/>
    <w:bookmarkStart w:name="z21" w:id="16"/>
    <w:p>
      <w:pPr>
        <w:spacing w:after="0"/>
        <w:ind w:left="0"/>
        <w:jc w:val="both"/>
      </w:pPr>
      <w:r>
        <w:rPr>
          <w:rFonts w:ascii="Times New Roman"/>
          <w:b w:val="false"/>
          <w:i w:val="false"/>
          <w:color w:val="000000"/>
          <w:sz w:val="28"/>
        </w:rPr>
        <w:t xml:space="preserve">
      14) типовой учебный план основного среднего образования для обучающихся с особыми образовательными потребностями с казахским языком обучения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6"/>
    <w:bookmarkStart w:name="z22" w:id="17"/>
    <w:p>
      <w:pPr>
        <w:spacing w:after="0"/>
        <w:ind w:left="0"/>
        <w:jc w:val="both"/>
      </w:pPr>
      <w:r>
        <w:rPr>
          <w:rFonts w:ascii="Times New Roman"/>
          <w:b w:val="false"/>
          <w:i w:val="false"/>
          <w:color w:val="000000"/>
          <w:sz w:val="28"/>
        </w:rPr>
        <w:t xml:space="preserve">
      15) типовой учебный план основного среднего образования для обучающихся с особыми образовательными потребностями с русским языком обучения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7"/>
    <w:bookmarkStart w:name="z23" w:id="18"/>
    <w:p>
      <w:pPr>
        <w:spacing w:after="0"/>
        <w:ind w:left="0"/>
        <w:jc w:val="both"/>
      </w:pPr>
      <w:r>
        <w:rPr>
          <w:rFonts w:ascii="Times New Roman"/>
          <w:b w:val="false"/>
          <w:i w:val="false"/>
          <w:color w:val="000000"/>
          <w:sz w:val="28"/>
        </w:rPr>
        <w:t xml:space="preserve">
      16) типовой учебный план (обновленного содержания) основного среднего образования для классов с казахским языком обучения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8"/>
    <w:bookmarkStart w:name="z24" w:id="19"/>
    <w:p>
      <w:pPr>
        <w:spacing w:after="0"/>
        <w:ind w:left="0"/>
        <w:jc w:val="both"/>
      </w:pPr>
      <w:r>
        <w:rPr>
          <w:rFonts w:ascii="Times New Roman"/>
          <w:b w:val="false"/>
          <w:i w:val="false"/>
          <w:color w:val="000000"/>
          <w:sz w:val="28"/>
        </w:rPr>
        <w:t>
      17) типовой учебный план (обновленного содержания) основного среднего образования для классов с русским языком обучения согласно приложению 17 к настоящему приказу;</w:t>
      </w:r>
    </w:p>
    <w:bookmarkEnd w:id="19"/>
    <w:bookmarkStart w:name="z25" w:id="20"/>
    <w:p>
      <w:pPr>
        <w:spacing w:after="0"/>
        <w:ind w:left="0"/>
        <w:jc w:val="both"/>
      </w:pPr>
      <w:r>
        <w:rPr>
          <w:rFonts w:ascii="Times New Roman"/>
          <w:b w:val="false"/>
          <w:i w:val="false"/>
          <w:color w:val="000000"/>
          <w:sz w:val="28"/>
        </w:rPr>
        <w:t>
      18) типовой учебный план (обновленного содержания) основного среднего образования для классов с уйгурским/узбекским/таджикским языком обучения согласно приложению 18 к настоящему приказу;</w:t>
      </w:r>
    </w:p>
    <w:bookmarkEnd w:id="20"/>
    <w:bookmarkStart w:name="z26" w:id="21"/>
    <w:p>
      <w:pPr>
        <w:spacing w:after="0"/>
        <w:ind w:left="0"/>
        <w:jc w:val="both"/>
      </w:pPr>
      <w:r>
        <w:rPr>
          <w:rFonts w:ascii="Times New Roman"/>
          <w:b w:val="false"/>
          <w:i w:val="false"/>
          <w:color w:val="000000"/>
          <w:sz w:val="28"/>
        </w:rPr>
        <w:t>
      19) типовой учебный план (обновленного содержания) основного среднего образования для обучающихся с особыми образовательными потребностями с казахским языком обучения согласно приложению 19 к настоящему приказу;</w:t>
      </w:r>
    </w:p>
    <w:bookmarkEnd w:id="21"/>
    <w:bookmarkStart w:name="z27" w:id="22"/>
    <w:p>
      <w:pPr>
        <w:spacing w:after="0"/>
        <w:ind w:left="0"/>
        <w:jc w:val="both"/>
      </w:pPr>
      <w:r>
        <w:rPr>
          <w:rFonts w:ascii="Times New Roman"/>
          <w:b w:val="false"/>
          <w:i w:val="false"/>
          <w:color w:val="000000"/>
          <w:sz w:val="28"/>
        </w:rPr>
        <w:t>
      20) типовой учебный план (обновленного содержания) основного среднего образования для обучающихся с особыми образовательными потребностями с русским языком обучения согласно приложению 20 к настоящему приказу;</w:t>
      </w:r>
    </w:p>
    <w:bookmarkEnd w:id="22"/>
    <w:bookmarkStart w:name="z28" w:id="23"/>
    <w:p>
      <w:pPr>
        <w:spacing w:after="0"/>
        <w:ind w:left="0"/>
        <w:jc w:val="both"/>
      </w:pPr>
      <w:r>
        <w:rPr>
          <w:rFonts w:ascii="Times New Roman"/>
          <w:b w:val="false"/>
          <w:i w:val="false"/>
          <w:color w:val="000000"/>
          <w:sz w:val="28"/>
        </w:rPr>
        <w:t>
      21) типовой учебный план общего среднего образования общественно-гуманитарного направления с казахским языком обучения согласно приложению 21 к настоящему приказу;</w:t>
      </w:r>
    </w:p>
    <w:bookmarkEnd w:id="23"/>
    <w:bookmarkStart w:name="z29" w:id="24"/>
    <w:p>
      <w:pPr>
        <w:spacing w:after="0"/>
        <w:ind w:left="0"/>
        <w:jc w:val="both"/>
      </w:pPr>
      <w:r>
        <w:rPr>
          <w:rFonts w:ascii="Times New Roman"/>
          <w:b w:val="false"/>
          <w:i w:val="false"/>
          <w:color w:val="000000"/>
          <w:sz w:val="28"/>
        </w:rPr>
        <w:t>
      22) типовой учебный план общего среднего образования естественно-математического направления с казахским языком обучения согласно приложению 22 к настоящему приказу;</w:t>
      </w:r>
    </w:p>
    <w:bookmarkEnd w:id="24"/>
    <w:bookmarkStart w:name="z30" w:id="25"/>
    <w:p>
      <w:pPr>
        <w:spacing w:after="0"/>
        <w:ind w:left="0"/>
        <w:jc w:val="both"/>
      </w:pPr>
      <w:r>
        <w:rPr>
          <w:rFonts w:ascii="Times New Roman"/>
          <w:b w:val="false"/>
          <w:i w:val="false"/>
          <w:color w:val="000000"/>
          <w:sz w:val="28"/>
        </w:rPr>
        <w:t>
      23) типовой учебный план общего среднего образования общественно-гуманитарного направления с русским языком обучения согласно приложению 23 к настоящему приказу;</w:t>
      </w:r>
    </w:p>
    <w:bookmarkEnd w:id="25"/>
    <w:bookmarkStart w:name="z31" w:id="26"/>
    <w:p>
      <w:pPr>
        <w:spacing w:after="0"/>
        <w:ind w:left="0"/>
        <w:jc w:val="both"/>
      </w:pPr>
      <w:r>
        <w:rPr>
          <w:rFonts w:ascii="Times New Roman"/>
          <w:b w:val="false"/>
          <w:i w:val="false"/>
          <w:color w:val="000000"/>
          <w:sz w:val="28"/>
        </w:rPr>
        <w:t>
      24) типовой учебный план общего среднего образования естественно-математического направления с русским языком обучения согласно приложению 24 к настоящему приказу;</w:t>
      </w:r>
    </w:p>
    <w:bookmarkEnd w:id="26"/>
    <w:bookmarkStart w:name="z32" w:id="27"/>
    <w:p>
      <w:pPr>
        <w:spacing w:after="0"/>
        <w:ind w:left="0"/>
        <w:jc w:val="both"/>
      </w:pPr>
      <w:r>
        <w:rPr>
          <w:rFonts w:ascii="Times New Roman"/>
          <w:b w:val="false"/>
          <w:i w:val="false"/>
          <w:color w:val="000000"/>
          <w:sz w:val="28"/>
        </w:rPr>
        <w:t>
      25) типовой учебный план общего среднего образования общественно-гуманитарного направления с уйгурским/узбекским/таджикским языком обучения согласно приложению 25 к настоящему приказу;</w:t>
      </w:r>
    </w:p>
    <w:bookmarkEnd w:id="27"/>
    <w:bookmarkStart w:name="z33" w:id="28"/>
    <w:p>
      <w:pPr>
        <w:spacing w:after="0"/>
        <w:ind w:left="0"/>
        <w:jc w:val="both"/>
      </w:pPr>
      <w:r>
        <w:rPr>
          <w:rFonts w:ascii="Times New Roman"/>
          <w:b w:val="false"/>
          <w:i w:val="false"/>
          <w:color w:val="000000"/>
          <w:sz w:val="28"/>
        </w:rPr>
        <w:t>
      26) типовой учебный план общего среднего образования естественно-математического направления с уйгурским/узбекским/таджикским языком обучения согласно приложению 26 к настоящему приказу;</w:t>
      </w:r>
    </w:p>
    <w:bookmarkEnd w:id="28"/>
    <w:bookmarkStart w:name="z34" w:id="29"/>
    <w:p>
      <w:pPr>
        <w:spacing w:after="0"/>
        <w:ind w:left="0"/>
        <w:jc w:val="both"/>
      </w:pPr>
      <w:r>
        <w:rPr>
          <w:rFonts w:ascii="Times New Roman"/>
          <w:b w:val="false"/>
          <w:i w:val="false"/>
          <w:color w:val="000000"/>
          <w:sz w:val="28"/>
        </w:rPr>
        <w:t>
      27) типовой учебный план общего среднего образования общественно-гуманитарного направления для обучающихся с особыми образовательными потребностями с казахским языком обучения согласно приложению 27 к настоящему приказу;</w:t>
      </w:r>
    </w:p>
    <w:bookmarkEnd w:id="29"/>
    <w:bookmarkStart w:name="z35" w:id="30"/>
    <w:p>
      <w:pPr>
        <w:spacing w:after="0"/>
        <w:ind w:left="0"/>
        <w:jc w:val="both"/>
      </w:pPr>
      <w:r>
        <w:rPr>
          <w:rFonts w:ascii="Times New Roman"/>
          <w:b w:val="false"/>
          <w:i w:val="false"/>
          <w:color w:val="000000"/>
          <w:sz w:val="28"/>
        </w:rPr>
        <w:t>
      28) типовой учебный план общего среднего образования естественно-математического направления для обучающихся с особыми образовательными потребностями с казахским языком обучения согласно приложению 28 к настоящему приказу;</w:t>
      </w:r>
    </w:p>
    <w:bookmarkEnd w:id="30"/>
    <w:bookmarkStart w:name="z36" w:id="31"/>
    <w:p>
      <w:pPr>
        <w:spacing w:after="0"/>
        <w:ind w:left="0"/>
        <w:jc w:val="both"/>
      </w:pPr>
      <w:r>
        <w:rPr>
          <w:rFonts w:ascii="Times New Roman"/>
          <w:b w:val="false"/>
          <w:i w:val="false"/>
          <w:color w:val="000000"/>
          <w:sz w:val="28"/>
        </w:rPr>
        <w:t>
      29) типовой учебный план общего среднего образования общественно-гуманитарного направления для обучающихся с особыми образовательными потребностями с русским языком обучения согласно приложению 29 к настоящему приказу;</w:t>
      </w:r>
    </w:p>
    <w:bookmarkEnd w:id="31"/>
    <w:bookmarkStart w:name="z37" w:id="32"/>
    <w:p>
      <w:pPr>
        <w:spacing w:after="0"/>
        <w:ind w:left="0"/>
        <w:jc w:val="both"/>
      </w:pPr>
      <w:r>
        <w:rPr>
          <w:rFonts w:ascii="Times New Roman"/>
          <w:b w:val="false"/>
          <w:i w:val="false"/>
          <w:color w:val="000000"/>
          <w:sz w:val="28"/>
        </w:rPr>
        <w:t>
      30) типовой учебный план общего среднего образования естественно-математического направления для обучающихся с особыми образовательными потребностями с русским языком обучения согласно приложению 30 к настоящему приказу;</w:t>
      </w:r>
    </w:p>
    <w:bookmarkEnd w:id="32"/>
    <w:bookmarkStart w:name="z38" w:id="33"/>
    <w:p>
      <w:pPr>
        <w:spacing w:after="0"/>
        <w:ind w:left="0"/>
        <w:jc w:val="both"/>
      </w:pPr>
      <w:r>
        <w:rPr>
          <w:rFonts w:ascii="Times New Roman"/>
          <w:b w:val="false"/>
          <w:i w:val="false"/>
          <w:color w:val="000000"/>
          <w:sz w:val="28"/>
        </w:rPr>
        <w:t>
      31) типовой учебный план начального образования для классов с казахским языком обучения (с сокращением учебной нагрузки) согласно приложению 31 к настоящему приказу;</w:t>
      </w:r>
    </w:p>
    <w:bookmarkEnd w:id="33"/>
    <w:bookmarkStart w:name="z39" w:id="34"/>
    <w:p>
      <w:pPr>
        <w:spacing w:after="0"/>
        <w:ind w:left="0"/>
        <w:jc w:val="both"/>
      </w:pPr>
      <w:r>
        <w:rPr>
          <w:rFonts w:ascii="Times New Roman"/>
          <w:b w:val="false"/>
          <w:i w:val="false"/>
          <w:color w:val="000000"/>
          <w:sz w:val="28"/>
        </w:rPr>
        <w:t>
      32) типовой учебный план начального образования для классов с русским языком обучения (с сокращением учебной нагрузки) согласно приложению 32 к настоящему приказу;</w:t>
      </w:r>
    </w:p>
    <w:bookmarkEnd w:id="34"/>
    <w:bookmarkStart w:name="z40" w:id="35"/>
    <w:p>
      <w:pPr>
        <w:spacing w:after="0"/>
        <w:ind w:left="0"/>
        <w:jc w:val="both"/>
      </w:pPr>
      <w:r>
        <w:rPr>
          <w:rFonts w:ascii="Times New Roman"/>
          <w:b w:val="false"/>
          <w:i w:val="false"/>
          <w:color w:val="000000"/>
          <w:sz w:val="28"/>
        </w:rPr>
        <w:t>
      33) типовой учебный план начального образования для классов с уйгурским/узбекским/таджикским языком обучения (с сокращением учебной нагрузки) согласно приложению 33 к настоящему приказу;</w:t>
      </w:r>
    </w:p>
    <w:bookmarkEnd w:id="35"/>
    <w:bookmarkStart w:name="z41" w:id="36"/>
    <w:p>
      <w:pPr>
        <w:spacing w:after="0"/>
        <w:ind w:left="0"/>
        <w:jc w:val="both"/>
      </w:pPr>
      <w:r>
        <w:rPr>
          <w:rFonts w:ascii="Times New Roman"/>
          <w:b w:val="false"/>
          <w:i w:val="false"/>
          <w:color w:val="000000"/>
          <w:sz w:val="28"/>
        </w:rPr>
        <w:t>
      34) типовой учебный план начального образования для гимназических классов с казахским языком обучения (с сокращением учебной нагрузки) согласно приложению 34 к настоящему приказу;</w:t>
      </w:r>
    </w:p>
    <w:bookmarkEnd w:id="36"/>
    <w:bookmarkStart w:name="z42" w:id="37"/>
    <w:p>
      <w:pPr>
        <w:spacing w:after="0"/>
        <w:ind w:left="0"/>
        <w:jc w:val="both"/>
      </w:pPr>
      <w:r>
        <w:rPr>
          <w:rFonts w:ascii="Times New Roman"/>
          <w:b w:val="false"/>
          <w:i w:val="false"/>
          <w:color w:val="000000"/>
          <w:sz w:val="28"/>
        </w:rPr>
        <w:t>
      35) типовой учебный план начального образования для гимназических классов с русским языком обучения (с сокращением учебной нагрузки) согласно приложению 35 к настоящему приказу;</w:t>
      </w:r>
    </w:p>
    <w:bookmarkEnd w:id="37"/>
    <w:bookmarkStart w:name="z43" w:id="38"/>
    <w:p>
      <w:pPr>
        <w:spacing w:after="0"/>
        <w:ind w:left="0"/>
        <w:jc w:val="both"/>
      </w:pPr>
      <w:r>
        <w:rPr>
          <w:rFonts w:ascii="Times New Roman"/>
          <w:b w:val="false"/>
          <w:i w:val="false"/>
          <w:color w:val="000000"/>
          <w:sz w:val="28"/>
        </w:rPr>
        <w:t>
      36) типовой учебный план основного среднего образования с казахским языком обучения (с сокращением учебной нагрузки) согласно приложению 36 к настоящему приказу;</w:t>
      </w:r>
    </w:p>
    <w:bookmarkEnd w:id="38"/>
    <w:bookmarkStart w:name="z44" w:id="39"/>
    <w:p>
      <w:pPr>
        <w:spacing w:after="0"/>
        <w:ind w:left="0"/>
        <w:jc w:val="both"/>
      </w:pPr>
      <w:r>
        <w:rPr>
          <w:rFonts w:ascii="Times New Roman"/>
          <w:b w:val="false"/>
          <w:i w:val="false"/>
          <w:color w:val="000000"/>
          <w:sz w:val="28"/>
        </w:rPr>
        <w:t>
      37) типовой учебный план основного среднего образования с русским языком обучения (с сокращением учебной нагрузки) согласно приложению 37 к настоящему приказу;</w:t>
      </w:r>
    </w:p>
    <w:bookmarkEnd w:id="39"/>
    <w:bookmarkStart w:name="z45" w:id="40"/>
    <w:p>
      <w:pPr>
        <w:spacing w:after="0"/>
        <w:ind w:left="0"/>
        <w:jc w:val="both"/>
      </w:pPr>
      <w:r>
        <w:rPr>
          <w:rFonts w:ascii="Times New Roman"/>
          <w:b w:val="false"/>
          <w:i w:val="false"/>
          <w:color w:val="000000"/>
          <w:sz w:val="28"/>
        </w:rPr>
        <w:t>
      38) типовой учебный план основного среднего образования (с сокращением учебной нагрузки) с уйгурским/узбекским/таджикским языком обучения согласно приложению 38 к настоящему приказу;</w:t>
      </w:r>
    </w:p>
    <w:bookmarkEnd w:id="40"/>
    <w:bookmarkStart w:name="z46" w:id="41"/>
    <w:p>
      <w:pPr>
        <w:spacing w:after="0"/>
        <w:ind w:left="0"/>
        <w:jc w:val="both"/>
      </w:pPr>
      <w:r>
        <w:rPr>
          <w:rFonts w:ascii="Times New Roman"/>
          <w:b w:val="false"/>
          <w:i w:val="false"/>
          <w:color w:val="000000"/>
          <w:sz w:val="28"/>
        </w:rPr>
        <w:t>
      39) типовой учебный план основного среднего образования для гимназических/лицейских классов с казахским языком обучения (с сокращением учебной нагрузки) согласно приложению 39 к настоящему приказу;</w:t>
      </w:r>
    </w:p>
    <w:bookmarkEnd w:id="41"/>
    <w:bookmarkStart w:name="z47" w:id="42"/>
    <w:p>
      <w:pPr>
        <w:spacing w:after="0"/>
        <w:ind w:left="0"/>
        <w:jc w:val="both"/>
      </w:pPr>
      <w:r>
        <w:rPr>
          <w:rFonts w:ascii="Times New Roman"/>
          <w:b w:val="false"/>
          <w:i w:val="false"/>
          <w:color w:val="000000"/>
          <w:sz w:val="28"/>
        </w:rPr>
        <w:t>
      40) типовой учебный план основного среднего образования для гимназических/лицейских классов с русским языком обучения (с сокращением учебной нагрузки) согласно приложению 40 к настоящему приказу;</w:t>
      </w:r>
    </w:p>
    <w:bookmarkEnd w:id="42"/>
    <w:bookmarkStart w:name="z48" w:id="43"/>
    <w:p>
      <w:pPr>
        <w:spacing w:after="0"/>
        <w:ind w:left="0"/>
        <w:jc w:val="both"/>
      </w:pPr>
      <w:r>
        <w:rPr>
          <w:rFonts w:ascii="Times New Roman"/>
          <w:b w:val="false"/>
          <w:i w:val="false"/>
          <w:color w:val="000000"/>
          <w:sz w:val="28"/>
        </w:rPr>
        <w:t>
      41) типовой учебный план общего среднего образования общественно-гуманитарного направления с казахским языком обучения (с сокращением учебной нагрузки) согласно приложению 41 к настоящему приказу;</w:t>
      </w:r>
    </w:p>
    <w:bookmarkEnd w:id="43"/>
    <w:bookmarkStart w:name="z49" w:id="44"/>
    <w:p>
      <w:pPr>
        <w:spacing w:after="0"/>
        <w:ind w:left="0"/>
        <w:jc w:val="both"/>
      </w:pPr>
      <w:r>
        <w:rPr>
          <w:rFonts w:ascii="Times New Roman"/>
          <w:b w:val="false"/>
          <w:i w:val="false"/>
          <w:color w:val="000000"/>
          <w:sz w:val="28"/>
        </w:rPr>
        <w:t>
      42) типовой учебный план общего среднего образования естественно-математического направления с казахским языком обучения (с сокращением учебной нагрузки) согласно приложению 42 к настоящему приказу;</w:t>
      </w:r>
    </w:p>
    <w:bookmarkEnd w:id="44"/>
    <w:bookmarkStart w:name="z50" w:id="45"/>
    <w:p>
      <w:pPr>
        <w:spacing w:after="0"/>
        <w:ind w:left="0"/>
        <w:jc w:val="both"/>
      </w:pPr>
      <w:r>
        <w:rPr>
          <w:rFonts w:ascii="Times New Roman"/>
          <w:b w:val="false"/>
          <w:i w:val="false"/>
          <w:color w:val="000000"/>
          <w:sz w:val="28"/>
        </w:rPr>
        <w:t>
      43) типовой учебный план общего среднего образования общественно-гуманитарного направления с русским языком обучения (с сокращением учебной нагрузки) согласно приложению 43 к настоящему приказу;</w:t>
      </w:r>
    </w:p>
    <w:bookmarkEnd w:id="45"/>
    <w:bookmarkStart w:name="z51" w:id="46"/>
    <w:p>
      <w:pPr>
        <w:spacing w:after="0"/>
        <w:ind w:left="0"/>
        <w:jc w:val="both"/>
      </w:pPr>
      <w:r>
        <w:rPr>
          <w:rFonts w:ascii="Times New Roman"/>
          <w:b w:val="false"/>
          <w:i w:val="false"/>
          <w:color w:val="000000"/>
          <w:sz w:val="28"/>
        </w:rPr>
        <w:t>
      44) типовой учебный план общего среднего образования естественно-математического направления с русским языком обучения (с сокращением учебной нагрузки) согласно приложению 44 к настоящему приказу;</w:t>
      </w:r>
    </w:p>
    <w:bookmarkEnd w:id="46"/>
    <w:bookmarkStart w:name="z52" w:id="47"/>
    <w:p>
      <w:pPr>
        <w:spacing w:after="0"/>
        <w:ind w:left="0"/>
        <w:jc w:val="both"/>
      </w:pPr>
      <w:r>
        <w:rPr>
          <w:rFonts w:ascii="Times New Roman"/>
          <w:b w:val="false"/>
          <w:i w:val="false"/>
          <w:color w:val="000000"/>
          <w:sz w:val="28"/>
        </w:rPr>
        <w:t>
      45) типовой учебный план общего среднего образования общественно-гуманитарного направления с уйгурским/ узбекским/ таджикским языком обучения (с сокращением учебной нагрузки) согласно приложению 45 к настоящему приказу;</w:t>
      </w:r>
    </w:p>
    <w:bookmarkEnd w:id="47"/>
    <w:bookmarkStart w:name="z53" w:id="48"/>
    <w:p>
      <w:pPr>
        <w:spacing w:after="0"/>
        <w:ind w:left="0"/>
        <w:jc w:val="both"/>
      </w:pPr>
      <w:r>
        <w:rPr>
          <w:rFonts w:ascii="Times New Roman"/>
          <w:b w:val="false"/>
          <w:i w:val="false"/>
          <w:color w:val="000000"/>
          <w:sz w:val="28"/>
        </w:rPr>
        <w:t>
      46) типовой учебный план общего среднего образования естественно-математического направления с уйгурским/ узбекским/ таджикским языком обучения (с сокращением учебной нагрузки) согласно приложению 46 к настоящему приказу;</w:t>
      </w:r>
    </w:p>
    <w:bookmarkEnd w:id="48"/>
    <w:bookmarkStart w:name="z54" w:id="49"/>
    <w:p>
      <w:pPr>
        <w:spacing w:after="0"/>
        <w:ind w:left="0"/>
        <w:jc w:val="both"/>
      </w:pPr>
      <w:r>
        <w:rPr>
          <w:rFonts w:ascii="Times New Roman"/>
          <w:b w:val="false"/>
          <w:i w:val="false"/>
          <w:color w:val="000000"/>
          <w:sz w:val="28"/>
        </w:rPr>
        <w:t>
      47) типовой учебный план (обновленного содержания) общего среднего образования естественно-математического направления для гимназических/лицейских классов с казахским языком обучения согласно приложению 47 к настоящему приказу;</w:t>
      </w:r>
    </w:p>
    <w:bookmarkEnd w:id="49"/>
    <w:bookmarkStart w:name="z55" w:id="50"/>
    <w:p>
      <w:pPr>
        <w:spacing w:after="0"/>
        <w:ind w:left="0"/>
        <w:jc w:val="both"/>
      </w:pPr>
      <w:r>
        <w:rPr>
          <w:rFonts w:ascii="Times New Roman"/>
          <w:b w:val="false"/>
          <w:i w:val="false"/>
          <w:color w:val="000000"/>
          <w:sz w:val="28"/>
        </w:rPr>
        <w:t xml:space="preserve">
      48) типовой учебный план (обновленного содержания) общего среднего образования естественно-математического направления для гимназических/лицейских классов с русским языком обучения согласно приложению 48 к настоящему приказу; </w:t>
      </w:r>
    </w:p>
    <w:bookmarkEnd w:id="50"/>
    <w:bookmarkStart w:name="z56" w:id="51"/>
    <w:p>
      <w:pPr>
        <w:spacing w:after="0"/>
        <w:ind w:left="0"/>
        <w:jc w:val="both"/>
      </w:pPr>
      <w:r>
        <w:rPr>
          <w:rFonts w:ascii="Times New Roman"/>
          <w:b w:val="false"/>
          <w:i w:val="false"/>
          <w:color w:val="000000"/>
          <w:sz w:val="28"/>
        </w:rPr>
        <w:t>
      49) типовой учебный план (обновленного содержания) общего среднего образования общественно-гуманитарного направления для гимназических/лицейских классов с казахским языком обучения согласно приложению 49 к настоящему приказу;</w:t>
      </w:r>
    </w:p>
    <w:bookmarkEnd w:id="51"/>
    <w:bookmarkStart w:name="z57" w:id="52"/>
    <w:p>
      <w:pPr>
        <w:spacing w:after="0"/>
        <w:ind w:left="0"/>
        <w:jc w:val="both"/>
      </w:pPr>
      <w:r>
        <w:rPr>
          <w:rFonts w:ascii="Times New Roman"/>
          <w:b w:val="false"/>
          <w:i w:val="false"/>
          <w:color w:val="000000"/>
          <w:sz w:val="28"/>
        </w:rPr>
        <w:t>
      50) типовой учебный план (обновленного содержания) общего среднего образования общественно-гуманитарного направления для гимназических/лицейских классов с русским языком обучения согласно приложению 50 к настоящему приказу;</w:t>
      </w:r>
    </w:p>
    <w:bookmarkEnd w:id="52"/>
    <w:bookmarkStart w:name="z58" w:id="53"/>
    <w:p>
      <w:pPr>
        <w:spacing w:after="0"/>
        <w:ind w:left="0"/>
        <w:jc w:val="both"/>
      </w:pPr>
      <w:r>
        <w:rPr>
          <w:rFonts w:ascii="Times New Roman"/>
          <w:b w:val="false"/>
          <w:i w:val="false"/>
          <w:color w:val="000000"/>
          <w:sz w:val="28"/>
        </w:rPr>
        <w:t>
      51) типовой учебный план (обновленного содержания) основного среднего, общего среднего образования для вечерних школ с казахским языком обучения (очная форма обучения) согласно приложению 51 к настоящему приказу;</w:t>
      </w:r>
    </w:p>
    <w:bookmarkEnd w:id="53"/>
    <w:bookmarkStart w:name="z59" w:id="54"/>
    <w:p>
      <w:pPr>
        <w:spacing w:after="0"/>
        <w:ind w:left="0"/>
        <w:jc w:val="both"/>
      </w:pPr>
      <w:r>
        <w:rPr>
          <w:rFonts w:ascii="Times New Roman"/>
          <w:b w:val="false"/>
          <w:i w:val="false"/>
          <w:color w:val="000000"/>
          <w:sz w:val="28"/>
        </w:rPr>
        <w:t>
      52) типовой учебный план (обновленного содержания) основного среднего, общего среднего образования для вечерних школ с русским языком обучения (очная форма обучения) согласно приложению 52 к настоящему приказу;</w:t>
      </w:r>
    </w:p>
    <w:bookmarkEnd w:id="54"/>
    <w:bookmarkStart w:name="z60" w:id="55"/>
    <w:p>
      <w:pPr>
        <w:spacing w:after="0"/>
        <w:ind w:left="0"/>
        <w:jc w:val="both"/>
      </w:pPr>
      <w:r>
        <w:rPr>
          <w:rFonts w:ascii="Times New Roman"/>
          <w:b w:val="false"/>
          <w:i w:val="false"/>
          <w:color w:val="000000"/>
          <w:sz w:val="28"/>
        </w:rPr>
        <w:t>
      53) типовой учебный план (обновленного содержания) основного среднего, общего среднего образования для вечерних школ с казахским языком обучения (заочная форма обучения) согласно приложению 53 к настоящему приказу;</w:t>
      </w:r>
    </w:p>
    <w:bookmarkEnd w:id="55"/>
    <w:bookmarkStart w:name="z61" w:id="56"/>
    <w:p>
      <w:pPr>
        <w:spacing w:after="0"/>
        <w:ind w:left="0"/>
        <w:jc w:val="both"/>
      </w:pPr>
      <w:r>
        <w:rPr>
          <w:rFonts w:ascii="Times New Roman"/>
          <w:b w:val="false"/>
          <w:i w:val="false"/>
          <w:color w:val="000000"/>
          <w:sz w:val="28"/>
        </w:rPr>
        <w:t>
      54) типовой учебный план (обновленного содержания) основного среднего, общего среднего образования для вечерних школ с русским языком обучения (заочная форма обучения) согласно приложению 54 к настоящему приказу;</w:t>
      </w:r>
    </w:p>
    <w:bookmarkEnd w:id="56"/>
    <w:bookmarkStart w:name="z62" w:id="57"/>
    <w:p>
      <w:pPr>
        <w:spacing w:after="0"/>
        <w:ind w:left="0"/>
        <w:jc w:val="both"/>
      </w:pPr>
      <w:r>
        <w:rPr>
          <w:rFonts w:ascii="Times New Roman"/>
          <w:b w:val="false"/>
          <w:i w:val="false"/>
          <w:color w:val="000000"/>
          <w:sz w:val="28"/>
        </w:rPr>
        <w:t>
      55) типовой учебный план (обновленного содержания) индивидуальных занятий начального, основного среднего образования для вечерних школ с казахским языком обучения (заочная форма) согласно приложению 55 к настоящему приказу;</w:t>
      </w:r>
    </w:p>
    <w:bookmarkEnd w:id="57"/>
    <w:bookmarkStart w:name="z63" w:id="58"/>
    <w:p>
      <w:pPr>
        <w:spacing w:after="0"/>
        <w:ind w:left="0"/>
        <w:jc w:val="both"/>
      </w:pPr>
      <w:r>
        <w:rPr>
          <w:rFonts w:ascii="Times New Roman"/>
          <w:b w:val="false"/>
          <w:i w:val="false"/>
          <w:color w:val="000000"/>
          <w:sz w:val="28"/>
        </w:rPr>
        <w:t>
      56) типовой учебный план (обновленного содержания) индивидуальных занятий начального, основного среднего образования для вечерних школ с русским языком обучения (заочная форма) согласно приложению 56 к настоящему приказу;</w:t>
      </w:r>
    </w:p>
    <w:bookmarkEnd w:id="58"/>
    <w:bookmarkStart w:name="z64" w:id="59"/>
    <w:p>
      <w:pPr>
        <w:spacing w:after="0"/>
        <w:ind w:left="0"/>
        <w:jc w:val="both"/>
      </w:pPr>
      <w:r>
        <w:rPr>
          <w:rFonts w:ascii="Times New Roman"/>
          <w:b w:val="false"/>
          <w:i w:val="false"/>
          <w:color w:val="000000"/>
          <w:sz w:val="28"/>
        </w:rPr>
        <w:t>
      57) типовой учебный план (обновленного содержания) начального образования для временно обучающихся вне организации образования с казахским языком обучения согласно приложению 57 к настоящему приказу;</w:t>
      </w:r>
    </w:p>
    <w:bookmarkEnd w:id="59"/>
    <w:bookmarkStart w:name="z65" w:id="60"/>
    <w:p>
      <w:pPr>
        <w:spacing w:after="0"/>
        <w:ind w:left="0"/>
        <w:jc w:val="both"/>
      </w:pPr>
      <w:r>
        <w:rPr>
          <w:rFonts w:ascii="Times New Roman"/>
          <w:b w:val="false"/>
          <w:i w:val="false"/>
          <w:color w:val="000000"/>
          <w:sz w:val="28"/>
        </w:rPr>
        <w:t>
      58) типовой учебный план (обновленного содержания) начального образования для временно обучающихся вне организации образования с русским языком обучения согласно приложению 58 к настоящему приказу;</w:t>
      </w:r>
    </w:p>
    <w:bookmarkEnd w:id="60"/>
    <w:bookmarkStart w:name="z66" w:id="61"/>
    <w:p>
      <w:pPr>
        <w:spacing w:after="0"/>
        <w:ind w:left="0"/>
        <w:jc w:val="both"/>
      </w:pPr>
      <w:r>
        <w:rPr>
          <w:rFonts w:ascii="Times New Roman"/>
          <w:b w:val="false"/>
          <w:i w:val="false"/>
          <w:color w:val="000000"/>
          <w:sz w:val="28"/>
        </w:rPr>
        <w:t>
      59) типовой учебный план (обновленного содержания) индивидуальных занятий начального образования для временно обучающихся вне организации образования с казахским языком обучения согласно приложению 59 к настоящему приказу;</w:t>
      </w:r>
    </w:p>
    <w:bookmarkEnd w:id="61"/>
    <w:bookmarkStart w:name="z67" w:id="62"/>
    <w:p>
      <w:pPr>
        <w:spacing w:after="0"/>
        <w:ind w:left="0"/>
        <w:jc w:val="both"/>
      </w:pPr>
      <w:r>
        <w:rPr>
          <w:rFonts w:ascii="Times New Roman"/>
          <w:b w:val="false"/>
          <w:i w:val="false"/>
          <w:color w:val="000000"/>
          <w:sz w:val="28"/>
        </w:rPr>
        <w:t>
      60) типовой учебный план (обновленного содержания) индивидуальных занятий начального образования для временно обучающихся вне организации образования с русским языком обучения согласно приложению 60 к настоящему приказу;</w:t>
      </w:r>
    </w:p>
    <w:bookmarkEnd w:id="62"/>
    <w:bookmarkStart w:name="z68" w:id="63"/>
    <w:p>
      <w:pPr>
        <w:spacing w:after="0"/>
        <w:ind w:left="0"/>
        <w:jc w:val="both"/>
      </w:pPr>
      <w:r>
        <w:rPr>
          <w:rFonts w:ascii="Times New Roman"/>
          <w:b w:val="false"/>
          <w:i w:val="false"/>
          <w:color w:val="000000"/>
          <w:sz w:val="28"/>
        </w:rPr>
        <w:t>
      61) типовой учебный план (обновленного содержания) основного среднего образования для временно обучающихся вне организации образования с казахским языком обучения согласно приложению 61 к настоящему приказу;</w:t>
      </w:r>
    </w:p>
    <w:bookmarkEnd w:id="63"/>
    <w:bookmarkStart w:name="z69" w:id="64"/>
    <w:p>
      <w:pPr>
        <w:spacing w:after="0"/>
        <w:ind w:left="0"/>
        <w:jc w:val="both"/>
      </w:pPr>
      <w:r>
        <w:rPr>
          <w:rFonts w:ascii="Times New Roman"/>
          <w:b w:val="false"/>
          <w:i w:val="false"/>
          <w:color w:val="000000"/>
          <w:sz w:val="28"/>
        </w:rPr>
        <w:t>
      62) типовой учебный план (обновленного содержания) основного среднего образования для временно обучающихся вне организации образования с русским языком обучения согласно приложению 62 к настоящему приказу;</w:t>
      </w:r>
    </w:p>
    <w:bookmarkEnd w:id="64"/>
    <w:bookmarkStart w:name="z70" w:id="65"/>
    <w:p>
      <w:pPr>
        <w:spacing w:after="0"/>
        <w:ind w:left="0"/>
        <w:jc w:val="both"/>
      </w:pPr>
      <w:r>
        <w:rPr>
          <w:rFonts w:ascii="Times New Roman"/>
          <w:b w:val="false"/>
          <w:i w:val="false"/>
          <w:color w:val="000000"/>
          <w:sz w:val="28"/>
        </w:rPr>
        <w:t>
      63) типовой учебный план (обновленного содержания) индивидуальных занятий основного среднего образования для временно обучающихся вне организации образования с казахским языком обучения согласно приложению 63 к настоящему приказу;</w:t>
      </w:r>
    </w:p>
    <w:bookmarkEnd w:id="65"/>
    <w:bookmarkStart w:name="z71" w:id="66"/>
    <w:p>
      <w:pPr>
        <w:spacing w:after="0"/>
        <w:ind w:left="0"/>
        <w:jc w:val="both"/>
      </w:pPr>
      <w:r>
        <w:rPr>
          <w:rFonts w:ascii="Times New Roman"/>
          <w:b w:val="false"/>
          <w:i w:val="false"/>
          <w:color w:val="000000"/>
          <w:sz w:val="28"/>
        </w:rPr>
        <w:t>
      64) типовой учебный план (обновленного содержания) индивидуальных занятий основного среднего образования для временно обучающихся вне организации образования с русским языком обучения согласно приложению 64 к настоящему приказу;</w:t>
      </w:r>
    </w:p>
    <w:bookmarkEnd w:id="66"/>
    <w:bookmarkStart w:name="z72" w:id="67"/>
    <w:p>
      <w:pPr>
        <w:spacing w:after="0"/>
        <w:ind w:left="0"/>
        <w:jc w:val="both"/>
      </w:pPr>
      <w:r>
        <w:rPr>
          <w:rFonts w:ascii="Times New Roman"/>
          <w:b w:val="false"/>
          <w:i w:val="false"/>
          <w:color w:val="000000"/>
          <w:sz w:val="28"/>
        </w:rPr>
        <w:t>
      65) типовой учебный план (обновленного содержания) общего среднего образования естественно-математического направления для временно обучающихся вне организации образования с казахским языком обучения согласно приложению 65 к настоящему приказу;</w:t>
      </w:r>
    </w:p>
    <w:bookmarkEnd w:id="67"/>
    <w:bookmarkStart w:name="z73" w:id="68"/>
    <w:p>
      <w:pPr>
        <w:spacing w:after="0"/>
        <w:ind w:left="0"/>
        <w:jc w:val="both"/>
      </w:pPr>
      <w:r>
        <w:rPr>
          <w:rFonts w:ascii="Times New Roman"/>
          <w:b w:val="false"/>
          <w:i w:val="false"/>
          <w:color w:val="000000"/>
          <w:sz w:val="28"/>
        </w:rPr>
        <w:t>
      66) типовой учебный план (обновленного содержания) общего среднего образования естественно-математического направления для временно обучающихся вне организации образования русским языком обучения согласно приложению 66 к настоящему приказу;</w:t>
      </w:r>
    </w:p>
    <w:bookmarkEnd w:id="68"/>
    <w:bookmarkStart w:name="z74" w:id="69"/>
    <w:p>
      <w:pPr>
        <w:spacing w:after="0"/>
        <w:ind w:left="0"/>
        <w:jc w:val="both"/>
      </w:pPr>
      <w:r>
        <w:rPr>
          <w:rFonts w:ascii="Times New Roman"/>
          <w:b w:val="false"/>
          <w:i w:val="false"/>
          <w:color w:val="000000"/>
          <w:sz w:val="28"/>
        </w:rPr>
        <w:t>
      67) типовой учебный план (обновленного содержания) индивидуальных занятий общего среднего образования естественно-математического направления для временно обучающихся вне организации образования с казахским языком обучения согласно приложению 67 к настоящему приказу;</w:t>
      </w:r>
    </w:p>
    <w:bookmarkEnd w:id="69"/>
    <w:bookmarkStart w:name="z75" w:id="70"/>
    <w:p>
      <w:pPr>
        <w:spacing w:after="0"/>
        <w:ind w:left="0"/>
        <w:jc w:val="both"/>
      </w:pPr>
      <w:r>
        <w:rPr>
          <w:rFonts w:ascii="Times New Roman"/>
          <w:b w:val="false"/>
          <w:i w:val="false"/>
          <w:color w:val="000000"/>
          <w:sz w:val="28"/>
        </w:rPr>
        <w:t>
      68) типовой учебный план (обновленного содержания) индивидуальных занятий общего среднего образования естественно-математического направления для временно обучающихся вне организации образования с русским языком обучения согласно приложению 68 к настоящему приказу;</w:t>
      </w:r>
    </w:p>
    <w:bookmarkEnd w:id="70"/>
    <w:bookmarkStart w:name="z76" w:id="71"/>
    <w:p>
      <w:pPr>
        <w:spacing w:after="0"/>
        <w:ind w:left="0"/>
        <w:jc w:val="both"/>
      </w:pPr>
      <w:r>
        <w:rPr>
          <w:rFonts w:ascii="Times New Roman"/>
          <w:b w:val="false"/>
          <w:i w:val="false"/>
          <w:color w:val="000000"/>
          <w:sz w:val="28"/>
        </w:rPr>
        <w:t>
      69) типовой учебный план (обновленного содержания) общего среднего образования общественно-гуманитарного направления для временно обучающихся вне организации образования с казахским языком обучения согласно приложению 69 к настоящему приказу;</w:t>
      </w:r>
    </w:p>
    <w:bookmarkEnd w:id="71"/>
    <w:bookmarkStart w:name="z77" w:id="72"/>
    <w:p>
      <w:pPr>
        <w:spacing w:after="0"/>
        <w:ind w:left="0"/>
        <w:jc w:val="both"/>
      </w:pPr>
      <w:r>
        <w:rPr>
          <w:rFonts w:ascii="Times New Roman"/>
          <w:b w:val="false"/>
          <w:i w:val="false"/>
          <w:color w:val="000000"/>
          <w:sz w:val="28"/>
        </w:rPr>
        <w:t>
      70) типовой учебный план (обновленного содержания) общего среднего образования общественно-гуманитарного направления для временно обучающихся вне организации образования русским языком обучения согласно приложению 70 к настоящему приказу;</w:t>
      </w:r>
    </w:p>
    <w:bookmarkEnd w:id="72"/>
    <w:bookmarkStart w:name="z78" w:id="73"/>
    <w:p>
      <w:pPr>
        <w:spacing w:after="0"/>
        <w:ind w:left="0"/>
        <w:jc w:val="both"/>
      </w:pPr>
      <w:r>
        <w:rPr>
          <w:rFonts w:ascii="Times New Roman"/>
          <w:b w:val="false"/>
          <w:i w:val="false"/>
          <w:color w:val="000000"/>
          <w:sz w:val="28"/>
        </w:rPr>
        <w:t>
      71) типовой учебный план (обновленного содержания) индивидуальных занятий общего среднего образования общественно-гуманитарного направления для временно обучающихся вне организации образования с казахским языком обучения согласно приложению 71 к настоящему приказу;</w:t>
      </w:r>
    </w:p>
    <w:bookmarkEnd w:id="73"/>
    <w:bookmarkStart w:name="z79" w:id="74"/>
    <w:p>
      <w:pPr>
        <w:spacing w:after="0"/>
        <w:ind w:left="0"/>
        <w:jc w:val="both"/>
      </w:pPr>
      <w:r>
        <w:rPr>
          <w:rFonts w:ascii="Times New Roman"/>
          <w:b w:val="false"/>
          <w:i w:val="false"/>
          <w:color w:val="000000"/>
          <w:sz w:val="28"/>
        </w:rPr>
        <w:t>
      72) типовой учебный план (обновленного содержания) индивидуальных занятий общего среднего образования общественно-гуманитарного направления для временно обучающихся вне организации образования русским языком обучения согласно приложению 72 к настоящему приказу;</w:t>
      </w:r>
    </w:p>
    <w:bookmarkEnd w:id="74"/>
    <w:bookmarkStart w:name="z80" w:id="75"/>
    <w:p>
      <w:pPr>
        <w:spacing w:after="0"/>
        <w:ind w:left="0"/>
        <w:jc w:val="both"/>
      </w:pPr>
      <w:r>
        <w:rPr>
          <w:rFonts w:ascii="Times New Roman"/>
          <w:b w:val="false"/>
          <w:i w:val="false"/>
          <w:color w:val="000000"/>
          <w:sz w:val="28"/>
        </w:rPr>
        <w:t>
      73) типовой учебный план (обновленного содержания) начального образования для обучения на дому с казахским языком обучения согласно приложению 73 к настоящему приказу;</w:t>
      </w:r>
    </w:p>
    <w:bookmarkEnd w:id="75"/>
    <w:bookmarkStart w:name="z81" w:id="76"/>
    <w:p>
      <w:pPr>
        <w:spacing w:after="0"/>
        <w:ind w:left="0"/>
        <w:jc w:val="both"/>
      </w:pPr>
      <w:r>
        <w:rPr>
          <w:rFonts w:ascii="Times New Roman"/>
          <w:b w:val="false"/>
          <w:i w:val="false"/>
          <w:color w:val="000000"/>
          <w:sz w:val="28"/>
        </w:rPr>
        <w:t>
      74) типовой учебный план (обновленного содержания) начального образования для обучения на дому с русским языком обучения согласно приложению 74 к настоящему приказу;</w:t>
      </w:r>
    </w:p>
    <w:bookmarkEnd w:id="76"/>
    <w:bookmarkStart w:name="z82" w:id="77"/>
    <w:p>
      <w:pPr>
        <w:spacing w:after="0"/>
        <w:ind w:left="0"/>
        <w:jc w:val="both"/>
      </w:pPr>
      <w:r>
        <w:rPr>
          <w:rFonts w:ascii="Times New Roman"/>
          <w:b w:val="false"/>
          <w:i w:val="false"/>
          <w:color w:val="000000"/>
          <w:sz w:val="28"/>
        </w:rPr>
        <w:t>
      75) типовой учебный план (обновленного содержания) основного среднего образования для обучения на дому с казахским языком обучения согласно приложению 75 к настоящему приказу;</w:t>
      </w:r>
    </w:p>
    <w:bookmarkEnd w:id="77"/>
    <w:bookmarkStart w:name="z83" w:id="78"/>
    <w:p>
      <w:pPr>
        <w:spacing w:after="0"/>
        <w:ind w:left="0"/>
        <w:jc w:val="both"/>
      </w:pPr>
      <w:r>
        <w:rPr>
          <w:rFonts w:ascii="Times New Roman"/>
          <w:b w:val="false"/>
          <w:i w:val="false"/>
          <w:color w:val="000000"/>
          <w:sz w:val="28"/>
        </w:rPr>
        <w:t>
      76) типовой учебный план (обновленного содержания) основного среднего образования для обучения на дому с русским языком обучения согласно приложению 76 к настоящему приказу;</w:t>
      </w:r>
    </w:p>
    <w:bookmarkEnd w:id="78"/>
    <w:bookmarkStart w:name="z84" w:id="79"/>
    <w:p>
      <w:pPr>
        <w:spacing w:after="0"/>
        <w:ind w:left="0"/>
        <w:jc w:val="both"/>
      </w:pPr>
      <w:r>
        <w:rPr>
          <w:rFonts w:ascii="Times New Roman"/>
          <w:b w:val="false"/>
          <w:i w:val="false"/>
          <w:color w:val="000000"/>
          <w:sz w:val="28"/>
        </w:rPr>
        <w:t>
      77) типовой учебный план (обновленного содержания) общего среднего образования естественно-математического направления для обучения на дому с казахским языком обучения согласно приложению 77 к настоящему приказу;</w:t>
      </w:r>
    </w:p>
    <w:bookmarkEnd w:id="79"/>
    <w:bookmarkStart w:name="z85" w:id="80"/>
    <w:p>
      <w:pPr>
        <w:spacing w:after="0"/>
        <w:ind w:left="0"/>
        <w:jc w:val="both"/>
      </w:pPr>
      <w:r>
        <w:rPr>
          <w:rFonts w:ascii="Times New Roman"/>
          <w:b w:val="false"/>
          <w:i w:val="false"/>
          <w:color w:val="000000"/>
          <w:sz w:val="28"/>
        </w:rPr>
        <w:t>
      78) типовой учебный план (обновленного содержания) общего среднего образования естественно-математического направления для обучения на дому с русским языком обучения согласно приложению 78 к настоящему приказу;</w:t>
      </w:r>
    </w:p>
    <w:bookmarkEnd w:id="80"/>
    <w:bookmarkStart w:name="z86" w:id="81"/>
    <w:p>
      <w:pPr>
        <w:spacing w:after="0"/>
        <w:ind w:left="0"/>
        <w:jc w:val="both"/>
      </w:pPr>
      <w:r>
        <w:rPr>
          <w:rFonts w:ascii="Times New Roman"/>
          <w:b w:val="false"/>
          <w:i w:val="false"/>
          <w:color w:val="000000"/>
          <w:sz w:val="28"/>
        </w:rPr>
        <w:t>
      79) типовой учебный план (обновленного содержания) общего среднего образования общественно-гуманитарное направления для обучения на дому с казахским языком обучения согласно приложению 79 к настоящему приказу;</w:t>
      </w:r>
    </w:p>
    <w:bookmarkEnd w:id="81"/>
    <w:bookmarkStart w:name="z87" w:id="82"/>
    <w:p>
      <w:pPr>
        <w:spacing w:after="0"/>
        <w:ind w:left="0"/>
        <w:jc w:val="both"/>
      </w:pPr>
      <w:r>
        <w:rPr>
          <w:rFonts w:ascii="Times New Roman"/>
          <w:b w:val="false"/>
          <w:i w:val="false"/>
          <w:color w:val="000000"/>
          <w:sz w:val="28"/>
        </w:rPr>
        <w:t>
      80) типовой учебный план (обновленного содержания) общего среднего образования естественно-математического направления для обучения на дому с русским языком обучения согласно приложению 80 к настоящему приказу;</w:t>
      </w:r>
    </w:p>
    <w:bookmarkEnd w:id="82"/>
    <w:bookmarkStart w:name="z88" w:id="83"/>
    <w:p>
      <w:pPr>
        <w:spacing w:after="0"/>
        <w:ind w:left="0"/>
        <w:jc w:val="both"/>
      </w:pPr>
      <w:r>
        <w:rPr>
          <w:rFonts w:ascii="Times New Roman"/>
          <w:b w:val="false"/>
          <w:i w:val="false"/>
          <w:color w:val="000000"/>
          <w:sz w:val="28"/>
        </w:rPr>
        <w:t>
      81) типовой учебный план начального образования для специализированных организаций образования с казахским языком обучения согласно приложению 81 к настоящему приказу;</w:t>
      </w:r>
    </w:p>
    <w:bookmarkEnd w:id="83"/>
    <w:bookmarkStart w:name="z89" w:id="84"/>
    <w:p>
      <w:pPr>
        <w:spacing w:after="0"/>
        <w:ind w:left="0"/>
        <w:jc w:val="both"/>
      </w:pPr>
      <w:r>
        <w:rPr>
          <w:rFonts w:ascii="Times New Roman"/>
          <w:b w:val="false"/>
          <w:i w:val="false"/>
          <w:color w:val="000000"/>
          <w:sz w:val="28"/>
        </w:rPr>
        <w:t xml:space="preserve">
      82) типовой учебный план начального образования для специализированных организаций образования с русским языком обучения согласно приложению 82 к настоящему приказу; </w:t>
      </w:r>
    </w:p>
    <w:bookmarkEnd w:id="84"/>
    <w:bookmarkStart w:name="z90" w:id="85"/>
    <w:p>
      <w:pPr>
        <w:spacing w:after="0"/>
        <w:ind w:left="0"/>
        <w:jc w:val="both"/>
      </w:pPr>
      <w:r>
        <w:rPr>
          <w:rFonts w:ascii="Times New Roman"/>
          <w:b w:val="false"/>
          <w:i w:val="false"/>
          <w:color w:val="000000"/>
          <w:sz w:val="28"/>
        </w:rPr>
        <w:t xml:space="preserve">
      83) типовой учебный план основного среднего образования для специализированных организаций образования с казахским языком обучения согласно приложению 83 к настоящему приказу; </w:t>
      </w:r>
    </w:p>
    <w:bookmarkEnd w:id="85"/>
    <w:bookmarkStart w:name="z91" w:id="86"/>
    <w:p>
      <w:pPr>
        <w:spacing w:after="0"/>
        <w:ind w:left="0"/>
        <w:jc w:val="both"/>
      </w:pPr>
      <w:r>
        <w:rPr>
          <w:rFonts w:ascii="Times New Roman"/>
          <w:b w:val="false"/>
          <w:i w:val="false"/>
          <w:color w:val="000000"/>
          <w:sz w:val="28"/>
        </w:rPr>
        <w:t xml:space="preserve">
      84) типовой учебный план основного среднего образования для специализированных организаций образования с русским языком обучения согласно приложению 84 к настоящему приказу; </w:t>
      </w:r>
    </w:p>
    <w:bookmarkEnd w:id="86"/>
    <w:bookmarkStart w:name="z92" w:id="87"/>
    <w:p>
      <w:pPr>
        <w:spacing w:after="0"/>
        <w:ind w:left="0"/>
        <w:jc w:val="both"/>
      </w:pPr>
      <w:r>
        <w:rPr>
          <w:rFonts w:ascii="Times New Roman"/>
          <w:b w:val="false"/>
          <w:i w:val="false"/>
          <w:color w:val="000000"/>
          <w:sz w:val="28"/>
        </w:rPr>
        <w:t>
      85) типовой учебный план общего среднего образования для специализированных организаций образования с казахским языком обучения (общественно-гуманитарное направление) согласно приложению 85 к настоящему приказу;</w:t>
      </w:r>
    </w:p>
    <w:bookmarkEnd w:id="87"/>
    <w:bookmarkStart w:name="z93" w:id="88"/>
    <w:p>
      <w:pPr>
        <w:spacing w:after="0"/>
        <w:ind w:left="0"/>
        <w:jc w:val="both"/>
      </w:pPr>
      <w:r>
        <w:rPr>
          <w:rFonts w:ascii="Times New Roman"/>
          <w:b w:val="false"/>
          <w:i w:val="false"/>
          <w:color w:val="000000"/>
          <w:sz w:val="28"/>
        </w:rPr>
        <w:t>
      86) типовой учебный план общего среднего образования для специализированных организаций образования с русским языком обучения (общественно-гуманитарное направление) согласно приложению 86 к настоящему приказу;</w:t>
      </w:r>
    </w:p>
    <w:bookmarkEnd w:id="88"/>
    <w:bookmarkStart w:name="z94" w:id="89"/>
    <w:p>
      <w:pPr>
        <w:spacing w:after="0"/>
        <w:ind w:left="0"/>
        <w:jc w:val="both"/>
      </w:pPr>
      <w:r>
        <w:rPr>
          <w:rFonts w:ascii="Times New Roman"/>
          <w:b w:val="false"/>
          <w:i w:val="false"/>
          <w:color w:val="000000"/>
          <w:sz w:val="28"/>
        </w:rPr>
        <w:t>
      87) типовой учебный план общего среднего образования для специализированных организаций образования с казахским языком обучения (естественно-математическое направление) согласно приложению 87 к настоящему приказу;</w:t>
      </w:r>
    </w:p>
    <w:bookmarkEnd w:id="89"/>
    <w:bookmarkStart w:name="z95" w:id="90"/>
    <w:p>
      <w:pPr>
        <w:spacing w:after="0"/>
        <w:ind w:left="0"/>
        <w:jc w:val="both"/>
      </w:pPr>
      <w:r>
        <w:rPr>
          <w:rFonts w:ascii="Times New Roman"/>
          <w:b w:val="false"/>
          <w:i w:val="false"/>
          <w:color w:val="000000"/>
          <w:sz w:val="28"/>
        </w:rPr>
        <w:t>
      88) типовой учебный план общего среднего образования для специализированных организаций образования с русским языком обучения (естественно-математическое направление) согласно приложению 88 к настоящему приказу;</w:t>
      </w:r>
    </w:p>
    <w:bookmarkEnd w:id="90"/>
    <w:bookmarkStart w:name="z96" w:id="91"/>
    <w:p>
      <w:pPr>
        <w:spacing w:after="0"/>
        <w:ind w:left="0"/>
        <w:jc w:val="both"/>
      </w:pPr>
      <w:r>
        <w:rPr>
          <w:rFonts w:ascii="Times New Roman"/>
          <w:b w:val="false"/>
          <w:i w:val="false"/>
          <w:color w:val="000000"/>
          <w:sz w:val="28"/>
        </w:rPr>
        <w:t>
      89) типовой учебный план основного среднего образования для специализированных организаций образования с обучением на трех языках (для школ с казахским языком обучения) согласно приложению 89 к настоящему приказу;</w:t>
      </w:r>
    </w:p>
    <w:bookmarkEnd w:id="91"/>
    <w:bookmarkStart w:name="z97" w:id="92"/>
    <w:p>
      <w:pPr>
        <w:spacing w:after="0"/>
        <w:ind w:left="0"/>
        <w:jc w:val="both"/>
      </w:pPr>
      <w:r>
        <w:rPr>
          <w:rFonts w:ascii="Times New Roman"/>
          <w:b w:val="false"/>
          <w:i w:val="false"/>
          <w:color w:val="000000"/>
          <w:sz w:val="28"/>
        </w:rPr>
        <w:t>
      90) типовой учебный план основного среднего образования для специализированных организаций образования с обучением на трех языках (для школ с русским языком обучения) согласно приложению 90 к настоящему приказу;</w:t>
      </w:r>
    </w:p>
    <w:bookmarkEnd w:id="92"/>
    <w:bookmarkStart w:name="z98" w:id="93"/>
    <w:p>
      <w:pPr>
        <w:spacing w:after="0"/>
        <w:ind w:left="0"/>
        <w:jc w:val="both"/>
      </w:pPr>
      <w:r>
        <w:rPr>
          <w:rFonts w:ascii="Times New Roman"/>
          <w:b w:val="false"/>
          <w:i w:val="false"/>
          <w:color w:val="000000"/>
          <w:sz w:val="28"/>
        </w:rPr>
        <w:t>
      91) типовой учебный план общего среднего образования для специализированных организаций образования с обучением на трех языках (для школ с казахским языком обучения) согласно приложению 91 к настоящему приказу;</w:t>
      </w:r>
    </w:p>
    <w:bookmarkEnd w:id="93"/>
    <w:bookmarkStart w:name="z99" w:id="94"/>
    <w:p>
      <w:pPr>
        <w:spacing w:after="0"/>
        <w:ind w:left="0"/>
        <w:jc w:val="both"/>
      </w:pPr>
      <w:r>
        <w:rPr>
          <w:rFonts w:ascii="Times New Roman"/>
          <w:b w:val="false"/>
          <w:i w:val="false"/>
          <w:color w:val="000000"/>
          <w:sz w:val="28"/>
        </w:rPr>
        <w:t>
      92) типовой учебный план общего среднего образования для специализированных организаций образования с обучением на трех языках (для школ с русским языком обучения) согласно приложению 92 к настоящему приказу;</w:t>
      </w:r>
    </w:p>
    <w:bookmarkEnd w:id="94"/>
    <w:bookmarkStart w:name="z100" w:id="95"/>
    <w:p>
      <w:pPr>
        <w:spacing w:after="0"/>
        <w:ind w:left="0"/>
        <w:jc w:val="both"/>
      </w:pPr>
      <w:r>
        <w:rPr>
          <w:rFonts w:ascii="Times New Roman"/>
          <w:b w:val="false"/>
          <w:i w:val="false"/>
          <w:color w:val="000000"/>
          <w:sz w:val="28"/>
        </w:rPr>
        <w:t>
      93) типовой учебный план начального, основного среднего, общего среднего образования для специализированных музыкальных школ-интернатов с казахским языком обучения согласно приложению 93 к настоящему приказу;</w:t>
      </w:r>
    </w:p>
    <w:bookmarkEnd w:id="95"/>
    <w:bookmarkStart w:name="z101" w:id="96"/>
    <w:p>
      <w:pPr>
        <w:spacing w:after="0"/>
        <w:ind w:left="0"/>
        <w:jc w:val="both"/>
      </w:pPr>
      <w:r>
        <w:rPr>
          <w:rFonts w:ascii="Times New Roman"/>
          <w:b w:val="false"/>
          <w:i w:val="false"/>
          <w:color w:val="000000"/>
          <w:sz w:val="28"/>
        </w:rPr>
        <w:t>
      94) типовой учебный план начального, основного среднего, общего среднего образования для специализированных музыкальных школ-интернатов с русским языком обучения согласно приложению 94 к настоящему приказу;</w:t>
      </w:r>
    </w:p>
    <w:bookmarkEnd w:id="96"/>
    <w:bookmarkStart w:name="z102" w:id="97"/>
    <w:p>
      <w:pPr>
        <w:spacing w:after="0"/>
        <w:ind w:left="0"/>
        <w:jc w:val="both"/>
      </w:pPr>
      <w:r>
        <w:rPr>
          <w:rFonts w:ascii="Times New Roman"/>
          <w:b w:val="false"/>
          <w:i w:val="false"/>
          <w:color w:val="000000"/>
          <w:sz w:val="28"/>
        </w:rPr>
        <w:t>
      95) типовой учебный план (обновленного содержания) начального образования для специализированных организаций образования с казахским языком обучения согласно приложению 95 к настоящему приказу;</w:t>
      </w:r>
    </w:p>
    <w:bookmarkEnd w:id="97"/>
    <w:bookmarkStart w:name="z103" w:id="98"/>
    <w:p>
      <w:pPr>
        <w:spacing w:after="0"/>
        <w:ind w:left="0"/>
        <w:jc w:val="both"/>
      </w:pPr>
      <w:r>
        <w:rPr>
          <w:rFonts w:ascii="Times New Roman"/>
          <w:b w:val="false"/>
          <w:i w:val="false"/>
          <w:color w:val="000000"/>
          <w:sz w:val="28"/>
        </w:rPr>
        <w:t>
      96) типовой учебный план (обновленного содержания) начального образования для специализированных организаций образования с русским языком обучения согласно приложению 96 к настоящему приказу;</w:t>
      </w:r>
    </w:p>
    <w:bookmarkEnd w:id="98"/>
    <w:bookmarkStart w:name="z104" w:id="99"/>
    <w:p>
      <w:pPr>
        <w:spacing w:after="0"/>
        <w:ind w:left="0"/>
        <w:jc w:val="both"/>
      </w:pPr>
      <w:r>
        <w:rPr>
          <w:rFonts w:ascii="Times New Roman"/>
          <w:b w:val="false"/>
          <w:i w:val="false"/>
          <w:color w:val="000000"/>
          <w:sz w:val="28"/>
        </w:rPr>
        <w:t>
      97) типовой учебный план (обновленного содержания) основного среднего образования для специализированных организаций образования с казахским языком обучения согласно приложению 97 к настоящему приказу;</w:t>
      </w:r>
    </w:p>
    <w:bookmarkEnd w:id="99"/>
    <w:bookmarkStart w:name="z105" w:id="100"/>
    <w:p>
      <w:pPr>
        <w:spacing w:after="0"/>
        <w:ind w:left="0"/>
        <w:jc w:val="both"/>
      </w:pPr>
      <w:r>
        <w:rPr>
          <w:rFonts w:ascii="Times New Roman"/>
          <w:b w:val="false"/>
          <w:i w:val="false"/>
          <w:color w:val="000000"/>
          <w:sz w:val="28"/>
        </w:rPr>
        <w:t>
      98) типовой учебный план (обновленного содержания) основного среднего образования для специализированных организаций образования с русским языком обучения согласно приложению 98 к настоящему приказу;</w:t>
      </w:r>
    </w:p>
    <w:bookmarkEnd w:id="100"/>
    <w:bookmarkStart w:name="z106" w:id="101"/>
    <w:p>
      <w:pPr>
        <w:spacing w:after="0"/>
        <w:ind w:left="0"/>
        <w:jc w:val="both"/>
      </w:pPr>
      <w:r>
        <w:rPr>
          <w:rFonts w:ascii="Times New Roman"/>
          <w:b w:val="false"/>
          <w:i w:val="false"/>
          <w:color w:val="000000"/>
          <w:sz w:val="28"/>
        </w:rPr>
        <w:t>
      99) типовой учебный план (обновленного содержания) основного среднего образования для специализированных организаций образования с обучением на трех языках (для школ с казахским языком обучения) согласно приложению 99 к настоящему приказу;</w:t>
      </w:r>
    </w:p>
    <w:bookmarkEnd w:id="101"/>
    <w:bookmarkStart w:name="z107" w:id="102"/>
    <w:p>
      <w:pPr>
        <w:spacing w:after="0"/>
        <w:ind w:left="0"/>
        <w:jc w:val="both"/>
      </w:pPr>
      <w:r>
        <w:rPr>
          <w:rFonts w:ascii="Times New Roman"/>
          <w:b w:val="false"/>
          <w:i w:val="false"/>
          <w:color w:val="000000"/>
          <w:sz w:val="28"/>
        </w:rPr>
        <w:t>
      100) типовой учебный план (обновленного содержания) основного среднего образования для специализированных организаций образования с обучением на трех языках (для школ с русским языком обучения) согласно приложению 100 к настоящему приказу;</w:t>
      </w:r>
    </w:p>
    <w:bookmarkEnd w:id="102"/>
    <w:bookmarkStart w:name="z108" w:id="103"/>
    <w:p>
      <w:pPr>
        <w:spacing w:after="0"/>
        <w:ind w:left="0"/>
        <w:jc w:val="both"/>
      </w:pPr>
      <w:r>
        <w:rPr>
          <w:rFonts w:ascii="Times New Roman"/>
          <w:b w:val="false"/>
          <w:i w:val="false"/>
          <w:color w:val="000000"/>
          <w:sz w:val="28"/>
        </w:rPr>
        <w:t>
      101) типовой учебный план (обновленного содержания) общего среднего образования естественно-математического направления для специализированных организаций образования с казахским языком обучения согласно приложению 101 к настоящему приказу;</w:t>
      </w:r>
    </w:p>
    <w:bookmarkEnd w:id="103"/>
    <w:bookmarkStart w:name="z109" w:id="104"/>
    <w:p>
      <w:pPr>
        <w:spacing w:after="0"/>
        <w:ind w:left="0"/>
        <w:jc w:val="both"/>
      </w:pPr>
      <w:r>
        <w:rPr>
          <w:rFonts w:ascii="Times New Roman"/>
          <w:b w:val="false"/>
          <w:i w:val="false"/>
          <w:color w:val="000000"/>
          <w:sz w:val="28"/>
        </w:rPr>
        <w:t>
      102) типовой учебный план (обновленного содержания) общего среднего образования естественно-математического направления для специализированных организаций образования с русским языком обучения согласно приложению 102 к настоящему приказу;</w:t>
      </w:r>
    </w:p>
    <w:bookmarkEnd w:id="104"/>
    <w:bookmarkStart w:name="z110" w:id="105"/>
    <w:p>
      <w:pPr>
        <w:spacing w:after="0"/>
        <w:ind w:left="0"/>
        <w:jc w:val="both"/>
      </w:pPr>
      <w:r>
        <w:rPr>
          <w:rFonts w:ascii="Times New Roman"/>
          <w:b w:val="false"/>
          <w:i w:val="false"/>
          <w:color w:val="000000"/>
          <w:sz w:val="28"/>
        </w:rPr>
        <w:t>
      103) типовой учебный план (обновленного содержания) общего среднего образования общественно-гуманитарного направления для специализированных организаций образования с казахским языком обучения согласно приложению 103 к настоящему приказу;</w:t>
      </w:r>
    </w:p>
    <w:bookmarkEnd w:id="105"/>
    <w:bookmarkStart w:name="z111" w:id="106"/>
    <w:p>
      <w:pPr>
        <w:spacing w:after="0"/>
        <w:ind w:left="0"/>
        <w:jc w:val="both"/>
      </w:pPr>
      <w:r>
        <w:rPr>
          <w:rFonts w:ascii="Times New Roman"/>
          <w:b w:val="false"/>
          <w:i w:val="false"/>
          <w:color w:val="000000"/>
          <w:sz w:val="28"/>
        </w:rPr>
        <w:t>
      104) типовой учебный план (обновленного содержания) общего среднего образования общественно-гуманитарного направления для специализированных организаций образования с русским языком обучения согласно приложению 104 к настоящему приказу;</w:t>
      </w:r>
    </w:p>
    <w:bookmarkEnd w:id="106"/>
    <w:bookmarkStart w:name="z112" w:id="107"/>
    <w:p>
      <w:pPr>
        <w:spacing w:after="0"/>
        <w:ind w:left="0"/>
        <w:jc w:val="both"/>
      </w:pPr>
      <w:r>
        <w:rPr>
          <w:rFonts w:ascii="Times New Roman"/>
          <w:b w:val="false"/>
          <w:i w:val="false"/>
          <w:color w:val="000000"/>
          <w:sz w:val="28"/>
        </w:rPr>
        <w:t>
      105) типовой учебный план (обновленного содержания) основного среднего образования для специализированных организаций образования с казахским языком обучения ( в том числе "Білім инновация- лицеи") согласно приложению 105 к настоящему приказу;</w:t>
      </w:r>
    </w:p>
    <w:bookmarkEnd w:id="107"/>
    <w:bookmarkStart w:name="z113" w:id="108"/>
    <w:p>
      <w:pPr>
        <w:spacing w:after="0"/>
        <w:ind w:left="0"/>
        <w:jc w:val="both"/>
      </w:pPr>
      <w:r>
        <w:rPr>
          <w:rFonts w:ascii="Times New Roman"/>
          <w:b w:val="false"/>
          <w:i w:val="false"/>
          <w:color w:val="000000"/>
          <w:sz w:val="28"/>
        </w:rPr>
        <w:t>
      106) типовой учебный план (обновленного содержания) основного среднего образования для специализированных организаций образования с русским языком обучения (в том числе "Білім инновация- лицеи") согласно приложению 106 к настоящему приказу;</w:t>
      </w:r>
    </w:p>
    <w:bookmarkEnd w:id="108"/>
    <w:bookmarkStart w:name="z114" w:id="109"/>
    <w:p>
      <w:pPr>
        <w:spacing w:after="0"/>
        <w:ind w:left="0"/>
        <w:jc w:val="both"/>
      </w:pPr>
      <w:r>
        <w:rPr>
          <w:rFonts w:ascii="Times New Roman"/>
          <w:b w:val="false"/>
          <w:i w:val="false"/>
          <w:color w:val="000000"/>
          <w:sz w:val="28"/>
        </w:rPr>
        <w:t>
      107) типовой учебный план (обновленного содержания) начального образования для специализированных музыкальных школ-интернатов и специализированных школ в сфере искусств с казахским языком обучения согласно приложению 107 к настоящему приказу;</w:t>
      </w:r>
    </w:p>
    <w:bookmarkEnd w:id="109"/>
    <w:bookmarkStart w:name="z115" w:id="110"/>
    <w:p>
      <w:pPr>
        <w:spacing w:after="0"/>
        <w:ind w:left="0"/>
        <w:jc w:val="both"/>
      </w:pPr>
      <w:r>
        <w:rPr>
          <w:rFonts w:ascii="Times New Roman"/>
          <w:b w:val="false"/>
          <w:i w:val="false"/>
          <w:color w:val="000000"/>
          <w:sz w:val="28"/>
        </w:rPr>
        <w:t>
      108) типовой учебный план (обновленного содержания) начального образования для специализированных музыкальных школ-интернатов и специализированных школ в сфере искусств с русским языком обучения согласно приложению 108 к настоящему приказу;</w:t>
      </w:r>
    </w:p>
    <w:bookmarkEnd w:id="110"/>
    <w:bookmarkStart w:name="z116" w:id="111"/>
    <w:p>
      <w:pPr>
        <w:spacing w:after="0"/>
        <w:ind w:left="0"/>
        <w:jc w:val="both"/>
      </w:pPr>
      <w:r>
        <w:rPr>
          <w:rFonts w:ascii="Times New Roman"/>
          <w:b w:val="false"/>
          <w:i w:val="false"/>
          <w:color w:val="000000"/>
          <w:sz w:val="28"/>
        </w:rPr>
        <w:t>
      109) типовой учебный план (обновленного содержания) основного среднего образования для специализированных музыкальных школ-интернатов и специализированных школ в сфере искусств с казахским языком согласно приложению 109 к настоящему приказу;</w:t>
      </w:r>
    </w:p>
    <w:bookmarkEnd w:id="111"/>
    <w:bookmarkStart w:name="z117" w:id="112"/>
    <w:p>
      <w:pPr>
        <w:spacing w:after="0"/>
        <w:ind w:left="0"/>
        <w:jc w:val="both"/>
      </w:pPr>
      <w:r>
        <w:rPr>
          <w:rFonts w:ascii="Times New Roman"/>
          <w:b w:val="false"/>
          <w:i w:val="false"/>
          <w:color w:val="000000"/>
          <w:sz w:val="28"/>
        </w:rPr>
        <w:t>
      110) типовой учебный план (обновленного содержания) основного среднего образования для специализированных музыкальных школ-интернатов и специализированных школ в сфере искусств с русским языком обучения согласно приложению 110 к настоящему приказу;</w:t>
      </w:r>
    </w:p>
    <w:bookmarkEnd w:id="112"/>
    <w:bookmarkStart w:name="z118" w:id="113"/>
    <w:p>
      <w:pPr>
        <w:spacing w:after="0"/>
        <w:ind w:left="0"/>
        <w:jc w:val="both"/>
      </w:pPr>
      <w:r>
        <w:rPr>
          <w:rFonts w:ascii="Times New Roman"/>
          <w:b w:val="false"/>
          <w:i w:val="false"/>
          <w:color w:val="000000"/>
          <w:sz w:val="28"/>
        </w:rPr>
        <w:t>
      111) типовой учебный план (обновленного содержания) общего среднего образования для специализированных музыкальных школ-интернатов и специализированных школ в сфере искусств с казахским языком обучения согласно приложению 111 к настоящему приказу;</w:t>
      </w:r>
    </w:p>
    <w:bookmarkEnd w:id="113"/>
    <w:bookmarkStart w:name="z119" w:id="114"/>
    <w:p>
      <w:pPr>
        <w:spacing w:after="0"/>
        <w:ind w:left="0"/>
        <w:jc w:val="both"/>
      </w:pPr>
      <w:r>
        <w:rPr>
          <w:rFonts w:ascii="Times New Roman"/>
          <w:b w:val="false"/>
          <w:i w:val="false"/>
          <w:color w:val="000000"/>
          <w:sz w:val="28"/>
        </w:rPr>
        <w:t>
      112) типовой учебный план (обновленного содержания) общего среднего образования для специализированных музыкальных школ-интернатов и специализированных школ в сфере искусств с русским языком обучения согласно приложению 112 к настоящему приказу;</w:t>
      </w:r>
    </w:p>
    <w:bookmarkEnd w:id="114"/>
    <w:bookmarkStart w:name="z120" w:id="115"/>
    <w:p>
      <w:pPr>
        <w:spacing w:after="0"/>
        <w:ind w:left="0"/>
        <w:jc w:val="both"/>
      </w:pPr>
      <w:r>
        <w:rPr>
          <w:rFonts w:ascii="Times New Roman"/>
          <w:b w:val="false"/>
          <w:i w:val="false"/>
          <w:color w:val="000000"/>
          <w:sz w:val="28"/>
        </w:rPr>
        <w:t>
      113) типовой учебный план (обновленного содержания) начального образования для физико-математических школ с казахским языком обучения (в том числе "Республиканская физико-математическая школа") согласно приложению 113 к настоящему приказу;</w:t>
      </w:r>
    </w:p>
    <w:bookmarkEnd w:id="115"/>
    <w:bookmarkStart w:name="z121" w:id="116"/>
    <w:p>
      <w:pPr>
        <w:spacing w:after="0"/>
        <w:ind w:left="0"/>
        <w:jc w:val="both"/>
      </w:pPr>
      <w:r>
        <w:rPr>
          <w:rFonts w:ascii="Times New Roman"/>
          <w:b w:val="false"/>
          <w:i w:val="false"/>
          <w:color w:val="000000"/>
          <w:sz w:val="28"/>
        </w:rPr>
        <w:t>
      114) типовой учебный план (обновленного содержания) начального образования для физико-математических школ с русским языком обучения (в том числе "Республиканская физико-математическая школа") согласно приложению 114 к настоящему приказу;</w:t>
      </w:r>
    </w:p>
    <w:bookmarkEnd w:id="116"/>
    <w:bookmarkStart w:name="z122" w:id="117"/>
    <w:p>
      <w:pPr>
        <w:spacing w:after="0"/>
        <w:ind w:left="0"/>
        <w:jc w:val="both"/>
      </w:pPr>
      <w:r>
        <w:rPr>
          <w:rFonts w:ascii="Times New Roman"/>
          <w:b w:val="false"/>
          <w:i w:val="false"/>
          <w:color w:val="000000"/>
          <w:sz w:val="28"/>
        </w:rPr>
        <w:t>
      115) типовой учебный план (обновленного содержания) основного среднего образования для физико-математических школ с казахским языком обучения (в том числе "Республиканская физико-математическая школа") согласно приложению 115 к настоящему приказу;</w:t>
      </w:r>
    </w:p>
    <w:bookmarkEnd w:id="117"/>
    <w:bookmarkStart w:name="z123" w:id="118"/>
    <w:p>
      <w:pPr>
        <w:spacing w:after="0"/>
        <w:ind w:left="0"/>
        <w:jc w:val="both"/>
      </w:pPr>
      <w:r>
        <w:rPr>
          <w:rFonts w:ascii="Times New Roman"/>
          <w:b w:val="false"/>
          <w:i w:val="false"/>
          <w:color w:val="000000"/>
          <w:sz w:val="28"/>
        </w:rPr>
        <w:t>
      116) типовой учебный план (обновленного содержания) основного среднего образования для физико-математических школ с русским языком обучения (в том числе "Республиканская физико-математическая школа") согласно приложению 116 к настоящему приказу;</w:t>
      </w:r>
    </w:p>
    <w:bookmarkEnd w:id="118"/>
    <w:bookmarkStart w:name="z124" w:id="119"/>
    <w:p>
      <w:pPr>
        <w:spacing w:after="0"/>
        <w:ind w:left="0"/>
        <w:jc w:val="both"/>
      </w:pPr>
      <w:r>
        <w:rPr>
          <w:rFonts w:ascii="Times New Roman"/>
          <w:b w:val="false"/>
          <w:i w:val="false"/>
          <w:color w:val="000000"/>
          <w:sz w:val="28"/>
        </w:rPr>
        <w:t>
      117) типовой учебный план (обновленного содержания) общего среднего образования для физико-математических школ с казахским языком обучения (в том числе "Республиканская физико-математическая школа") согласно приложению 117 к настоящему приказу;</w:t>
      </w:r>
    </w:p>
    <w:bookmarkEnd w:id="119"/>
    <w:bookmarkStart w:name="z125" w:id="120"/>
    <w:p>
      <w:pPr>
        <w:spacing w:after="0"/>
        <w:ind w:left="0"/>
        <w:jc w:val="both"/>
      </w:pPr>
      <w:r>
        <w:rPr>
          <w:rFonts w:ascii="Times New Roman"/>
          <w:b w:val="false"/>
          <w:i w:val="false"/>
          <w:color w:val="000000"/>
          <w:sz w:val="28"/>
        </w:rPr>
        <w:t>
      118) типовой учебный план (обновленного содержания) общего среднего образования для физико-математических школ с русским языком обучения (в том числе "Республиканская физико-математическая школа") согласно приложению 118 к настоящему приказу";</w:t>
      </w:r>
    </w:p>
    <w:bookmarkEnd w:id="120"/>
    <w:bookmarkStart w:name="z126" w:id="12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3-1)</w:t>
      </w:r>
      <w:r>
        <w:rPr>
          <w:rFonts w:ascii="Times New Roman"/>
          <w:b w:val="false"/>
          <w:i w:val="false"/>
          <w:color w:val="000000"/>
          <w:sz w:val="28"/>
        </w:rPr>
        <w:t xml:space="preserve"> изложить в следующей редакции:</w:t>
      </w:r>
    </w:p>
    <w:bookmarkEnd w:id="121"/>
    <w:bookmarkStart w:name="z127" w:id="122"/>
    <w:p>
      <w:pPr>
        <w:spacing w:after="0"/>
        <w:ind w:left="0"/>
        <w:jc w:val="both"/>
      </w:pPr>
      <w:r>
        <w:rPr>
          <w:rFonts w:ascii="Times New Roman"/>
          <w:b w:val="false"/>
          <w:i w:val="false"/>
          <w:color w:val="000000"/>
          <w:sz w:val="28"/>
        </w:rPr>
        <w:t>
      "Типовой учебный план начального образования для обучающихся с особыми образовательными потребностями с казахским языком обучения";</w:t>
      </w:r>
    </w:p>
    <w:bookmarkEnd w:id="122"/>
    <w:bookmarkStart w:name="z128" w:id="12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3-2)</w:t>
      </w:r>
      <w:r>
        <w:rPr>
          <w:rFonts w:ascii="Times New Roman"/>
          <w:b w:val="false"/>
          <w:i w:val="false"/>
          <w:color w:val="000000"/>
          <w:sz w:val="28"/>
        </w:rPr>
        <w:t xml:space="preserve"> изложить в следующей редакции: </w:t>
      </w:r>
    </w:p>
    <w:bookmarkEnd w:id="123"/>
    <w:bookmarkStart w:name="z129" w:id="124"/>
    <w:p>
      <w:pPr>
        <w:spacing w:after="0"/>
        <w:ind w:left="0"/>
        <w:jc w:val="both"/>
      </w:pPr>
      <w:r>
        <w:rPr>
          <w:rFonts w:ascii="Times New Roman"/>
          <w:b w:val="false"/>
          <w:i w:val="false"/>
          <w:color w:val="000000"/>
          <w:sz w:val="28"/>
        </w:rPr>
        <w:t>
      "Типовой учебный план начального образования для обучающихся с особыми образовательными потребностями с русским языком обучения";</w:t>
      </w:r>
    </w:p>
    <w:bookmarkEnd w:id="124"/>
    <w:bookmarkStart w:name="z130" w:id="125"/>
    <w:p>
      <w:pPr>
        <w:spacing w:after="0"/>
        <w:ind w:left="0"/>
        <w:jc w:val="both"/>
      </w:pPr>
      <w:r>
        <w:rPr>
          <w:rFonts w:ascii="Times New Roman"/>
          <w:b w:val="false"/>
          <w:i w:val="false"/>
          <w:color w:val="000000"/>
          <w:sz w:val="28"/>
        </w:rPr>
        <w:t>
      заголовок приложения 3-6) изложить в следующей редакции:</w:t>
      </w:r>
    </w:p>
    <w:bookmarkEnd w:id="125"/>
    <w:bookmarkStart w:name="z131" w:id="126"/>
    <w:p>
      <w:pPr>
        <w:spacing w:after="0"/>
        <w:ind w:left="0"/>
        <w:jc w:val="both"/>
      </w:pPr>
      <w:r>
        <w:rPr>
          <w:rFonts w:ascii="Times New Roman"/>
          <w:b w:val="false"/>
          <w:i w:val="false"/>
          <w:color w:val="000000"/>
          <w:sz w:val="28"/>
        </w:rPr>
        <w:t>
      "Типовой учебный план (обновленного содержания) начального образования для классов с казахским языком обучения Типовые учебные планы начального образования для обучающихся с особыми образовательными потребностями с казахским языком обучения";</w:t>
      </w:r>
    </w:p>
    <w:bookmarkEnd w:id="126"/>
    <w:bookmarkStart w:name="z132" w:id="127"/>
    <w:p>
      <w:pPr>
        <w:spacing w:after="0"/>
        <w:ind w:left="0"/>
        <w:jc w:val="both"/>
      </w:pPr>
      <w:r>
        <w:rPr>
          <w:rFonts w:ascii="Times New Roman"/>
          <w:b w:val="false"/>
          <w:i w:val="false"/>
          <w:color w:val="000000"/>
          <w:sz w:val="28"/>
        </w:rPr>
        <w:t>
      заголовок приложения 3-7) изложить в следующей редакции:</w:t>
      </w:r>
    </w:p>
    <w:bookmarkEnd w:id="127"/>
    <w:bookmarkStart w:name="z133" w:id="128"/>
    <w:p>
      <w:pPr>
        <w:spacing w:after="0"/>
        <w:ind w:left="0"/>
        <w:jc w:val="both"/>
      </w:pPr>
      <w:r>
        <w:rPr>
          <w:rFonts w:ascii="Times New Roman"/>
          <w:b w:val="false"/>
          <w:i w:val="false"/>
          <w:color w:val="000000"/>
          <w:sz w:val="28"/>
        </w:rPr>
        <w:t>
      "Типовой учебный план (обновленного содержания) начального образования для обучающихся с особыми образовательными потребностями с русским языком обучения";</w:t>
      </w:r>
    </w:p>
    <w:bookmarkEnd w:id="128"/>
    <w:bookmarkStart w:name="z134" w:id="12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6-1)</w:t>
      </w:r>
      <w:r>
        <w:rPr>
          <w:rFonts w:ascii="Times New Roman"/>
          <w:b w:val="false"/>
          <w:i w:val="false"/>
          <w:color w:val="000000"/>
          <w:sz w:val="28"/>
        </w:rPr>
        <w:t xml:space="preserve"> изложить в следующей редакции:</w:t>
      </w:r>
    </w:p>
    <w:bookmarkEnd w:id="129"/>
    <w:bookmarkStart w:name="z135" w:id="130"/>
    <w:p>
      <w:pPr>
        <w:spacing w:after="0"/>
        <w:ind w:left="0"/>
        <w:jc w:val="both"/>
      </w:pPr>
      <w:r>
        <w:rPr>
          <w:rFonts w:ascii="Times New Roman"/>
          <w:b w:val="false"/>
          <w:i w:val="false"/>
          <w:color w:val="000000"/>
          <w:sz w:val="28"/>
        </w:rPr>
        <w:t>
      "Типовой учебный план основного среднего образования для обучающихся с особыми образовательными потребностями с казахским языком обучения";</w:t>
      </w:r>
    </w:p>
    <w:bookmarkEnd w:id="130"/>
    <w:bookmarkStart w:name="z136" w:id="13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6-2)</w:t>
      </w:r>
      <w:r>
        <w:rPr>
          <w:rFonts w:ascii="Times New Roman"/>
          <w:b w:val="false"/>
          <w:i w:val="false"/>
          <w:color w:val="000000"/>
          <w:sz w:val="28"/>
        </w:rPr>
        <w:t xml:space="preserve"> изложить в следующей редакции: </w:t>
      </w:r>
    </w:p>
    <w:bookmarkEnd w:id="131"/>
    <w:bookmarkStart w:name="z137" w:id="132"/>
    <w:p>
      <w:pPr>
        <w:spacing w:after="0"/>
        <w:ind w:left="0"/>
        <w:jc w:val="both"/>
      </w:pPr>
      <w:r>
        <w:rPr>
          <w:rFonts w:ascii="Times New Roman"/>
          <w:b w:val="false"/>
          <w:i w:val="false"/>
          <w:color w:val="000000"/>
          <w:sz w:val="28"/>
        </w:rPr>
        <w:t>
      "Типовой учебный план основного среднего образования для обучающихся с особыми образовательными потребностями с русским языком обучения";</w:t>
      </w:r>
    </w:p>
    <w:bookmarkEnd w:id="132"/>
    <w:bookmarkStart w:name="z138" w:id="13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6-6)</w:t>
      </w:r>
      <w:r>
        <w:rPr>
          <w:rFonts w:ascii="Times New Roman"/>
          <w:b w:val="false"/>
          <w:i w:val="false"/>
          <w:color w:val="000000"/>
          <w:sz w:val="28"/>
        </w:rPr>
        <w:t xml:space="preserve"> изложить в следующей редакции:</w:t>
      </w:r>
    </w:p>
    <w:bookmarkEnd w:id="133"/>
    <w:bookmarkStart w:name="z139" w:id="134"/>
    <w:p>
      <w:pPr>
        <w:spacing w:after="0"/>
        <w:ind w:left="0"/>
        <w:jc w:val="both"/>
      </w:pPr>
      <w:r>
        <w:rPr>
          <w:rFonts w:ascii="Times New Roman"/>
          <w:b w:val="false"/>
          <w:i w:val="false"/>
          <w:color w:val="000000"/>
          <w:sz w:val="28"/>
        </w:rPr>
        <w:t>
      "Типовой учебный план (обновленного содержания) основного среднего образования для обучающихся с особыми образовательными потребностями с казахским языком обучения";</w:t>
      </w:r>
    </w:p>
    <w:bookmarkEnd w:id="134"/>
    <w:bookmarkStart w:name="z140" w:id="13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6-7)</w:t>
      </w:r>
      <w:r>
        <w:rPr>
          <w:rFonts w:ascii="Times New Roman"/>
          <w:b w:val="false"/>
          <w:i w:val="false"/>
          <w:color w:val="000000"/>
          <w:sz w:val="28"/>
        </w:rPr>
        <w:t xml:space="preserve"> изложить в следующей редакции:</w:t>
      </w:r>
    </w:p>
    <w:bookmarkEnd w:id="135"/>
    <w:bookmarkStart w:name="z141" w:id="136"/>
    <w:p>
      <w:pPr>
        <w:spacing w:after="0"/>
        <w:ind w:left="0"/>
        <w:jc w:val="both"/>
      </w:pPr>
      <w:r>
        <w:rPr>
          <w:rFonts w:ascii="Times New Roman"/>
          <w:b w:val="false"/>
          <w:i w:val="false"/>
          <w:color w:val="000000"/>
          <w:sz w:val="28"/>
        </w:rPr>
        <w:t>
      "Типовой учебный план (обновленного содержания) основного среднего образования для обучающихся с особыми образовательными потребностями с русским языком обучения";</w:t>
      </w:r>
    </w:p>
    <w:bookmarkEnd w:id="136"/>
    <w:bookmarkStart w:name="z142" w:id="13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13)</w:t>
      </w:r>
      <w:r>
        <w:rPr>
          <w:rFonts w:ascii="Times New Roman"/>
          <w:b w:val="false"/>
          <w:i w:val="false"/>
          <w:color w:val="000000"/>
          <w:sz w:val="28"/>
        </w:rPr>
        <w:t xml:space="preserve"> изложить в следующей редакции:</w:t>
      </w:r>
    </w:p>
    <w:bookmarkEnd w:id="137"/>
    <w:bookmarkStart w:name="z143" w:id="138"/>
    <w:p>
      <w:pPr>
        <w:spacing w:after="0"/>
        <w:ind w:left="0"/>
        <w:jc w:val="both"/>
      </w:pPr>
      <w:r>
        <w:rPr>
          <w:rFonts w:ascii="Times New Roman"/>
          <w:b w:val="false"/>
          <w:i w:val="false"/>
          <w:color w:val="000000"/>
          <w:sz w:val="28"/>
        </w:rPr>
        <w:t>
      "Типовой учебный план общего среднего образования общественно-гуманитарного направления для обучающихся с особыми образовательными потребностями с казахским языком обучения";</w:t>
      </w:r>
    </w:p>
    <w:bookmarkEnd w:id="138"/>
    <w:bookmarkStart w:name="z144" w:id="13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14)</w:t>
      </w:r>
      <w:r>
        <w:rPr>
          <w:rFonts w:ascii="Times New Roman"/>
          <w:b w:val="false"/>
          <w:i w:val="false"/>
          <w:color w:val="000000"/>
          <w:sz w:val="28"/>
        </w:rPr>
        <w:t xml:space="preserve"> изложить в следующей редакции:</w:t>
      </w:r>
    </w:p>
    <w:bookmarkEnd w:id="139"/>
    <w:bookmarkStart w:name="z145" w:id="140"/>
    <w:p>
      <w:pPr>
        <w:spacing w:after="0"/>
        <w:ind w:left="0"/>
        <w:jc w:val="both"/>
      </w:pPr>
      <w:r>
        <w:rPr>
          <w:rFonts w:ascii="Times New Roman"/>
          <w:b w:val="false"/>
          <w:i w:val="false"/>
          <w:color w:val="000000"/>
          <w:sz w:val="28"/>
        </w:rPr>
        <w:t>
      "Типовой учебный план общего среднего образования естественно-математического направления для обучающихся с особыми образовательными потребностями с казахским языком обучения";</w:t>
      </w:r>
    </w:p>
    <w:bookmarkEnd w:id="140"/>
    <w:bookmarkStart w:name="z146" w:id="14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15)</w:t>
      </w:r>
      <w:r>
        <w:rPr>
          <w:rFonts w:ascii="Times New Roman"/>
          <w:b w:val="false"/>
          <w:i w:val="false"/>
          <w:color w:val="000000"/>
          <w:sz w:val="28"/>
        </w:rPr>
        <w:t xml:space="preserve"> изложить в следующей редакции:</w:t>
      </w:r>
    </w:p>
    <w:bookmarkEnd w:id="141"/>
    <w:bookmarkStart w:name="z147" w:id="142"/>
    <w:p>
      <w:pPr>
        <w:spacing w:after="0"/>
        <w:ind w:left="0"/>
        <w:jc w:val="both"/>
      </w:pPr>
      <w:r>
        <w:rPr>
          <w:rFonts w:ascii="Times New Roman"/>
          <w:b w:val="false"/>
          <w:i w:val="false"/>
          <w:color w:val="000000"/>
          <w:sz w:val="28"/>
        </w:rPr>
        <w:t>
      "Типовой учебный план общего среднего образования общественно-гуманитарного направления для обучающихся с особыми образовательными потребностями с русским языком обучения";</w:t>
      </w:r>
    </w:p>
    <w:bookmarkEnd w:id="142"/>
    <w:bookmarkStart w:name="z148" w:id="14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16)</w:t>
      </w:r>
      <w:r>
        <w:rPr>
          <w:rFonts w:ascii="Times New Roman"/>
          <w:b w:val="false"/>
          <w:i w:val="false"/>
          <w:color w:val="000000"/>
          <w:sz w:val="28"/>
        </w:rPr>
        <w:t xml:space="preserve"> изложить в следующей редакции:</w:t>
      </w:r>
    </w:p>
    <w:bookmarkEnd w:id="143"/>
    <w:bookmarkStart w:name="z149" w:id="144"/>
    <w:p>
      <w:pPr>
        <w:spacing w:after="0"/>
        <w:ind w:left="0"/>
        <w:jc w:val="both"/>
      </w:pPr>
      <w:r>
        <w:rPr>
          <w:rFonts w:ascii="Times New Roman"/>
          <w:b w:val="false"/>
          <w:i w:val="false"/>
          <w:color w:val="000000"/>
          <w:sz w:val="28"/>
        </w:rPr>
        <w:t>
      "Типовой учебный план общего среднего образования естественно-математического направления для обучающихся с особыми образовательными потребностями с русским языком обучения";</w:t>
      </w:r>
    </w:p>
    <w:bookmarkEnd w:id="144"/>
    <w:bookmarkStart w:name="z150" w:id="1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6-6)</w:t>
      </w:r>
      <w:r>
        <w:rPr>
          <w:rFonts w:ascii="Times New Roman"/>
          <w:b w:val="false"/>
          <w:i w:val="false"/>
          <w:color w:val="000000"/>
          <w:sz w:val="28"/>
        </w:rPr>
        <w:t xml:space="preserve">: </w:t>
      </w:r>
    </w:p>
    <w:bookmarkEnd w:id="145"/>
    <w:bookmarkStart w:name="z151" w:id="146"/>
    <w:p>
      <w:pPr>
        <w:spacing w:after="0"/>
        <w:ind w:left="0"/>
        <w:jc w:val="both"/>
      </w:pPr>
      <w:r>
        <w:rPr>
          <w:rFonts w:ascii="Times New Roman"/>
          <w:b w:val="false"/>
          <w:i w:val="false"/>
          <w:color w:val="000000"/>
          <w:sz w:val="28"/>
        </w:rPr>
        <w:t>
      в разделе "С нарушением зрения (незрячие и слабовидящие)"</w:t>
      </w:r>
    </w:p>
    <w:bookmarkEnd w:id="146"/>
    <w:bookmarkStart w:name="z152" w:id="147"/>
    <w:p>
      <w:pPr>
        <w:spacing w:after="0"/>
        <w:ind w:left="0"/>
        <w:jc w:val="both"/>
      </w:pPr>
      <w:r>
        <w:rPr>
          <w:rFonts w:ascii="Times New Roman"/>
          <w:b w:val="false"/>
          <w:i w:val="false"/>
          <w:color w:val="000000"/>
          <w:sz w:val="28"/>
        </w:rPr>
        <w:t xml:space="preserve">
      в подразделе "Вариативный компонент": </w:t>
      </w:r>
    </w:p>
    <w:bookmarkEnd w:id="147"/>
    <w:bookmarkStart w:name="z153" w:id="148"/>
    <w:p>
      <w:pPr>
        <w:spacing w:after="0"/>
        <w:ind w:left="0"/>
        <w:jc w:val="both"/>
      </w:pPr>
      <w:r>
        <w:rPr>
          <w:rFonts w:ascii="Times New Roman"/>
          <w:b w:val="false"/>
          <w:i w:val="false"/>
          <w:color w:val="000000"/>
          <w:sz w:val="28"/>
        </w:rPr>
        <w:t>
      строку:</w:t>
      </w:r>
    </w:p>
    <w:bookmarkEnd w:id="148"/>
    <w:bookmarkStart w:name="z154" w:id="149"/>
    <w:p>
      <w:pPr>
        <w:spacing w:after="0"/>
        <w:ind w:left="0"/>
        <w:jc w:val="both"/>
      </w:pPr>
      <w:r>
        <w:rPr>
          <w:rFonts w:ascii="Times New Roman"/>
          <w:b w:val="false"/>
          <w:i w:val="false"/>
          <w:color w:val="000000"/>
          <w:sz w:val="28"/>
        </w:rPr>
        <w:t>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243"/>
        <w:gridCol w:w="1243"/>
        <w:gridCol w:w="1243"/>
        <w:gridCol w:w="1243"/>
        <w:gridCol w:w="1243"/>
        <w:gridCol w:w="1243"/>
        <w:gridCol w:w="1688"/>
        <w:gridCol w:w="2131"/>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50"/>
          <w:p>
            <w:pPr>
              <w:spacing w:after="20"/>
              <w:ind w:left="20"/>
              <w:jc w:val="both"/>
            </w:pPr>
            <w:r>
              <w:rPr>
                <w:rFonts w:ascii="Times New Roman"/>
                <w:b w:val="false"/>
                <w:i w:val="false"/>
                <w:color w:val="000000"/>
                <w:sz w:val="20"/>
              </w:rPr>
              <w:t>
Объем максимальной учебной нагрузки</w:t>
            </w:r>
          </w:p>
          <w:bookmarkEnd w:id="150"/>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7" w:id="151"/>
    <w:p>
      <w:pPr>
        <w:spacing w:after="0"/>
        <w:ind w:left="0"/>
        <w:jc w:val="both"/>
      </w:pPr>
      <w:r>
        <w:rPr>
          <w:rFonts w:ascii="Times New Roman"/>
          <w:b w:val="false"/>
          <w:i w:val="false"/>
          <w:color w:val="000000"/>
          <w:sz w:val="28"/>
        </w:rPr>
        <w:t>
      изложить в следующей редакции:</w:t>
      </w:r>
    </w:p>
    <w:bookmarkEnd w:id="151"/>
    <w:bookmarkStart w:name="z158" w:id="152"/>
    <w:p>
      <w:pPr>
        <w:spacing w:after="0"/>
        <w:ind w:left="0"/>
        <w:jc w:val="both"/>
      </w:pPr>
      <w:r>
        <w:rPr>
          <w:rFonts w:ascii="Times New Roman"/>
          <w:b w:val="false"/>
          <w:i w:val="false"/>
          <w:color w:val="000000"/>
          <w:sz w:val="28"/>
        </w:rPr>
        <w:t>
      "</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243"/>
        <w:gridCol w:w="1243"/>
        <w:gridCol w:w="1243"/>
        <w:gridCol w:w="1243"/>
        <w:gridCol w:w="1243"/>
        <w:gridCol w:w="1243"/>
        <w:gridCol w:w="1688"/>
        <w:gridCol w:w="2131"/>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3"/>
          <w:p>
            <w:pPr>
              <w:spacing w:after="20"/>
              <w:ind w:left="20"/>
              <w:jc w:val="both"/>
            </w:pPr>
            <w:r>
              <w:rPr>
                <w:rFonts w:ascii="Times New Roman"/>
                <w:b w:val="false"/>
                <w:i w:val="false"/>
                <w:color w:val="000000"/>
                <w:sz w:val="20"/>
              </w:rPr>
              <w:t>
Объем максимальной учебной нагрузки</w:t>
            </w:r>
          </w:p>
          <w:bookmarkEnd w:id="153"/>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1" w:id="1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3-1)</w:t>
      </w:r>
      <w:r>
        <w:rPr>
          <w:rFonts w:ascii="Times New Roman"/>
          <w:b w:val="false"/>
          <w:i w:val="false"/>
          <w:color w:val="000000"/>
          <w:sz w:val="28"/>
        </w:rPr>
        <w:t xml:space="preserve"> правый верхний угол изложить в следующей редакции:</w:t>
      </w:r>
    </w:p>
    <w:bookmarkEnd w:id="154"/>
    <w:bookmarkStart w:name="z162" w:id="155"/>
    <w:p>
      <w:pPr>
        <w:spacing w:after="0"/>
        <w:ind w:left="0"/>
        <w:jc w:val="both"/>
      </w:pPr>
      <w:r>
        <w:rPr>
          <w:rFonts w:ascii="Times New Roman"/>
          <w:b w:val="false"/>
          <w:i w:val="false"/>
          <w:color w:val="000000"/>
          <w:sz w:val="28"/>
        </w:rPr>
        <w:t>
      "Приложение 4 к приказу Министра образования и науки Республики Казахстан от 8 ноября 2012 года № 500";</w:t>
      </w:r>
    </w:p>
    <w:bookmarkEnd w:id="155"/>
    <w:bookmarkStart w:name="z163" w:id="1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3-2)</w:t>
      </w:r>
      <w:r>
        <w:rPr>
          <w:rFonts w:ascii="Times New Roman"/>
          <w:b w:val="false"/>
          <w:i w:val="false"/>
          <w:color w:val="000000"/>
          <w:sz w:val="28"/>
        </w:rPr>
        <w:t xml:space="preserve"> правый верхний угол изложить в следующей редакции:</w:t>
      </w:r>
    </w:p>
    <w:bookmarkEnd w:id="156"/>
    <w:bookmarkStart w:name="z164" w:id="157"/>
    <w:p>
      <w:pPr>
        <w:spacing w:after="0"/>
        <w:ind w:left="0"/>
        <w:jc w:val="both"/>
      </w:pPr>
      <w:r>
        <w:rPr>
          <w:rFonts w:ascii="Times New Roman"/>
          <w:b w:val="false"/>
          <w:i w:val="false"/>
          <w:color w:val="000000"/>
          <w:sz w:val="28"/>
        </w:rPr>
        <w:t>
      "Приложение 5 к приказу Министра образования и науки Республики Казахстан от 8 ноября 2012 года № 500";</w:t>
      </w:r>
    </w:p>
    <w:bookmarkEnd w:id="157"/>
    <w:bookmarkStart w:name="z165" w:id="158"/>
    <w:p>
      <w:pPr>
        <w:spacing w:after="0"/>
        <w:ind w:left="0"/>
        <w:jc w:val="both"/>
      </w:pPr>
      <w:r>
        <w:rPr>
          <w:rFonts w:ascii="Times New Roman"/>
          <w:b w:val="false"/>
          <w:i w:val="false"/>
          <w:color w:val="000000"/>
          <w:sz w:val="28"/>
        </w:rPr>
        <w:t>
      в приложении 3-3) правый верхний угол изложить в следующей редакции:</w:t>
      </w:r>
    </w:p>
    <w:bookmarkEnd w:id="158"/>
    <w:bookmarkStart w:name="z166" w:id="159"/>
    <w:p>
      <w:pPr>
        <w:spacing w:after="0"/>
        <w:ind w:left="0"/>
        <w:jc w:val="both"/>
      </w:pPr>
      <w:r>
        <w:rPr>
          <w:rFonts w:ascii="Times New Roman"/>
          <w:b w:val="false"/>
          <w:i w:val="false"/>
          <w:color w:val="000000"/>
          <w:sz w:val="28"/>
        </w:rPr>
        <w:t>
      "Приложение 6 к приказу Министра образования и науки Республики Казахстан от 8 ноября 2012 года № 500";</w:t>
      </w:r>
    </w:p>
    <w:bookmarkEnd w:id="159"/>
    <w:bookmarkStart w:name="z167" w:id="160"/>
    <w:p>
      <w:pPr>
        <w:spacing w:after="0"/>
        <w:ind w:left="0"/>
        <w:jc w:val="both"/>
      </w:pPr>
      <w:r>
        <w:rPr>
          <w:rFonts w:ascii="Times New Roman"/>
          <w:b w:val="false"/>
          <w:i w:val="false"/>
          <w:color w:val="000000"/>
          <w:sz w:val="28"/>
        </w:rPr>
        <w:t>
      в приложении 3-4) правый верхний угол изложить в следующей редакции:</w:t>
      </w:r>
    </w:p>
    <w:bookmarkEnd w:id="160"/>
    <w:bookmarkStart w:name="z168" w:id="161"/>
    <w:p>
      <w:pPr>
        <w:spacing w:after="0"/>
        <w:ind w:left="0"/>
        <w:jc w:val="both"/>
      </w:pPr>
      <w:r>
        <w:rPr>
          <w:rFonts w:ascii="Times New Roman"/>
          <w:b w:val="false"/>
          <w:i w:val="false"/>
          <w:color w:val="000000"/>
          <w:sz w:val="28"/>
        </w:rPr>
        <w:t>
      "Приложение 7 к приказу Министра образования и науки Республики Казахстан от 8 ноября 2012 года № 500";</w:t>
      </w:r>
    </w:p>
    <w:bookmarkEnd w:id="161"/>
    <w:bookmarkStart w:name="z169" w:id="162"/>
    <w:p>
      <w:pPr>
        <w:spacing w:after="0"/>
        <w:ind w:left="0"/>
        <w:jc w:val="both"/>
      </w:pPr>
      <w:r>
        <w:rPr>
          <w:rFonts w:ascii="Times New Roman"/>
          <w:b w:val="false"/>
          <w:i w:val="false"/>
          <w:color w:val="000000"/>
          <w:sz w:val="28"/>
        </w:rPr>
        <w:t>
      в приложении 3-5) правый верхний угол изложить в следующей редакции:</w:t>
      </w:r>
    </w:p>
    <w:bookmarkEnd w:id="162"/>
    <w:bookmarkStart w:name="z170" w:id="163"/>
    <w:p>
      <w:pPr>
        <w:spacing w:after="0"/>
        <w:ind w:left="0"/>
        <w:jc w:val="both"/>
      </w:pPr>
      <w:r>
        <w:rPr>
          <w:rFonts w:ascii="Times New Roman"/>
          <w:b w:val="false"/>
          <w:i w:val="false"/>
          <w:color w:val="000000"/>
          <w:sz w:val="28"/>
        </w:rPr>
        <w:t>
      "Приложение 8 к приказу Министра образования и науки Республики Казахстан от 8 ноября 2012 года № 500";</w:t>
      </w:r>
    </w:p>
    <w:bookmarkEnd w:id="163"/>
    <w:bookmarkStart w:name="z171" w:id="164"/>
    <w:p>
      <w:pPr>
        <w:spacing w:after="0"/>
        <w:ind w:left="0"/>
        <w:jc w:val="both"/>
      </w:pPr>
      <w:r>
        <w:rPr>
          <w:rFonts w:ascii="Times New Roman"/>
          <w:b w:val="false"/>
          <w:i w:val="false"/>
          <w:color w:val="000000"/>
          <w:sz w:val="28"/>
        </w:rPr>
        <w:t>
      в приложении 3-6) правый верхний угол изложить в следующей редакции:</w:t>
      </w:r>
    </w:p>
    <w:bookmarkEnd w:id="164"/>
    <w:bookmarkStart w:name="z172" w:id="165"/>
    <w:p>
      <w:pPr>
        <w:spacing w:after="0"/>
        <w:ind w:left="0"/>
        <w:jc w:val="both"/>
      </w:pPr>
      <w:r>
        <w:rPr>
          <w:rFonts w:ascii="Times New Roman"/>
          <w:b w:val="false"/>
          <w:i w:val="false"/>
          <w:color w:val="000000"/>
          <w:sz w:val="28"/>
        </w:rPr>
        <w:t>
      "Приложение 9 к приказу Министра образования и науки Республики Казахстан от 8 ноября 2012 года № 500";</w:t>
      </w:r>
    </w:p>
    <w:bookmarkEnd w:id="165"/>
    <w:bookmarkStart w:name="z173" w:id="166"/>
    <w:p>
      <w:pPr>
        <w:spacing w:after="0"/>
        <w:ind w:left="0"/>
        <w:jc w:val="both"/>
      </w:pPr>
      <w:r>
        <w:rPr>
          <w:rFonts w:ascii="Times New Roman"/>
          <w:b w:val="false"/>
          <w:i w:val="false"/>
          <w:color w:val="000000"/>
          <w:sz w:val="28"/>
        </w:rPr>
        <w:t>
      в приложении 3-7) правый верхний угол изложить в следующей редакции:</w:t>
      </w:r>
    </w:p>
    <w:bookmarkEnd w:id="166"/>
    <w:bookmarkStart w:name="z174" w:id="167"/>
    <w:p>
      <w:pPr>
        <w:spacing w:after="0"/>
        <w:ind w:left="0"/>
        <w:jc w:val="both"/>
      </w:pPr>
      <w:r>
        <w:rPr>
          <w:rFonts w:ascii="Times New Roman"/>
          <w:b w:val="false"/>
          <w:i w:val="false"/>
          <w:color w:val="000000"/>
          <w:sz w:val="28"/>
        </w:rPr>
        <w:t>
      "Приложение 10 к приказу Министра образования и науки Республики Казахстан от 8 ноября 2012 года № 500";</w:t>
      </w:r>
    </w:p>
    <w:bookmarkEnd w:id="167"/>
    <w:bookmarkStart w:name="z175" w:id="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правый верхний угол изложить в следующей редакции:</w:t>
      </w:r>
    </w:p>
    <w:bookmarkEnd w:id="168"/>
    <w:bookmarkStart w:name="z176" w:id="169"/>
    <w:p>
      <w:pPr>
        <w:spacing w:after="0"/>
        <w:ind w:left="0"/>
        <w:jc w:val="both"/>
      </w:pPr>
      <w:r>
        <w:rPr>
          <w:rFonts w:ascii="Times New Roman"/>
          <w:b w:val="false"/>
          <w:i w:val="false"/>
          <w:color w:val="000000"/>
          <w:sz w:val="28"/>
        </w:rPr>
        <w:t>
      "Приложение 11 к приказу Министра образования и науки Республики Казахстан от 8 ноября 2012 года № 500";</w:t>
      </w:r>
    </w:p>
    <w:bookmarkEnd w:id="169"/>
    <w:bookmarkStart w:name="z177" w:id="1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правый верхний угол изложить в следующей редакции:</w:t>
      </w:r>
    </w:p>
    <w:bookmarkEnd w:id="170"/>
    <w:bookmarkStart w:name="z178" w:id="171"/>
    <w:p>
      <w:pPr>
        <w:spacing w:after="0"/>
        <w:ind w:left="0"/>
        <w:jc w:val="both"/>
      </w:pPr>
      <w:r>
        <w:rPr>
          <w:rFonts w:ascii="Times New Roman"/>
          <w:b w:val="false"/>
          <w:i w:val="false"/>
          <w:color w:val="000000"/>
          <w:sz w:val="28"/>
        </w:rPr>
        <w:t>
      "Приложение 12 к приказу Министра образования и науки Республики Казахстан от 8 ноября 2012 года № 500";</w:t>
      </w:r>
    </w:p>
    <w:bookmarkEnd w:id="171"/>
    <w:bookmarkStart w:name="z179" w:id="1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правый верхний угол изложить в следующей редакции:</w:t>
      </w:r>
    </w:p>
    <w:bookmarkEnd w:id="172"/>
    <w:bookmarkStart w:name="z180" w:id="173"/>
    <w:p>
      <w:pPr>
        <w:spacing w:after="0"/>
        <w:ind w:left="0"/>
        <w:jc w:val="both"/>
      </w:pPr>
      <w:r>
        <w:rPr>
          <w:rFonts w:ascii="Times New Roman"/>
          <w:b w:val="false"/>
          <w:i w:val="false"/>
          <w:color w:val="000000"/>
          <w:sz w:val="28"/>
        </w:rPr>
        <w:t>
      "Приложение 13 к приказу Министра образования и науки Республики Казахстан от 8 ноября 2012 года № 500";</w:t>
      </w:r>
    </w:p>
    <w:bookmarkEnd w:id="173"/>
    <w:bookmarkStart w:name="z181" w:id="1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6-1)</w:t>
      </w:r>
      <w:r>
        <w:rPr>
          <w:rFonts w:ascii="Times New Roman"/>
          <w:b w:val="false"/>
          <w:i w:val="false"/>
          <w:color w:val="000000"/>
          <w:sz w:val="28"/>
        </w:rPr>
        <w:t xml:space="preserve"> правый верхний угол изложить в следующей редакции:</w:t>
      </w:r>
    </w:p>
    <w:bookmarkEnd w:id="174"/>
    <w:bookmarkStart w:name="z182" w:id="175"/>
    <w:p>
      <w:pPr>
        <w:spacing w:after="0"/>
        <w:ind w:left="0"/>
        <w:jc w:val="both"/>
      </w:pPr>
      <w:r>
        <w:rPr>
          <w:rFonts w:ascii="Times New Roman"/>
          <w:b w:val="false"/>
          <w:i w:val="false"/>
          <w:color w:val="000000"/>
          <w:sz w:val="28"/>
        </w:rPr>
        <w:t>
      "Приложение 14 к приказу Министра образования и науки Республики Казахстан от 8 ноября 2012 года № 500";</w:t>
      </w:r>
    </w:p>
    <w:bookmarkEnd w:id="175"/>
    <w:bookmarkStart w:name="z183" w:id="1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6-2)</w:t>
      </w:r>
      <w:r>
        <w:rPr>
          <w:rFonts w:ascii="Times New Roman"/>
          <w:b w:val="false"/>
          <w:i w:val="false"/>
          <w:color w:val="000000"/>
          <w:sz w:val="28"/>
        </w:rPr>
        <w:t xml:space="preserve"> правый верхний угол изложить в следующей редакции:</w:t>
      </w:r>
    </w:p>
    <w:bookmarkEnd w:id="176"/>
    <w:bookmarkStart w:name="z184" w:id="177"/>
    <w:p>
      <w:pPr>
        <w:spacing w:after="0"/>
        <w:ind w:left="0"/>
        <w:jc w:val="both"/>
      </w:pPr>
      <w:r>
        <w:rPr>
          <w:rFonts w:ascii="Times New Roman"/>
          <w:b w:val="false"/>
          <w:i w:val="false"/>
          <w:color w:val="000000"/>
          <w:sz w:val="28"/>
        </w:rPr>
        <w:t>
      "Приложение 15 к приказу Министра образования и науки Республики Казахстан от 8 ноября 2012 года № 500";</w:t>
      </w:r>
    </w:p>
    <w:bookmarkEnd w:id="177"/>
    <w:bookmarkStart w:name="z185" w:id="1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6-3)</w:t>
      </w:r>
      <w:r>
        <w:rPr>
          <w:rFonts w:ascii="Times New Roman"/>
          <w:b w:val="false"/>
          <w:i w:val="false"/>
          <w:color w:val="000000"/>
          <w:sz w:val="28"/>
        </w:rPr>
        <w:t xml:space="preserve"> правый верхний угол изложить в следующей редакции:</w:t>
      </w:r>
    </w:p>
    <w:bookmarkEnd w:id="178"/>
    <w:bookmarkStart w:name="z186" w:id="179"/>
    <w:p>
      <w:pPr>
        <w:spacing w:after="0"/>
        <w:ind w:left="0"/>
        <w:jc w:val="both"/>
      </w:pPr>
      <w:r>
        <w:rPr>
          <w:rFonts w:ascii="Times New Roman"/>
          <w:b w:val="false"/>
          <w:i w:val="false"/>
          <w:color w:val="000000"/>
          <w:sz w:val="28"/>
        </w:rPr>
        <w:t>
      "Приложение 16 к приказу Министра образования и науки Республики Казахстан от 8 ноября 2012 года № 500";</w:t>
      </w:r>
    </w:p>
    <w:bookmarkEnd w:id="179"/>
    <w:bookmarkStart w:name="z187" w:id="1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6-4)</w:t>
      </w:r>
      <w:r>
        <w:rPr>
          <w:rFonts w:ascii="Times New Roman"/>
          <w:b w:val="false"/>
          <w:i w:val="false"/>
          <w:color w:val="000000"/>
          <w:sz w:val="28"/>
        </w:rPr>
        <w:t xml:space="preserve"> правый верхний угол изложить в следующей редакции:</w:t>
      </w:r>
    </w:p>
    <w:bookmarkEnd w:id="180"/>
    <w:bookmarkStart w:name="z188" w:id="181"/>
    <w:p>
      <w:pPr>
        <w:spacing w:after="0"/>
        <w:ind w:left="0"/>
        <w:jc w:val="both"/>
      </w:pPr>
      <w:r>
        <w:rPr>
          <w:rFonts w:ascii="Times New Roman"/>
          <w:b w:val="false"/>
          <w:i w:val="false"/>
          <w:color w:val="000000"/>
          <w:sz w:val="28"/>
        </w:rPr>
        <w:t>
      "Приложение 17 к приказу Министра образования и науки Республики Казахстан от 8 ноября 2012 года № 500";</w:t>
      </w:r>
    </w:p>
    <w:bookmarkEnd w:id="181"/>
    <w:bookmarkStart w:name="z189" w:id="1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6-5)</w:t>
      </w:r>
      <w:r>
        <w:rPr>
          <w:rFonts w:ascii="Times New Roman"/>
          <w:b w:val="false"/>
          <w:i w:val="false"/>
          <w:color w:val="000000"/>
          <w:sz w:val="28"/>
        </w:rPr>
        <w:t xml:space="preserve"> правый верхний угол изложить в следующей редакции:</w:t>
      </w:r>
    </w:p>
    <w:bookmarkEnd w:id="182"/>
    <w:bookmarkStart w:name="z190" w:id="183"/>
    <w:p>
      <w:pPr>
        <w:spacing w:after="0"/>
        <w:ind w:left="0"/>
        <w:jc w:val="both"/>
      </w:pPr>
      <w:r>
        <w:rPr>
          <w:rFonts w:ascii="Times New Roman"/>
          <w:b w:val="false"/>
          <w:i w:val="false"/>
          <w:color w:val="000000"/>
          <w:sz w:val="28"/>
        </w:rPr>
        <w:t>
      "Приложение 18 к приказу Министра образования и науки Республики Казахстан от 8 ноября 2012 года № 500";</w:t>
      </w:r>
    </w:p>
    <w:bookmarkEnd w:id="183"/>
    <w:bookmarkStart w:name="z191" w:id="1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6-6)</w:t>
      </w:r>
      <w:r>
        <w:rPr>
          <w:rFonts w:ascii="Times New Roman"/>
          <w:b w:val="false"/>
          <w:i w:val="false"/>
          <w:color w:val="000000"/>
          <w:sz w:val="28"/>
        </w:rPr>
        <w:t xml:space="preserve"> правый верхний угол изложить в следующей редакции:</w:t>
      </w:r>
    </w:p>
    <w:bookmarkEnd w:id="184"/>
    <w:bookmarkStart w:name="z192" w:id="185"/>
    <w:p>
      <w:pPr>
        <w:spacing w:after="0"/>
        <w:ind w:left="0"/>
        <w:jc w:val="both"/>
      </w:pPr>
      <w:r>
        <w:rPr>
          <w:rFonts w:ascii="Times New Roman"/>
          <w:b w:val="false"/>
          <w:i w:val="false"/>
          <w:color w:val="000000"/>
          <w:sz w:val="28"/>
        </w:rPr>
        <w:t>
      "Приложение 19 к приказу Министра образования и науки Республики Казахстан от 8 ноября 2012 года № 500";</w:t>
      </w:r>
    </w:p>
    <w:bookmarkEnd w:id="185"/>
    <w:bookmarkStart w:name="z193" w:id="1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6-7)</w:t>
      </w:r>
      <w:r>
        <w:rPr>
          <w:rFonts w:ascii="Times New Roman"/>
          <w:b w:val="false"/>
          <w:i w:val="false"/>
          <w:color w:val="000000"/>
          <w:sz w:val="28"/>
        </w:rPr>
        <w:t xml:space="preserve"> правый верхний угол изложить в следующей редакции:</w:t>
      </w:r>
    </w:p>
    <w:bookmarkEnd w:id="186"/>
    <w:bookmarkStart w:name="z194" w:id="187"/>
    <w:p>
      <w:pPr>
        <w:spacing w:after="0"/>
        <w:ind w:left="0"/>
        <w:jc w:val="both"/>
      </w:pPr>
      <w:r>
        <w:rPr>
          <w:rFonts w:ascii="Times New Roman"/>
          <w:b w:val="false"/>
          <w:i w:val="false"/>
          <w:color w:val="000000"/>
          <w:sz w:val="28"/>
        </w:rPr>
        <w:t>
      "Приложение 20 к приказу Министра образования и науки Республики Казахстан от 8 ноября 2012 года № 500";</w:t>
      </w:r>
    </w:p>
    <w:bookmarkEnd w:id="187"/>
    <w:bookmarkStart w:name="z195" w:id="1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 xml:space="preserve"> правый верхний угол изложить в следующей редакции:</w:t>
      </w:r>
    </w:p>
    <w:bookmarkEnd w:id="188"/>
    <w:bookmarkStart w:name="z196" w:id="189"/>
    <w:p>
      <w:pPr>
        <w:spacing w:after="0"/>
        <w:ind w:left="0"/>
        <w:jc w:val="both"/>
      </w:pPr>
      <w:r>
        <w:rPr>
          <w:rFonts w:ascii="Times New Roman"/>
          <w:b w:val="false"/>
          <w:i w:val="false"/>
          <w:color w:val="000000"/>
          <w:sz w:val="28"/>
        </w:rPr>
        <w:t>
      "Приложение 21 к приказу Министра образования и науки Республики Казахстан от 8 ноября 2012 года № 500";</w:t>
      </w:r>
    </w:p>
    <w:bookmarkEnd w:id="189"/>
    <w:bookmarkStart w:name="z197" w:id="1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правый верхний угол изложить в следующей редакции:</w:t>
      </w:r>
    </w:p>
    <w:bookmarkEnd w:id="190"/>
    <w:bookmarkStart w:name="z198" w:id="191"/>
    <w:p>
      <w:pPr>
        <w:spacing w:after="0"/>
        <w:ind w:left="0"/>
        <w:jc w:val="both"/>
      </w:pPr>
      <w:r>
        <w:rPr>
          <w:rFonts w:ascii="Times New Roman"/>
          <w:b w:val="false"/>
          <w:i w:val="false"/>
          <w:color w:val="000000"/>
          <w:sz w:val="28"/>
        </w:rPr>
        <w:t>
      "Приложение 22 к приказу Министра образования и науки Республики Казахстан от 8 ноября 2012 года № 500";</w:t>
      </w:r>
    </w:p>
    <w:bookmarkEnd w:id="191"/>
    <w:bookmarkStart w:name="z199" w:id="1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правый верхний угол изложить в следующей редакции:</w:t>
      </w:r>
    </w:p>
    <w:bookmarkEnd w:id="192"/>
    <w:bookmarkStart w:name="z200" w:id="193"/>
    <w:p>
      <w:pPr>
        <w:spacing w:after="0"/>
        <w:ind w:left="0"/>
        <w:jc w:val="both"/>
      </w:pPr>
      <w:r>
        <w:rPr>
          <w:rFonts w:ascii="Times New Roman"/>
          <w:b w:val="false"/>
          <w:i w:val="false"/>
          <w:color w:val="000000"/>
          <w:sz w:val="28"/>
        </w:rPr>
        <w:t>
      "Приложение 23 к приказу Министра образования и науки Республики Казахстан от 8 ноября 2012 года № 500";</w:t>
      </w:r>
    </w:p>
    <w:bookmarkEnd w:id="193"/>
    <w:bookmarkStart w:name="z201" w:id="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10)</w:t>
      </w:r>
      <w:r>
        <w:rPr>
          <w:rFonts w:ascii="Times New Roman"/>
          <w:b w:val="false"/>
          <w:i w:val="false"/>
          <w:color w:val="000000"/>
          <w:sz w:val="28"/>
        </w:rPr>
        <w:t xml:space="preserve"> правый верхний угол изложить в следующей редакции:</w:t>
      </w:r>
    </w:p>
    <w:bookmarkEnd w:id="194"/>
    <w:bookmarkStart w:name="z202" w:id="195"/>
    <w:p>
      <w:pPr>
        <w:spacing w:after="0"/>
        <w:ind w:left="0"/>
        <w:jc w:val="both"/>
      </w:pPr>
      <w:r>
        <w:rPr>
          <w:rFonts w:ascii="Times New Roman"/>
          <w:b w:val="false"/>
          <w:i w:val="false"/>
          <w:color w:val="000000"/>
          <w:sz w:val="28"/>
        </w:rPr>
        <w:t>
      "Приложение 24 к приказу Министра образования и науки Республики Казахстан от 8 ноября 2012 года № 500";</w:t>
      </w:r>
    </w:p>
    <w:bookmarkEnd w:id="195"/>
    <w:bookmarkStart w:name="z203" w:id="1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 xml:space="preserve"> правый верхний угол изложить в следующей редакции:</w:t>
      </w:r>
    </w:p>
    <w:bookmarkEnd w:id="196"/>
    <w:bookmarkStart w:name="z204" w:id="197"/>
    <w:p>
      <w:pPr>
        <w:spacing w:after="0"/>
        <w:ind w:left="0"/>
        <w:jc w:val="both"/>
      </w:pPr>
      <w:r>
        <w:rPr>
          <w:rFonts w:ascii="Times New Roman"/>
          <w:b w:val="false"/>
          <w:i w:val="false"/>
          <w:color w:val="000000"/>
          <w:sz w:val="28"/>
        </w:rPr>
        <w:t>
      "Приложение 25 к приказу Министра образования и науки Республики Казахстан от 8 ноября 2012 года № 500";</w:t>
      </w:r>
    </w:p>
    <w:bookmarkEnd w:id="197"/>
    <w:bookmarkStart w:name="z205" w:id="1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12)</w:t>
      </w:r>
      <w:r>
        <w:rPr>
          <w:rFonts w:ascii="Times New Roman"/>
          <w:b w:val="false"/>
          <w:i w:val="false"/>
          <w:color w:val="000000"/>
          <w:sz w:val="28"/>
        </w:rPr>
        <w:t xml:space="preserve"> правый верхний угол изложить в следующей редакции:</w:t>
      </w:r>
    </w:p>
    <w:bookmarkEnd w:id="198"/>
    <w:bookmarkStart w:name="z206" w:id="199"/>
    <w:p>
      <w:pPr>
        <w:spacing w:after="0"/>
        <w:ind w:left="0"/>
        <w:jc w:val="both"/>
      </w:pPr>
      <w:r>
        <w:rPr>
          <w:rFonts w:ascii="Times New Roman"/>
          <w:b w:val="false"/>
          <w:i w:val="false"/>
          <w:color w:val="000000"/>
          <w:sz w:val="28"/>
        </w:rPr>
        <w:t>
      "Приложение 26 к приказу Министра образования и науки Республики Казахстан от 8 ноября 2012 года № 500";</w:t>
      </w:r>
    </w:p>
    <w:bookmarkEnd w:id="199"/>
    <w:bookmarkStart w:name="z207" w:id="2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13)</w:t>
      </w:r>
      <w:r>
        <w:rPr>
          <w:rFonts w:ascii="Times New Roman"/>
          <w:b w:val="false"/>
          <w:i w:val="false"/>
          <w:color w:val="000000"/>
          <w:sz w:val="28"/>
        </w:rPr>
        <w:t xml:space="preserve"> правый верхний угол изложить в следующей редакции:</w:t>
      </w:r>
    </w:p>
    <w:bookmarkEnd w:id="200"/>
    <w:bookmarkStart w:name="z208" w:id="201"/>
    <w:p>
      <w:pPr>
        <w:spacing w:after="0"/>
        <w:ind w:left="0"/>
        <w:jc w:val="both"/>
      </w:pPr>
      <w:r>
        <w:rPr>
          <w:rFonts w:ascii="Times New Roman"/>
          <w:b w:val="false"/>
          <w:i w:val="false"/>
          <w:color w:val="000000"/>
          <w:sz w:val="28"/>
        </w:rPr>
        <w:t>
      "Приложение 27 к приказу Министра образования и науки Республики Казахстан от 8 ноября 2012 года № 500";</w:t>
      </w:r>
    </w:p>
    <w:bookmarkEnd w:id="201"/>
    <w:bookmarkStart w:name="z209" w:id="2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14)</w:t>
      </w:r>
      <w:r>
        <w:rPr>
          <w:rFonts w:ascii="Times New Roman"/>
          <w:b w:val="false"/>
          <w:i w:val="false"/>
          <w:color w:val="000000"/>
          <w:sz w:val="28"/>
        </w:rPr>
        <w:t xml:space="preserve"> правый верхний угол изложить в следующей редакции:</w:t>
      </w:r>
    </w:p>
    <w:bookmarkEnd w:id="202"/>
    <w:bookmarkStart w:name="z210" w:id="203"/>
    <w:p>
      <w:pPr>
        <w:spacing w:after="0"/>
        <w:ind w:left="0"/>
        <w:jc w:val="both"/>
      </w:pPr>
      <w:r>
        <w:rPr>
          <w:rFonts w:ascii="Times New Roman"/>
          <w:b w:val="false"/>
          <w:i w:val="false"/>
          <w:color w:val="000000"/>
          <w:sz w:val="28"/>
        </w:rPr>
        <w:t>
      "Приложение 28 к приказу Министра образования и науки Республики Казахстан от 8 ноября 2012 года № 500";</w:t>
      </w:r>
    </w:p>
    <w:bookmarkEnd w:id="203"/>
    <w:bookmarkStart w:name="z211" w:id="2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15)</w:t>
      </w:r>
      <w:r>
        <w:rPr>
          <w:rFonts w:ascii="Times New Roman"/>
          <w:b w:val="false"/>
          <w:i w:val="false"/>
          <w:color w:val="000000"/>
          <w:sz w:val="28"/>
        </w:rPr>
        <w:t xml:space="preserve"> правый верхний угол изложить в следующей редакции:</w:t>
      </w:r>
    </w:p>
    <w:bookmarkEnd w:id="204"/>
    <w:bookmarkStart w:name="z212" w:id="205"/>
    <w:p>
      <w:pPr>
        <w:spacing w:after="0"/>
        <w:ind w:left="0"/>
        <w:jc w:val="both"/>
      </w:pPr>
      <w:r>
        <w:rPr>
          <w:rFonts w:ascii="Times New Roman"/>
          <w:b w:val="false"/>
          <w:i w:val="false"/>
          <w:color w:val="000000"/>
          <w:sz w:val="28"/>
        </w:rPr>
        <w:t>
      "Приложение 29 к приказу Министра образования и науки Республики Казахстан от 8 ноября 2012 года № 500";</w:t>
      </w:r>
    </w:p>
    <w:bookmarkEnd w:id="205"/>
    <w:bookmarkStart w:name="z213" w:id="2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16)</w:t>
      </w:r>
      <w:r>
        <w:rPr>
          <w:rFonts w:ascii="Times New Roman"/>
          <w:b w:val="false"/>
          <w:i w:val="false"/>
          <w:color w:val="000000"/>
          <w:sz w:val="28"/>
        </w:rPr>
        <w:t xml:space="preserve"> правый верхний угол изложить в следующей редакции:</w:t>
      </w:r>
    </w:p>
    <w:bookmarkEnd w:id="206"/>
    <w:bookmarkStart w:name="z214" w:id="207"/>
    <w:p>
      <w:pPr>
        <w:spacing w:after="0"/>
        <w:ind w:left="0"/>
        <w:jc w:val="both"/>
      </w:pPr>
      <w:r>
        <w:rPr>
          <w:rFonts w:ascii="Times New Roman"/>
          <w:b w:val="false"/>
          <w:i w:val="false"/>
          <w:color w:val="000000"/>
          <w:sz w:val="28"/>
        </w:rPr>
        <w:t>
      "Приложение 30 к приказу Министра образования и науки Республики Казахстан от 8 ноября 2012 года № 500";</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17 и 18 к указанному приказу изложить в редакции согласно приложениям 1, 2, 3, 4, 5 и 6 к настоящему приказу;</w:t>
      </w:r>
    </w:p>
    <w:bookmarkStart w:name="z216" w:id="208"/>
    <w:p>
      <w:pPr>
        <w:spacing w:after="0"/>
        <w:ind w:left="0"/>
        <w:jc w:val="both"/>
      </w:pPr>
      <w:r>
        <w:rPr>
          <w:rFonts w:ascii="Times New Roman"/>
          <w:b w:val="false"/>
          <w:i w:val="false"/>
          <w:color w:val="000000"/>
          <w:sz w:val="28"/>
        </w:rPr>
        <w:t xml:space="preserve">
      дополнить приложениями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и 118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к настоящему приказу.</w:t>
      </w:r>
    </w:p>
    <w:bookmarkEnd w:id="208"/>
    <w:bookmarkStart w:name="z217" w:id="209"/>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(Каринова Ш.Т.) в установленном законодательством порядке обеспечить:</w:t>
      </w:r>
    </w:p>
    <w:bookmarkEnd w:id="209"/>
    <w:bookmarkStart w:name="z218" w:id="2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10"/>
    <w:bookmarkStart w:name="z219" w:id="211"/>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11"/>
    <w:bookmarkStart w:name="z220" w:id="212"/>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образования и науки Республики Казахстан;</w:t>
      </w:r>
    </w:p>
    <w:bookmarkEnd w:id="212"/>
    <w:bookmarkStart w:name="z221" w:id="213"/>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213"/>
    <w:bookmarkStart w:name="z222" w:id="214"/>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Аймагамбетова А.К.</w:t>
      </w:r>
    </w:p>
    <w:bookmarkEnd w:id="214"/>
    <w:bookmarkStart w:name="z223" w:id="215"/>
    <w:p>
      <w:pPr>
        <w:spacing w:after="0"/>
        <w:ind w:left="0"/>
        <w:jc w:val="both"/>
      </w:pPr>
      <w:r>
        <w:rPr>
          <w:rFonts w:ascii="Times New Roman"/>
          <w:b w:val="false"/>
          <w:i w:val="false"/>
          <w:color w:val="000000"/>
          <w:sz w:val="28"/>
        </w:rPr>
        <w:t xml:space="preserve">
      4. Настоящий приказ вводится в действие со дня его первого официального опубликования, за исключением абзацев девятого, десятого и одиннадцатого пункта 1 настоящего приказа, которые вводятся в действие с 1 сентября 2019 года для 4 классов, с 1 сентября 2020 года для 1 классов, с 1 сентября 2021 года для  2 классов, абзацев девятнадцатого, двадцатого, двадцать первого,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пятьдесят пятого, пятьдесят шестого, пятьдесят седьмого, пятьдесят восьмого, пятьдесят девятого, шестидесятого, шестьдесят первого,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восьмого, восемьдесят девятого, девяностого, девяносто первого, девяносто второго, девяносто третьего, девяносто четвертого, девяносто пятого, девяносто шестого, девяносто седьмого, девяносто восьмого, девяносто девятого, сотого, сто первого, сто второго, сто третьего, сто четвертого, сто пятого, сто шестого, сто седьмого, сто восьмого, сто девятого, сто десятого, сто одиннадцатого, сто двенадцатого, сто тринадцатого, сто четырнадцатого, сто пятнадцатого, сто шестнадцатого, сто семнадцатого, сто восемнадцатого, сто девятнадцатого, сто двадцатого и сто двадцать первого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 сентября 2019 года для 4, 9 и 10 классов, с 1 сентября 2020 года для 11 классов.</w:t>
      </w:r>
    </w:p>
    <w:bookmarkEnd w:id="2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27" w:id="216"/>
    <w:p>
      <w:pPr>
        <w:spacing w:after="0"/>
        <w:ind w:left="0"/>
        <w:jc w:val="left"/>
      </w:pPr>
      <w:r>
        <w:rPr>
          <w:rFonts w:ascii="Times New Roman"/>
          <w:b/>
          <w:i w:val="false"/>
          <w:color w:val="000000"/>
        </w:rPr>
        <w:t xml:space="preserve"> Типовой учебный план (обновленного содержания) начального образования для классов с казахским языком обучения</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797"/>
        <w:gridCol w:w="806"/>
        <w:gridCol w:w="153"/>
        <w:gridCol w:w="1667"/>
        <w:gridCol w:w="1084"/>
        <w:gridCol w:w="1084"/>
        <w:gridCol w:w="1085"/>
        <w:gridCol w:w="2054"/>
        <w:gridCol w:w="2443"/>
      </w:tblGrid>
      <w:tr>
        <w:trPr>
          <w:trHeight w:val="30" w:hRule="atLeast"/>
        </w:trPr>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7"/>
          <w:p>
            <w:pPr>
              <w:spacing w:after="20"/>
              <w:ind w:left="20"/>
              <w:jc w:val="both"/>
            </w:pPr>
            <w:r>
              <w:rPr>
                <w:rFonts w:ascii="Times New Roman"/>
                <w:b w:val="false"/>
                <w:i w:val="false"/>
                <w:color w:val="000000"/>
                <w:sz w:val="20"/>
              </w:rPr>
              <w:t>
№</w:t>
            </w:r>
          </w:p>
          <w:bookmarkEnd w:id="21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Инвариантный компонент</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8"/>
          <w:p>
            <w:pPr>
              <w:spacing w:after="20"/>
              <w:ind w:left="20"/>
              <w:jc w:val="both"/>
            </w:pPr>
            <w:r>
              <w:rPr>
                <w:rFonts w:ascii="Times New Roman"/>
                <w:b w:val="false"/>
                <w:i w:val="false"/>
                <w:color w:val="000000"/>
                <w:sz w:val="20"/>
              </w:rPr>
              <w:t>
I</w:t>
            </w:r>
          </w:p>
          <w:bookmarkEnd w:id="2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9"/>
          <w:p>
            <w:pPr>
              <w:spacing w:after="20"/>
              <w:ind w:left="20"/>
              <w:jc w:val="both"/>
            </w:pPr>
            <w:r>
              <w:rPr>
                <w:rFonts w:ascii="Times New Roman"/>
                <w:b w:val="false"/>
                <w:i w:val="false"/>
                <w:color w:val="000000"/>
                <w:sz w:val="20"/>
              </w:rPr>
              <w:t>
1</w:t>
            </w:r>
          </w:p>
          <w:bookmarkEnd w:id="2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0"/>
          <w:p>
            <w:pPr>
              <w:spacing w:after="20"/>
              <w:ind w:left="20"/>
              <w:jc w:val="both"/>
            </w:pPr>
            <w:r>
              <w:rPr>
                <w:rFonts w:ascii="Times New Roman"/>
                <w:b w:val="false"/>
                <w:i w:val="false"/>
                <w:color w:val="000000"/>
                <w:sz w:val="20"/>
              </w:rPr>
              <w:t>
2</w:t>
            </w:r>
          </w:p>
          <w:bookmarkEnd w:id="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1"/>
          <w:p>
            <w:pPr>
              <w:spacing w:after="20"/>
              <w:ind w:left="20"/>
              <w:jc w:val="both"/>
            </w:pPr>
            <w:r>
              <w:rPr>
                <w:rFonts w:ascii="Times New Roman"/>
                <w:b w:val="false"/>
                <w:i w:val="false"/>
                <w:color w:val="000000"/>
                <w:sz w:val="20"/>
              </w:rPr>
              <w:t>
3</w:t>
            </w:r>
          </w:p>
          <w:bookmarkEnd w:id="2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2"/>
          <w:p>
            <w:pPr>
              <w:spacing w:after="20"/>
              <w:ind w:left="20"/>
              <w:jc w:val="both"/>
            </w:pPr>
            <w:r>
              <w:rPr>
                <w:rFonts w:ascii="Times New Roman"/>
                <w:b w:val="false"/>
                <w:i w:val="false"/>
                <w:color w:val="000000"/>
                <w:sz w:val="20"/>
              </w:rPr>
              <w:t>
4</w:t>
            </w:r>
          </w:p>
          <w:bookmarkEnd w:id="2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(Я2)</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3"/>
          <w:p>
            <w:pPr>
              <w:spacing w:after="20"/>
              <w:ind w:left="20"/>
              <w:jc w:val="both"/>
            </w:pPr>
            <w:r>
              <w:rPr>
                <w:rFonts w:ascii="Times New Roman"/>
                <w:b w:val="false"/>
                <w:i w:val="false"/>
                <w:color w:val="000000"/>
                <w:sz w:val="20"/>
              </w:rPr>
              <w:t>
5</w:t>
            </w:r>
          </w:p>
          <w:bookmarkEnd w:id="2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4"/>
          <w:p>
            <w:pPr>
              <w:spacing w:after="20"/>
              <w:ind w:left="20"/>
              <w:jc w:val="both"/>
            </w:pPr>
            <w:r>
              <w:rPr>
                <w:rFonts w:ascii="Times New Roman"/>
                <w:b w:val="false"/>
                <w:i w:val="false"/>
                <w:color w:val="000000"/>
                <w:sz w:val="20"/>
              </w:rPr>
              <w:t>
II</w:t>
            </w:r>
          </w:p>
          <w:bookmarkEnd w:id="2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5"/>
          <w:p>
            <w:pPr>
              <w:spacing w:after="20"/>
              <w:ind w:left="20"/>
              <w:jc w:val="both"/>
            </w:pPr>
            <w:r>
              <w:rPr>
                <w:rFonts w:ascii="Times New Roman"/>
                <w:b w:val="false"/>
                <w:i w:val="false"/>
                <w:color w:val="000000"/>
                <w:sz w:val="20"/>
              </w:rPr>
              <w:t>
6</w:t>
            </w:r>
          </w:p>
          <w:bookmarkEnd w:id="2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6"/>
          <w:p>
            <w:pPr>
              <w:spacing w:after="20"/>
              <w:ind w:left="20"/>
              <w:jc w:val="both"/>
            </w:pPr>
            <w:r>
              <w:rPr>
                <w:rFonts w:ascii="Times New Roman"/>
                <w:b w:val="false"/>
                <w:i w:val="false"/>
                <w:color w:val="000000"/>
                <w:sz w:val="20"/>
              </w:rPr>
              <w:t>
7</w:t>
            </w:r>
          </w:p>
          <w:bookmarkEnd w:id="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7"/>
          <w:p>
            <w:pPr>
              <w:spacing w:after="20"/>
              <w:ind w:left="20"/>
              <w:jc w:val="both"/>
            </w:pPr>
            <w:r>
              <w:rPr>
                <w:rFonts w:ascii="Times New Roman"/>
                <w:b w:val="false"/>
                <w:i w:val="false"/>
                <w:color w:val="000000"/>
                <w:sz w:val="20"/>
              </w:rPr>
              <w:t>
III</w:t>
            </w:r>
          </w:p>
          <w:bookmarkEnd w:id="2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8"/>
          <w:p>
            <w:pPr>
              <w:spacing w:after="20"/>
              <w:ind w:left="20"/>
              <w:jc w:val="both"/>
            </w:pPr>
            <w:r>
              <w:rPr>
                <w:rFonts w:ascii="Times New Roman"/>
                <w:b w:val="false"/>
                <w:i w:val="false"/>
                <w:color w:val="000000"/>
                <w:sz w:val="20"/>
              </w:rPr>
              <w:t>
8</w:t>
            </w:r>
          </w:p>
          <w:bookmarkEnd w:id="2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9"/>
          <w:p>
            <w:pPr>
              <w:spacing w:after="20"/>
              <w:ind w:left="20"/>
              <w:jc w:val="both"/>
            </w:pPr>
            <w:r>
              <w:rPr>
                <w:rFonts w:ascii="Times New Roman"/>
                <w:b w:val="false"/>
                <w:i w:val="false"/>
                <w:color w:val="000000"/>
                <w:sz w:val="20"/>
              </w:rPr>
              <w:t>
IV</w:t>
            </w:r>
          </w:p>
          <w:bookmarkEnd w:id="2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0"/>
          <w:p>
            <w:pPr>
              <w:spacing w:after="20"/>
              <w:ind w:left="20"/>
              <w:jc w:val="both"/>
            </w:pPr>
            <w:r>
              <w:rPr>
                <w:rFonts w:ascii="Times New Roman"/>
                <w:b w:val="false"/>
                <w:i w:val="false"/>
                <w:color w:val="000000"/>
                <w:sz w:val="20"/>
              </w:rPr>
              <w:t>
9</w:t>
            </w:r>
          </w:p>
          <w:bookmarkEnd w:id="2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1"/>
          <w:p>
            <w:pPr>
              <w:spacing w:after="20"/>
              <w:ind w:left="20"/>
              <w:jc w:val="both"/>
            </w:pPr>
            <w:r>
              <w:rPr>
                <w:rFonts w:ascii="Times New Roman"/>
                <w:b w:val="false"/>
                <w:i w:val="false"/>
                <w:color w:val="000000"/>
                <w:sz w:val="20"/>
              </w:rPr>
              <w:t>
10</w:t>
            </w:r>
          </w:p>
          <w:bookmarkEnd w:id="2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2"/>
          <w:p>
            <w:pPr>
              <w:spacing w:after="20"/>
              <w:ind w:left="20"/>
              <w:jc w:val="both"/>
            </w:pPr>
            <w:r>
              <w:rPr>
                <w:rFonts w:ascii="Times New Roman"/>
                <w:b w:val="false"/>
                <w:i w:val="false"/>
                <w:color w:val="000000"/>
                <w:sz w:val="20"/>
              </w:rPr>
              <w:t>
V</w:t>
            </w:r>
          </w:p>
          <w:bookmarkEnd w:id="2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3"/>
          <w:p>
            <w:pPr>
              <w:spacing w:after="20"/>
              <w:ind w:left="20"/>
              <w:jc w:val="both"/>
            </w:pPr>
            <w:r>
              <w:rPr>
                <w:rFonts w:ascii="Times New Roman"/>
                <w:b w:val="false"/>
                <w:i w:val="false"/>
                <w:color w:val="000000"/>
                <w:sz w:val="20"/>
              </w:rPr>
              <w:t>
11</w:t>
            </w:r>
          </w:p>
          <w:bookmarkEnd w:id="2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4"/>
          <w:p>
            <w:pPr>
              <w:spacing w:after="20"/>
              <w:ind w:left="20"/>
              <w:jc w:val="both"/>
            </w:pPr>
            <w:r>
              <w:rPr>
                <w:rFonts w:ascii="Times New Roman"/>
                <w:b w:val="false"/>
                <w:i w:val="false"/>
                <w:color w:val="000000"/>
                <w:sz w:val="20"/>
              </w:rPr>
              <w:t>
12</w:t>
            </w:r>
          </w:p>
          <w:bookmarkEnd w:id="2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5"/>
          <w:p>
            <w:pPr>
              <w:spacing w:after="20"/>
              <w:ind w:left="20"/>
              <w:jc w:val="both"/>
            </w:pPr>
            <w:r>
              <w:rPr>
                <w:rFonts w:ascii="Times New Roman"/>
                <w:b w:val="false"/>
                <w:i w:val="false"/>
                <w:color w:val="000000"/>
                <w:sz w:val="20"/>
              </w:rPr>
              <w:t>
VI</w:t>
            </w:r>
          </w:p>
          <w:bookmarkEnd w:id="2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6"/>
          <w:p>
            <w:pPr>
              <w:spacing w:after="20"/>
              <w:ind w:left="20"/>
              <w:jc w:val="both"/>
            </w:pPr>
            <w:r>
              <w:rPr>
                <w:rFonts w:ascii="Times New Roman"/>
                <w:b w:val="false"/>
                <w:i w:val="false"/>
                <w:color w:val="000000"/>
                <w:sz w:val="20"/>
              </w:rPr>
              <w:t>
13</w:t>
            </w:r>
          </w:p>
          <w:bookmarkEnd w:id="2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7"/>
          <w:p>
            <w:pPr>
              <w:spacing w:after="20"/>
              <w:ind w:left="20"/>
              <w:jc w:val="both"/>
            </w:pPr>
            <w:r>
              <w:rPr>
                <w:rFonts w:ascii="Times New Roman"/>
                <w:b w:val="false"/>
                <w:i w:val="false"/>
                <w:color w:val="000000"/>
                <w:sz w:val="20"/>
              </w:rPr>
              <w:t>
Инвариантная учебная нагрузка</w:t>
            </w:r>
          </w:p>
          <w:bookmarkEnd w:id="237"/>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компонент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8"/>
          <w:p>
            <w:pPr>
              <w:spacing w:after="20"/>
              <w:ind w:left="20"/>
              <w:jc w:val="both"/>
            </w:pPr>
            <w:r>
              <w:rPr>
                <w:rFonts w:ascii="Times New Roman"/>
                <w:b w:val="false"/>
                <w:i w:val="false"/>
                <w:color w:val="000000"/>
                <w:sz w:val="20"/>
              </w:rPr>
              <w:t>
Занятия по выбору</w:t>
            </w:r>
          </w:p>
          <w:bookmarkEnd w:id="238"/>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9"/>
          <w:p>
            <w:pPr>
              <w:spacing w:after="20"/>
              <w:ind w:left="20"/>
              <w:jc w:val="both"/>
            </w:pPr>
            <w:r>
              <w:rPr>
                <w:rFonts w:ascii="Times New Roman"/>
                <w:b w:val="false"/>
                <w:i w:val="false"/>
                <w:color w:val="000000"/>
                <w:sz w:val="20"/>
              </w:rPr>
              <w:t>
Индивидуальные и групповые занятия развивающего характера</w:t>
            </w:r>
          </w:p>
          <w:bookmarkEnd w:id="239"/>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0"/>
          <w:p>
            <w:pPr>
              <w:spacing w:after="20"/>
              <w:ind w:left="20"/>
              <w:jc w:val="both"/>
            </w:pPr>
            <w:r>
              <w:rPr>
                <w:rFonts w:ascii="Times New Roman"/>
                <w:b w:val="false"/>
                <w:i w:val="false"/>
                <w:color w:val="000000"/>
                <w:sz w:val="20"/>
              </w:rPr>
              <w:t>
Вариативная учебная нагрузка</w:t>
            </w:r>
          </w:p>
          <w:bookmarkEnd w:id="240"/>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1"/>
          <w:p>
            <w:pPr>
              <w:spacing w:after="20"/>
              <w:ind w:left="20"/>
              <w:jc w:val="both"/>
            </w:pPr>
            <w:r>
              <w:rPr>
                <w:rFonts w:ascii="Times New Roman"/>
                <w:b w:val="false"/>
                <w:i w:val="false"/>
                <w:color w:val="000000"/>
                <w:sz w:val="20"/>
              </w:rPr>
              <w:t>
Максимальная учебная нагрузка</w:t>
            </w:r>
          </w:p>
          <w:bookmarkEnd w:id="241"/>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58" w:id="242"/>
    <w:p>
      <w:pPr>
        <w:spacing w:after="0"/>
        <w:ind w:left="0"/>
        <w:jc w:val="left"/>
      </w:pPr>
      <w:r>
        <w:rPr>
          <w:rFonts w:ascii="Times New Roman"/>
          <w:b/>
          <w:i w:val="false"/>
          <w:color w:val="000000"/>
        </w:rPr>
        <w:t xml:space="preserve"> Типовой учебный план (обновленного содержания) начального образования для классов с русским языком обучения</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623"/>
        <w:gridCol w:w="1688"/>
        <w:gridCol w:w="1098"/>
        <w:gridCol w:w="1098"/>
        <w:gridCol w:w="1098"/>
        <w:gridCol w:w="2079"/>
        <w:gridCol w:w="2474"/>
      </w:tblGrid>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3"/>
          <w:p>
            <w:pPr>
              <w:spacing w:after="20"/>
              <w:ind w:left="20"/>
              <w:jc w:val="both"/>
            </w:pPr>
            <w:r>
              <w:rPr>
                <w:rFonts w:ascii="Times New Roman"/>
                <w:b w:val="false"/>
                <w:i w:val="false"/>
                <w:color w:val="000000"/>
                <w:sz w:val="20"/>
              </w:rPr>
              <w:t>
Инвариантный компонент</w:t>
            </w:r>
          </w:p>
          <w:bookmarkEnd w:id="243"/>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4"/>
          <w:p>
            <w:pPr>
              <w:spacing w:after="20"/>
              <w:ind w:left="20"/>
              <w:jc w:val="both"/>
            </w:pPr>
            <w:r>
              <w:rPr>
                <w:rFonts w:ascii="Times New Roman"/>
                <w:b w:val="false"/>
                <w:i w:val="false"/>
                <w:color w:val="000000"/>
                <w:sz w:val="20"/>
              </w:rPr>
              <w:t>
I</w:t>
            </w:r>
          </w:p>
          <w:bookmarkEnd w:id="244"/>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5"/>
          <w:p>
            <w:pPr>
              <w:spacing w:after="20"/>
              <w:ind w:left="20"/>
              <w:jc w:val="both"/>
            </w:pPr>
            <w:r>
              <w:rPr>
                <w:rFonts w:ascii="Times New Roman"/>
                <w:b w:val="false"/>
                <w:i w:val="false"/>
                <w:color w:val="000000"/>
                <w:sz w:val="20"/>
              </w:rPr>
              <w:t>
1</w:t>
            </w:r>
          </w:p>
          <w:bookmarkEnd w:id="245"/>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6"/>
          <w:p>
            <w:pPr>
              <w:spacing w:after="20"/>
              <w:ind w:left="20"/>
              <w:jc w:val="both"/>
            </w:pPr>
            <w:r>
              <w:rPr>
                <w:rFonts w:ascii="Times New Roman"/>
                <w:b w:val="false"/>
                <w:i w:val="false"/>
                <w:color w:val="000000"/>
                <w:sz w:val="20"/>
              </w:rPr>
              <w:t>
2</w:t>
            </w:r>
          </w:p>
          <w:bookmarkEnd w:id="246"/>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7"/>
          <w:p>
            <w:pPr>
              <w:spacing w:after="20"/>
              <w:ind w:left="20"/>
              <w:jc w:val="both"/>
            </w:pPr>
            <w:r>
              <w:rPr>
                <w:rFonts w:ascii="Times New Roman"/>
                <w:b w:val="false"/>
                <w:i w:val="false"/>
                <w:color w:val="000000"/>
                <w:sz w:val="20"/>
              </w:rPr>
              <w:t>
3</w:t>
            </w:r>
          </w:p>
          <w:bookmarkEnd w:id="247"/>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8"/>
          <w:p>
            <w:pPr>
              <w:spacing w:after="20"/>
              <w:ind w:left="20"/>
              <w:jc w:val="both"/>
            </w:pPr>
            <w:r>
              <w:rPr>
                <w:rFonts w:ascii="Times New Roman"/>
                <w:b w:val="false"/>
                <w:i w:val="false"/>
                <w:color w:val="000000"/>
                <w:sz w:val="20"/>
              </w:rPr>
              <w:t>
4</w:t>
            </w:r>
          </w:p>
          <w:bookmarkEnd w:id="248"/>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(Т2)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9"/>
          <w:p>
            <w:pPr>
              <w:spacing w:after="20"/>
              <w:ind w:left="20"/>
              <w:jc w:val="both"/>
            </w:pPr>
            <w:r>
              <w:rPr>
                <w:rFonts w:ascii="Times New Roman"/>
                <w:b w:val="false"/>
                <w:i w:val="false"/>
                <w:color w:val="000000"/>
                <w:sz w:val="20"/>
              </w:rPr>
              <w:t>
5</w:t>
            </w:r>
          </w:p>
          <w:bookmarkEnd w:id="249"/>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0"/>
          <w:p>
            <w:pPr>
              <w:spacing w:after="20"/>
              <w:ind w:left="20"/>
              <w:jc w:val="both"/>
            </w:pPr>
            <w:r>
              <w:rPr>
                <w:rFonts w:ascii="Times New Roman"/>
                <w:b w:val="false"/>
                <w:i w:val="false"/>
                <w:color w:val="000000"/>
                <w:sz w:val="20"/>
              </w:rPr>
              <w:t>
II</w:t>
            </w:r>
          </w:p>
          <w:bookmarkEnd w:id="250"/>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1"/>
          <w:p>
            <w:pPr>
              <w:spacing w:after="20"/>
              <w:ind w:left="20"/>
              <w:jc w:val="both"/>
            </w:pPr>
            <w:r>
              <w:rPr>
                <w:rFonts w:ascii="Times New Roman"/>
                <w:b w:val="false"/>
                <w:i w:val="false"/>
                <w:color w:val="000000"/>
                <w:sz w:val="20"/>
              </w:rPr>
              <w:t>
6</w:t>
            </w:r>
          </w:p>
          <w:bookmarkEnd w:id="251"/>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2"/>
          <w:p>
            <w:pPr>
              <w:spacing w:after="20"/>
              <w:ind w:left="20"/>
              <w:jc w:val="both"/>
            </w:pPr>
            <w:r>
              <w:rPr>
                <w:rFonts w:ascii="Times New Roman"/>
                <w:b w:val="false"/>
                <w:i w:val="false"/>
                <w:color w:val="000000"/>
                <w:sz w:val="20"/>
              </w:rPr>
              <w:t>
7</w:t>
            </w:r>
          </w:p>
          <w:bookmarkEnd w:id="252"/>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3"/>
          <w:p>
            <w:pPr>
              <w:spacing w:after="20"/>
              <w:ind w:left="20"/>
              <w:jc w:val="both"/>
            </w:pPr>
            <w:r>
              <w:rPr>
                <w:rFonts w:ascii="Times New Roman"/>
                <w:b w:val="false"/>
                <w:i w:val="false"/>
                <w:color w:val="000000"/>
                <w:sz w:val="20"/>
              </w:rPr>
              <w:t>
III</w:t>
            </w:r>
          </w:p>
          <w:bookmarkEnd w:id="253"/>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4"/>
          <w:p>
            <w:pPr>
              <w:spacing w:after="20"/>
              <w:ind w:left="20"/>
              <w:jc w:val="both"/>
            </w:pPr>
            <w:r>
              <w:rPr>
                <w:rFonts w:ascii="Times New Roman"/>
                <w:b w:val="false"/>
                <w:i w:val="false"/>
                <w:color w:val="000000"/>
                <w:sz w:val="20"/>
              </w:rPr>
              <w:t>
8</w:t>
            </w:r>
          </w:p>
          <w:bookmarkEnd w:id="254"/>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5"/>
          <w:p>
            <w:pPr>
              <w:spacing w:after="20"/>
              <w:ind w:left="20"/>
              <w:jc w:val="both"/>
            </w:pPr>
            <w:r>
              <w:rPr>
                <w:rFonts w:ascii="Times New Roman"/>
                <w:b w:val="false"/>
                <w:i w:val="false"/>
                <w:color w:val="000000"/>
                <w:sz w:val="20"/>
              </w:rPr>
              <w:t>
IV</w:t>
            </w:r>
          </w:p>
          <w:bookmarkEnd w:id="255"/>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6"/>
          <w:p>
            <w:pPr>
              <w:spacing w:after="20"/>
              <w:ind w:left="20"/>
              <w:jc w:val="both"/>
            </w:pPr>
            <w:r>
              <w:rPr>
                <w:rFonts w:ascii="Times New Roman"/>
                <w:b w:val="false"/>
                <w:i w:val="false"/>
                <w:color w:val="000000"/>
                <w:sz w:val="20"/>
              </w:rPr>
              <w:t>
9</w:t>
            </w:r>
          </w:p>
          <w:bookmarkEnd w:id="256"/>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7"/>
          <w:p>
            <w:pPr>
              <w:spacing w:after="20"/>
              <w:ind w:left="20"/>
              <w:jc w:val="both"/>
            </w:pPr>
            <w:r>
              <w:rPr>
                <w:rFonts w:ascii="Times New Roman"/>
                <w:b w:val="false"/>
                <w:i w:val="false"/>
                <w:color w:val="000000"/>
                <w:sz w:val="20"/>
              </w:rPr>
              <w:t>
10</w:t>
            </w:r>
          </w:p>
          <w:bookmarkEnd w:id="257"/>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8"/>
          <w:p>
            <w:pPr>
              <w:spacing w:after="20"/>
              <w:ind w:left="20"/>
              <w:jc w:val="both"/>
            </w:pPr>
            <w:r>
              <w:rPr>
                <w:rFonts w:ascii="Times New Roman"/>
                <w:b w:val="false"/>
                <w:i w:val="false"/>
                <w:color w:val="000000"/>
                <w:sz w:val="20"/>
              </w:rPr>
              <w:t>
V</w:t>
            </w:r>
          </w:p>
          <w:bookmarkEnd w:id="258"/>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9"/>
          <w:p>
            <w:pPr>
              <w:spacing w:after="20"/>
              <w:ind w:left="20"/>
              <w:jc w:val="both"/>
            </w:pPr>
            <w:r>
              <w:rPr>
                <w:rFonts w:ascii="Times New Roman"/>
                <w:b w:val="false"/>
                <w:i w:val="false"/>
                <w:color w:val="000000"/>
                <w:sz w:val="20"/>
              </w:rPr>
              <w:t>
11</w:t>
            </w:r>
          </w:p>
          <w:bookmarkEnd w:id="259"/>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0"/>
          <w:p>
            <w:pPr>
              <w:spacing w:after="20"/>
              <w:ind w:left="20"/>
              <w:jc w:val="both"/>
            </w:pPr>
            <w:r>
              <w:rPr>
                <w:rFonts w:ascii="Times New Roman"/>
                <w:b w:val="false"/>
                <w:i w:val="false"/>
                <w:color w:val="000000"/>
                <w:sz w:val="20"/>
              </w:rPr>
              <w:t>
12</w:t>
            </w:r>
          </w:p>
          <w:bookmarkEnd w:id="260"/>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турд</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1"/>
          <w:p>
            <w:pPr>
              <w:spacing w:after="20"/>
              <w:ind w:left="20"/>
              <w:jc w:val="both"/>
            </w:pPr>
            <w:r>
              <w:rPr>
                <w:rFonts w:ascii="Times New Roman"/>
                <w:b w:val="false"/>
                <w:i w:val="false"/>
                <w:color w:val="000000"/>
                <w:sz w:val="20"/>
              </w:rPr>
              <w:t>
VI</w:t>
            </w:r>
          </w:p>
          <w:bookmarkEnd w:id="261"/>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2"/>
          <w:p>
            <w:pPr>
              <w:spacing w:after="20"/>
              <w:ind w:left="20"/>
              <w:jc w:val="both"/>
            </w:pPr>
            <w:r>
              <w:rPr>
                <w:rFonts w:ascii="Times New Roman"/>
                <w:b w:val="false"/>
                <w:i w:val="false"/>
                <w:color w:val="000000"/>
                <w:sz w:val="20"/>
              </w:rPr>
              <w:t>
13</w:t>
            </w:r>
          </w:p>
          <w:bookmarkEnd w:id="262"/>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3"/>
          <w:p>
            <w:pPr>
              <w:spacing w:after="20"/>
              <w:ind w:left="20"/>
              <w:jc w:val="both"/>
            </w:pPr>
            <w:r>
              <w:rPr>
                <w:rFonts w:ascii="Times New Roman"/>
                <w:b w:val="false"/>
                <w:i w:val="false"/>
                <w:color w:val="000000"/>
                <w:sz w:val="20"/>
              </w:rPr>
              <w:t>
Инвариантная учебная нагрузка</w:t>
            </w:r>
          </w:p>
          <w:bookmarkEnd w:id="263"/>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4"/>
          <w:p>
            <w:pPr>
              <w:spacing w:after="20"/>
              <w:ind w:left="20"/>
              <w:jc w:val="both"/>
            </w:pPr>
            <w:r>
              <w:rPr>
                <w:rFonts w:ascii="Times New Roman"/>
                <w:b w:val="false"/>
                <w:i w:val="false"/>
                <w:color w:val="000000"/>
                <w:sz w:val="20"/>
              </w:rPr>
              <w:t>
Вариативный компонент</w:t>
            </w:r>
          </w:p>
          <w:bookmarkEnd w:id="26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5"/>
          <w:p>
            <w:pPr>
              <w:spacing w:after="20"/>
              <w:ind w:left="20"/>
              <w:jc w:val="both"/>
            </w:pPr>
            <w:r>
              <w:rPr>
                <w:rFonts w:ascii="Times New Roman"/>
                <w:b w:val="false"/>
                <w:i w:val="false"/>
                <w:color w:val="000000"/>
                <w:sz w:val="20"/>
              </w:rPr>
              <w:t>
Занятия по выбору</w:t>
            </w:r>
          </w:p>
          <w:bookmarkEnd w:id="265"/>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6"/>
          <w:p>
            <w:pPr>
              <w:spacing w:after="20"/>
              <w:ind w:left="20"/>
              <w:jc w:val="both"/>
            </w:pPr>
            <w:r>
              <w:rPr>
                <w:rFonts w:ascii="Times New Roman"/>
                <w:b w:val="false"/>
                <w:i w:val="false"/>
                <w:color w:val="000000"/>
                <w:sz w:val="20"/>
              </w:rPr>
              <w:t>
Индивидуальные и групповые занятия развивающего характера</w:t>
            </w:r>
          </w:p>
          <w:bookmarkEnd w:id="266"/>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7"/>
          <w:p>
            <w:pPr>
              <w:spacing w:after="20"/>
              <w:ind w:left="20"/>
              <w:jc w:val="both"/>
            </w:pPr>
            <w:r>
              <w:rPr>
                <w:rFonts w:ascii="Times New Roman"/>
                <w:b w:val="false"/>
                <w:i w:val="false"/>
                <w:color w:val="000000"/>
                <w:sz w:val="20"/>
              </w:rPr>
              <w:t>
Вариативная учебная нагрузка</w:t>
            </w:r>
          </w:p>
          <w:bookmarkEnd w:id="267"/>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8"/>
          <w:p>
            <w:pPr>
              <w:spacing w:after="20"/>
              <w:ind w:left="20"/>
              <w:jc w:val="both"/>
            </w:pPr>
            <w:r>
              <w:rPr>
                <w:rFonts w:ascii="Times New Roman"/>
                <w:b w:val="false"/>
                <w:i w:val="false"/>
                <w:color w:val="000000"/>
                <w:sz w:val="20"/>
              </w:rPr>
              <w:t>
Максимальная учебная нагрузка</w:t>
            </w:r>
          </w:p>
          <w:bookmarkEnd w:id="268"/>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89" w:id="269"/>
    <w:p>
      <w:pPr>
        <w:spacing w:after="0"/>
        <w:ind w:left="0"/>
        <w:jc w:val="left"/>
      </w:pPr>
      <w:r>
        <w:rPr>
          <w:rFonts w:ascii="Times New Roman"/>
          <w:b/>
          <w:i w:val="false"/>
          <w:color w:val="000000"/>
        </w:rPr>
        <w:t xml:space="preserve"> Типовой учебный план (обновленного содержания) начального образования для классов с уйгурским/узбекским/таджикским языком обучения</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623"/>
        <w:gridCol w:w="1688"/>
        <w:gridCol w:w="1098"/>
        <w:gridCol w:w="1098"/>
        <w:gridCol w:w="1098"/>
        <w:gridCol w:w="2079"/>
        <w:gridCol w:w="2474"/>
      </w:tblGrid>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0"/>
          <w:p>
            <w:pPr>
              <w:spacing w:after="20"/>
              <w:ind w:left="20"/>
              <w:jc w:val="both"/>
            </w:pPr>
            <w:r>
              <w:rPr>
                <w:rFonts w:ascii="Times New Roman"/>
                <w:b w:val="false"/>
                <w:i w:val="false"/>
                <w:color w:val="000000"/>
                <w:sz w:val="20"/>
              </w:rPr>
              <w:t>
№</w:t>
            </w:r>
          </w:p>
          <w:bookmarkEnd w:id="270"/>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1"/>
          <w:p>
            <w:pPr>
              <w:spacing w:after="20"/>
              <w:ind w:left="20"/>
              <w:jc w:val="both"/>
            </w:pPr>
            <w:r>
              <w:rPr>
                <w:rFonts w:ascii="Times New Roman"/>
                <w:b w:val="false"/>
                <w:i w:val="false"/>
                <w:color w:val="000000"/>
                <w:sz w:val="20"/>
              </w:rPr>
              <w:t>
Инвариантный компонент</w:t>
            </w:r>
          </w:p>
          <w:bookmarkEnd w:id="271"/>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2"/>
          <w:p>
            <w:pPr>
              <w:spacing w:after="20"/>
              <w:ind w:left="20"/>
              <w:jc w:val="both"/>
            </w:pPr>
            <w:r>
              <w:rPr>
                <w:rFonts w:ascii="Times New Roman"/>
                <w:b w:val="false"/>
                <w:i w:val="false"/>
                <w:color w:val="000000"/>
                <w:sz w:val="20"/>
              </w:rPr>
              <w:t>
I</w:t>
            </w:r>
          </w:p>
          <w:bookmarkEnd w:id="272"/>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3"/>
          <w:p>
            <w:pPr>
              <w:spacing w:after="20"/>
              <w:ind w:left="20"/>
              <w:jc w:val="both"/>
            </w:pPr>
            <w:r>
              <w:rPr>
                <w:rFonts w:ascii="Times New Roman"/>
                <w:b w:val="false"/>
                <w:i w:val="false"/>
                <w:color w:val="000000"/>
                <w:sz w:val="20"/>
              </w:rPr>
              <w:t>
1</w:t>
            </w:r>
          </w:p>
          <w:bookmarkEnd w:id="273"/>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4"/>
          <w:p>
            <w:pPr>
              <w:spacing w:after="20"/>
              <w:ind w:left="20"/>
              <w:jc w:val="both"/>
            </w:pPr>
            <w:r>
              <w:rPr>
                <w:rFonts w:ascii="Times New Roman"/>
                <w:b w:val="false"/>
                <w:i w:val="false"/>
                <w:color w:val="000000"/>
                <w:sz w:val="20"/>
              </w:rPr>
              <w:t>
2</w:t>
            </w:r>
          </w:p>
          <w:bookmarkEnd w:id="274"/>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5"/>
          <w:p>
            <w:pPr>
              <w:spacing w:after="20"/>
              <w:ind w:left="20"/>
              <w:jc w:val="both"/>
            </w:pPr>
            <w:r>
              <w:rPr>
                <w:rFonts w:ascii="Times New Roman"/>
                <w:b w:val="false"/>
                <w:i w:val="false"/>
                <w:color w:val="000000"/>
                <w:sz w:val="20"/>
              </w:rPr>
              <w:t>
3</w:t>
            </w:r>
          </w:p>
          <w:bookmarkEnd w:id="275"/>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6"/>
          <w:p>
            <w:pPr>
              <w:spacing w:after="20"/>
              <w:ind w:left="20"/>
              <w:jc w:val="both"/>
            </w:pPr>
            <w:r>
              <w:rPr>
                <w:rFonts w:ascii="Times New Roman"/>
                <w:b w:val="false"/>
                <w:i w:val="false"/>
                <w:color w:val="000000"/>
                <w:sz w:val="20"/>
              </w:rPr>
              <w:t>
4</w:t>
            </w:r>
          </w:p>
          <w:bookmarkEnd w:id="276"/>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(Т2)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7"/>
          <w:p>
            <w:pPr>
              <w:spacing w:after="20"/>
              <w:ind w:left="20"/>
              <w:jc w:val="both"/>
            </w:pPr>
            <w:r>
              <w:rPr>
                <w:rFonts w:ascii="Times New Roman"/>
                <w:b w:val="false"/>
                <w:i w:val="false"/>
                <w:color w:val="000000"/>
                <w:sz w:val="20"/>
              </w:rPr>
              <w:t>
5</w:t>
            </w:r>
          </w:p>
          <w:bookmarkEnd w:id="277"/>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(Я2)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8"/>
          <w:p>
            <w:pPr>
              <w:spacing w:after="20"/>
              <w:ind w:left="20"/>
              <w:jc w:val="both"/>
            </w:pPr>
            <w:r>
              <w:rPr>
                <w:rFonts w:ascii="Times New Roman"/>
                <w:b w:val="false"/>
                <w:i w:val="false"/>
                <w:color w:val="000000"/>
                <w:sz w:val="20"/>
              </w:rPr>
              <w:t>
6</w:t>
            </w:r>
          </w:p>
          <w:bookmarkEnd w:id="278"/>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9"/>
          <w:p>
            <w:pPr>
              <w:spacing w:after="20"/>
              <w:ind w:left="20"/>
              <w:jc w:val="both"/>
            </w:pPr>
            <w:r>
              <w:rPr>
                <w:rFonts w:ascii="Times New Roman"/>
                <w:b w:val="false"/>
                <w:i w:val="false"/>
                <w:color w:val="000000"/>
                <w:sz w:val="20"/>
              </w:rPr>
              <w:t>
II</w:t>
            </w:r>
          </w:p>
          <w:bookmarkEnd w:id="279"/>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0"/>
          <w:p>
            <w:pPr>
              <w:spacing w:after="20"/>
              <w:ind w:left="20"/>
              <w:jc w:val="both"/>
            </w:pPr>
            <w:r>
              <w:rPr>
                <w:rFonts w:ascii="Times New Roman"/>
                <w:b w:val="false"/>
                <w:i w:val="false"/>
                <w:color w:val="000000"/>
                <w:sz w:val="20"/>
              </w:rPr>
              <w:t>
7</w:t>
            </w:r>
          </w:p>
          <w:bookmarkEnd w:id="280"/>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1"/>
          <w:p>
            <w:pPr>
              <w:spacing w:after="20"/>
              <w:ind w:left="20"/>
              <w:jc w:val="both"/>
            </w:pPr>
            <w:r>
              <w:rPr>
                <w:rFonts w:ascii="Times New Roman"/>
                <w:b w:val="false"/>
                <w:i w:val="false"/>
                <w:color w:val="000000"/>
                <w:sz w:val="20"/>
              </w:rPr>
              <w:t>
8</w:t>
            </w:r>
          </w:p>
          <w:bookmarkEnd w:id="281"/>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2"/>
          <w:p>
            <w:pPr>
              <w:spacing w:after="20"/>
              <w:ind w:left="20"/>
              <w:jc w:val="both"/>
            </w:pPr>
            <w:r>
              <w:rPr>
                <w:rFonts w:ascii="Times New Roman"/>
                <w:b w:val="false"/>
                <w:i w:val="false"/>
                <w:color w:val="000000"/>
                <w:sz w:val="20"/>
              </w:rPr>
              <w:t>
III</w:t>
            </w:r>
          </w:p>
          <w:bookmarkEnd w:id="282"/>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3"/>
          <w:p>
            <w:pPr>
              <w:spacing w:after="20"/>
              <w:ind w:left="20"/>
              <w:jc w:val="both"/>
            </w:pPr>
            <w:r>
              <w:rPr>
                <w:rFonts w:ascii="Times New Roman"/>
                <w:b w:val="false"/>
                <w:i w:val="false"/>
                <w:color w:val="000000"/>
                <w:sz w:val="20"/>
              </w:rPr>
              <w:t>
9</w:t>
            </w:r>
          </w:p>
          <w:bookmarkEnd w:id="283"/>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4"/>
          <w:p>
            <w:pPr>
              <w:spacing w:after="20"/>
              <w:ind w:left="20"/>
              <w:jc w:val="both"/>
            </w:pPr>
            <w:r>
              <w:rPr>
                <w:rFonts w:ascii="Times New Roman"/>
                <w:b w:val="false"/>
                <w:i w:val="false"/>
                <w:color w:val="000000"/>
                <w:sz w:val="20"/>
              </w:rPr>
              <w:t>
IV</w:t>
            </w:r>
          </w:p>
          <w:bookmarkEnd w:id="284"/>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5"/>
          <w:p>
            <w:pPr>
              <w:spacing w:after="20"/>
              <w:ind w:left="20"/>
              <w:jc w:val="both"/>
            </w:pPr>
            <w:r>
              <w:rPr>
                <w:rFonts w:ascii="Times New Roman"/>
                <w:b w:val="false"/>
                <w:i w:val="false"/>
                <w:color w:val="000000"/>
                <w:sz w:val="20"/>
              </w:rPr>
              <w:t>
10</w:t>
            </w:r>
          </w:p>
          <w:bookmarkEnd w:id="285"/>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6"/>
          <w:p>
            <w:pPr>
              <w:spacing w:after="20"/>
              <w:ind w:left="20"/>
              <w:jc w:val="both"/>
            </w:pPr>
            <w:r>
              <w:rPr>
                <w:rFonts w:ascii="Times New Roman"/>
                <w:b w:val="false"/>
                <w:i w:val="false"/>
                <w:color w:val="000000"/>
                <w:sz w:val="20"/>
              </w:rPr>
              <w:t>
11</w:t>
            </w:r>
          </w:p>
          <w:bookmarkEnd w:id="286"/>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7"/>
          <w:p>
            <w:pPr>
              <w:spacing w:after="20"/>
              <w:ind w:left="20"/>
              <w:jc w:val="both"/>
            </w:pPr>
            <w:r>
              <w:rPr>
                <w:rFonts w:ascii="Times New Roman"/>
                <w:b w:val="false"/>
                <w:i w:val="false"/>
                <w:color w:val="000000"/>
                <w:sz w:val="20"/>
              </w:rPr>
              <w:t>
V</w:t>
            </w:r>
          </w:p>
          <w:bookmarkEnd w:id="287"/>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8"/>
          <w:p>
            <w:pPr>
              <w:spacing w:after="20"/>
              <w:ind w:left="20"/>
              <w:jc w:val="both"/>
            </w:pPr>
            <w:r>
              <w:rPr>
                <w:rFonts w:ascii="Times New Roman"/>
                <w:b w:val="false"/>
                <w:i w:val="false"/>
                <w:color w:val="000000"/>
                <w:sz w:val="20"/>
              </w:rPr>
              <w:t>
12</w:t>
            </w:r>
          </w:p>
          <w:bookmarkEnd w:id="288"/>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9"/>
          <w:p>
            <w:pPr>
              <w:spacing w:after="20"/>
              <w:ind w:left="20"/>
              <w:jc w:val="both"/>
            </w:pPr>
            <w:r>
              <w:rPr>
                <w:rFonts w:ascii="Times New Roman"/>
                <w:b w:val="false"/>
                <w:i w:val="false"/>
                <w:color w:val="000000"/>
                <w:sz w:val="20"/>
              </w:rPr>
              <w:t>
13</w:t>
            </w:r>
          </w:p>
          <w:bookmarkEnd w:id="289"/>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0"/>
          <w:p>
            <w:pPr>
              <w:spacing w:after="20"/>
              <w:ind w:left="20"/>
              <w:jc w:val="both"/>
            </w:pPr>
            <w:r>
              <w:rPr>
                <w:rFonts w:ascii="Times New Roman"/>
                <w:b w:val="false"/>
                <w:i w:val="false"/>
                <w:color w:val="000000"/>
                <w:sz w:val="20"/>
              </w:rPr>
              <w:t>
VI</w:t>
            </w:r>
          </w:p>
          <w:bookmarkEnd w:id="290"/>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1"/>
          <w:p>
            <w:pPr>
              <w:spacing w:after="20"/>
              <w:ind w:left="20"/>
              <w:jc w:val="both"/>
            </w:pPr>
            <w:r>
              <w:rPr>
                <w:rFonts w:ascii="Times New Roman"/>
                <w:b w:val="false"/>
                <w:i w:val="false"/>
                <w:color w:val="000000"/>
                <w:sz w:val="20"/>
              </w:rPr>
              <w:t>
14</w:t>
            </w:r>
          </w:p>
          <w:bookmarkEnd w:id="291"/>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2"/>
          <w:p>
            <w:pPr>
              <w:spacing w:after="20"/>
              <w:ind w:left="20"/>
              <w:jc w:val="both"/>
            </w:pPr>
            <w:r>
              <w:rPr>
                <w:rFonts w:ascii="Times New Roman"/>
                <w:b w:val="false"/>
                <w:i w:val="false"/>
                <w:color w:val="000000"/>
                <w:sz w:val="20"/>
              </w:rPr>
              <w:t>
Инвариантная учебная нагрузка</w:t>
            </w:r>
          </w:p>
          <w:bookmarkEnd w:id="292"/>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3"/>
          <w:p>
            <w:pPr>
              <w:spacing w:after="20"/>
              <w:ind w:left="20"/>
              <w:jc w:val="both"/>
            </w:pPr>
            <w:r>
              <w:rPr>
                <w:rFonts w:ascii="Times New Roman"/>
                <w:b w:val="false"/>
                <w:i w:val="false"/>
                <w:color w:val="000000"/>
                <w:sz w:val="20"/>
              </w:rPr>
              <w:t>
Вариативный компонент</w:t>
            </w:r>
          </w:p>
          <w:bookmarkEnd w:id="29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4"/>
          <w:p>
            <w:pPr>
              <w:spacing w:after="20"/>
              <w:ind w:left="20"/>
              <w:jc w:val="both"/>
            </w:pPr>
            <w:r>
              <w:rPr>
                <w:rFonts w:ascii="Times New Roman"/>
                <w:b w:val="false"/>
                <w:i w:val="false"/>
                <w:color w:val="000000"/>
                <w:sz w:val="20"/>
              </w:rPr>
              <w:t>
Занятия по выбору</w:t>
            </w:r>
          </w:p>
          <w:bookmarkEnd w:id="294"/>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5"/>
          <w:p>
            <w:pPr>
              <w:spacing w:after="20"/>
              <w:ind w:left="20"/>
              <w:jc w:val="both"/>
            </w:pPr>
            <w:r>
              <w:rPr>
                <w:rFonts w:ascii="Times New Roman"/>
                <w:b w:val="false"/>
                <w:i w:val="false"/>
                <w:color w:val="000000"/>
                <w:sz w:val="20"/>
              </w:rPr>
              <w:t>
Индивидуальные и групповые занятия развивающего характера</w:t>
            </w:r>
          </w:p>
          <w:bookmarkEnd w:id="295"/>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6"/>
          <w:p>
            <w:pPr>
              <w:spacing w:after="20"/>
              <w:ind w:left="20"/>
              <w:jc w:val="both"/>
            </w:pPr>
            <w:r>
              <w:rPr>
                <w:rFonts w:ascii="Times New Roman"/>
                <w:b w:val="false"/>
                <w:i w:val="false"/>
                <w:color w:val="000000"/>
                <w:sz w:val="20"/>
              </w:rPr>
              <w:t>
Вариативная учебная нагрузка</w:t>
            </w:r>
          </w:p>
          <w:bookmarkEnd w:id="296"/>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7"/>
          <w:p>
            <w:pPr>
              <w:spacing w:after="20"/>
              <w:ind w:left="20"/>
              <w:jc w:val="both"/>
            </w:pPr>
            <w:r>
              <w:rPr>
                <w:rFonts w:ascii="Times New Roman"/>
                <w:b w:val="false"/>
                <w:i w:val="false"/>
                <w:color w:val="000000"/>
                <w:sz w:val="20"/>
              </w:rPr>
              <w:t>
Максимальная учебная нагрузка</w:t>
            </w:r>
          </w:p>
          <w:bookmarkEnd w:id="297"/>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321" w:id="298"/>
    <w:p>
      <w:pPr>
        <w:spacing w:after="0"/>
        <w:ind w:left="0"/>
        <w:jc w:val="left"/>
      </w:pPr>
      <w:r>
        <w:rPr>
          <w:rFonts w:ascii="Times New Roman"/>
          <w:b/>
          <w:i w:val="false"/>
          <w:color w:val="000000"/>
        </w:rPr>
        <w:t xml:space="preserve"> Типовой учебный план (обновленного содержания) основного среднего образования для классов с казахским языком обучения</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9"/>
          <w:p>
            <w:pPr>
              <w:spacing w:after="20"/>
              <w:ind w:left="20"/>
              <w:jc w:val="both"/>
            </w:pPr>
            <w:r>
              <w:rPr>
                <w:rFonts w:ascii="Times New Roman"/>
                <w:b w:val="false"/>
                <w:i w:val="false"/>
                <w:color w:val="000000"/>
                <w:sz w:val="20"/>
              </w:rPr>
              <w:t>
№</w:t>
            </w:r>
          </w:p>
          <w:bookmarkEnd w:id="299"/>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0"/>
          <w:p>
            <w:pPr>
              <w:spacing w:after="20"/>
              <w:ind w:left="20"/>
              <w:jc w:val="both"/>
            </w:pPr>
            <w:r>
              <w:rPr>
                <w:rFonts w:ascii="Times New Roman"/>
                <w:b w:val="false"/>
                <w:i w:val="false"/>
                <w:color w:val="000000"/>
                <w:sz w:val="20"/>
              </w:rPr>
              <w:t>
Инвариантный компонент</w:t>
            </w:r>
          </w:p>
          <w:bookmarkEnd w:id="300"/>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1"/>
          <w:p>
            <w:pPr>
              <w:spacing w:after="20"/>
              <w:ind w:left="20"/>
              <w:jc w:val="both"/>
            </w:pPr>
            <w:r>
              <w:rPr>
                <w:rFonts w:ascii="Times New Roman"/>
                <w:b w:val="false"/>
                <w:i w:val="false"/>
                <w:color w:val="000000"/>
                <w:sz w:val="20"/>
              </w:rPr>
              <w:t>
I</w:t>
            </w:r>
          </w:p>
          <w:bookmarkEnd w:id="30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2"/>
          <w:p>
            <w:pPr>
              <w:spacing w:after="20"/>
              <w:ind w:left="20"/>
              <w:jc w:val="both"/>
            </w:pPr>
            <w:r>
              <w:rPr>
                <w:rFonts w:ascii="Times New Roman"/>
                <w:b w:val="false"/>
                <w:i w:val="false"/>
                <w:color w:val="000000"/>
                <w:sz w:val="20"/>
              </w:rPr>
              <w:t>
1</w:t>
            </w:r>
          </w:p>
          <w:bookmarkEnd w:id="30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3"/>
          <w:p>
            <w:pPr>
              <w:spacing w:after="20"/>
              <w:ind w:left="20"/>
              <w:jc w:val="both"/>
            </w:pPr>
            <w:r>
              <w:rPr>
                <w:rFonts w:ascii="Times New Roman"/>
                <w:b w:val="false"/>
                <w:i w:val="false"/>
                <w:color w:val="000000"/>
                <w:sz w:val="20"/>
              </w:rPr>
              <w:t>
2</w:t>
            </w:r>
          </w:p>
          <w:bookmarkEnd w:id="30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4"/>
          <w:p>
            <w:pPr>
              <w:spacing w:after="20"/>
              <w:ind w:left="20"/>
              <w:jc w:val="both"/>
            </w:pPr>
            <w:r>
              <w:rPr>
                <w:rFonts w:ascii="Times New Roman"/>
                <w:b w:val="false"/>
                <w:i w:val="false"/>
                <w:color w:val="000000"/>
                <w:sz w:val="20"/>
              </w:rPr>
              <w:t>
3</w:t>
            </w:r>
          </w:p>
          <w:bookmarkEnd w:id="30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5"/>
          <w:p>
            <w:pPr>
              <w:spacing w:after="20"/>
              <w:ind w:left="20"/>
              <w:jc w:val="both"/>
            </w:pPr>
            <w:r>
              <w:rPr>
                <w:rFonts w:ascii="Times New Roman"/>
                <w:b w:val="false"/>
                <w:i w:val="false"/>
                <w:color w:val="000000"/>
                <w:sz w:val="20"/>
              </w:rPr>
              <w:t>
4</w:t>
            </w:r>
          </w:p>
          <w:bookmarkEnd w:id="30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6"/>
          <w:p>
            <w:pPr>
              <w:spacing w:after="20"/>
              <w:ind w:left="20"/>
              <w:jc w:val="both"/>
            </w:pPr>
            <w:r>
              <w:rPr>
                <w:rFonts w:ascii="Times New Roman"/>
                <w:b w:val="false"/>
                <w:i w:val="false"/>
                <w:color w:val="000000"/>
                <w:sz w:val="20"/>
              </w:rPr>
              <w:t>
II</w:t>
            </w:r>
          </w:p>
          <w:bookmarkEnd w:id="30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7"/>
          <w:p>
            <w:pPr>
              <w:spacing w:after="20"/>
              <w:ind w:left="20"/>
              <w:jc w:val="both"/>
            </w:pPr>
            <w:r>
              <w:rPr>
                <w:rFonts w:ascii="Times New Roman"/>
                <w:b w:val="false"/>
                <w:i w:val="false"/>
                <w:color w:val="000000"/>
                <w:sz w:val="20"/>
              </w:rPr>
              <w:t>
5</w:t>
            </w:r>
          </w:p>
          <w:bookmarkEnd w:id="30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8"/>
          <w:p>
            <w:pPr>
              <w:spacing w:after="20"/>
              <w:ind w:left="20"/>
              <w:jc w:val="both"/>
            </w:pPr>
            <w:r>
              <w:rPr>
                <w:rFonts w:ascii="Times New Roman"/>
                <w:b w:val="false"/>
                <w:i w:val="false"/>
                <w:color w:val="000000"/>
                <w:sz w:val="20"/>
              </w:rPr>
              <w:t>
6</w:t>
            </w:r>
          </w:p>
          <w:bookmarkEnd w:id="30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9"/>
          <w:p>
            <w:pPr>
              <w:spacing w:after="20"/>
              <w:ind w:left="20"/>
              <w:jc w:val="both"/>
            </w:pPr>
            <w:r>
              <w:rPr>
                <w:rFonts w:ascii="Times New Roman"/>
                <w:b w:val="false"/>
                <w:i w:val="false"/>
                <w:color w:val="000000"/>
                <w:sz w:val="20"/>
              </w:rPr>
              <w:t>
7</w:t>
            </w:r>
          </w:p>
          <w:bookmarkEnd w:id="30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0"/>
          <w:p>
            <w:pPr>
              <w:spacing w:after="20"/>
              <w:ind w:left="20"/>
              <w:jc w:val="both"/>
            </w:pPr>
            <w:r>
              <w:rPr>
                <w:rFonts w:ascii="Times New Roman"/>
                <w:b w:val="false"/>
                <w:i w:val="false"/>
                <w:color w:val="000000"/>
                <w:sz w:val="20"/>
              </w:rPr>
              <w:t>
8</w:t>
            </w:r>
          </w:p>
          <w:bookmarkEnd w:id="31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1"/>
          <w:p>
            <w:pPr>
              <w:spacing w:after="20"/>
              <w:ind w:left="20"/>
              <w:jc w:val="both"/>
            </w:pPr>
            <w:r>
              <w:rPr>
                <w:rFonts w:ascii="Times New Roman"/>
                <w:b w:val="false"/>
                <w:i w:val="false"/>
                <w:color w:val="000000"/>
                <w:sz w:val="20"/>
              </w:rPr>
              <w:t>
III</w:t>
            </w:r>
          </w:p>
          <w:bookmarkEnd w:id="31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2"/>
          <w:p>
            <w:pPr>
              <w:spacing w:after="20"/>
              <w:ind w:left="20"/>
              <w:jc w:val="both"/>
            </w:pPr>
            <w:r>
              <w:rPr>
                <w:rFonts w:ascii="Times New Roman"/>
                <w:b w:val="false"/>
                <w:i w:val="false"/>
                <w:color w:val="000000"/>
                <w:sz w:val="20"/>
              </w:rPr>
              <w:t>
9</w:t>
            </w:r>
          </w:p>
          <w:bookmarkEnd w:id="31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3"/>
          <w:p>
            <w:pPr>
              <w:spacing w:after="20"/>
              <w:ind w:left="20"/>
              <w:jc w:val="both"/>
            </w:pPr>
            <w:r>
              <w:rPr>
                <w:rFonts w:ascii="Times New Roman"/>
                <w:b w:val="false"/>
                <w:i w:val="false"/>
                <w:color w:val="000000"/>
                <w:sz w:val="20"/>
              </w:rPr>
              <w:t>
10</w:t>
            </w:r>
          </w:p>
          <w:bookmarkEnd w:id="31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4"/>
          <w:p>
            <w:pPr>
              <w:spacing w:after="20"/>
              <w:ind w:left="20"/>
              <w:jc w:val="both"/>
            </w:pPr>
            <w:r>
              <w:rPr>
                <w:rFonts w:ascii="Times New Roman"/>
                <w:b w:val="false"/>
                <w:i w:val="false"/>
                <w:color w:val="000000"/>
                <w:sz w:val="20"/>
              </w:rPr>
              <w:t>
11</w:t>
            </w:r>
          </w:p>
          <w:bookmarkEnd w:id="31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5"/>
          <w:p>
            <w:pPr>
              <w:spacing w:after="20"/>
              <w:ind w:left="20"/>
              <w:jc w:val="both"/>
            </w:pPr>
            <w:r>
              <w:rPr>
                <w:rFonts w:ascii="Times New Roman"/>
                <w:b w:val="false"/>
                <w:i w:val="false"/>
                <w:color w:val="000000"/>
                <w:sz w:val="20"/>
              </w:rPr>
              <w:t>
12</w:t>
            </w:r>
          </w:p>
          <w:bookmarkEnd w:id="31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6"/>
          <w:p>
            <w:pPr>
              <w:spacing w:after="20"/>
              <w:ind w:left="20"/>
              <w:jc w:val="both"/>
            </w:pPr>
            <w:r>
              <w:rPr>
                <w:rFonts w:ascii="Times New Roman"/>
                <w:b w:val="false"/>
                <w:i w:val="false"/>
                <w:color w:val="000000"/>
                <w:sz w:val="20"/>
              </w:rPr>
              <w:t>
13</w:t>
            </w:r>
          </w:p>
          <w:bookmarkEnd w:id="31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7"/>
          <w:p>
            <w:pPr>
              <w:spacing w:after="20"/>
              <w:ind w:left="20"/>
              <w:jc w:val="both"/>
            </w:pPr>
            <w:r>
              <w:rPr>
                <w:rFonts w:ascii="Times New Roman"/>
                <w:b w:val="false"/>
                <w:i w:val="false"/>
                <w:color w:val="000000"/>
                <w:sz w:val="20"/>
              </w:rPr>
              <w:t>
IV</w:t>
            </w:r>
          </w:p>
          <w:bookmarkEnd w:id="31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Человек и общество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8"/>
          <w:p>
            <w:pPr>
              <w:spacing w:after="20"/>
              <w:ind w:left="20"/>
              <w:jc w:val="both"/>
            </w:pPr>
            <w:r>
              <w:rPr>
                <w:rFonts w:ascii="Times New Roman"/>
                <w:b w:val="false"/>
                <w:i w:val="false"/>
                <w:color w:val="000000"/>
                <w:sz w:val="20"/>
              </w:rPr>
              <w:t>
14</w:t>
            </w:r>
          </w:p>
          <w:bookmarkEnd w:id="31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9"/>
          <w:p>
            <w:pPr>
              <w:spacing w:after="20"/>
              <w:ind w:left="20"/>
              <w:jc w:val="both"/>
            </w:pPr>
            <w:r>
              <w:rPr>
                <w:rFonts w:ascii="Times New Roman"/>
                <w:b w:val="false"/>
                <w:i w:val="false"/>
                <w:color w:val="000000"/>
                <w:sz w:val="20"/>
              </w:rPr>
              <w:t>
15</w:t>
            </w:r>
          </w:p>
          <w:bookmarkEnd w:id="31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0"/>
          <w:p>
            <w:pPr>
              <w:spacing w:after="20"/>
              <w:ind w:left="20"/>
              <w:jc w:val="both"/>
            </w:pPr>
            <w:r>
              <w:rPr>
                <w:rFonts w:ascii="Times New Roman"/>
                <w:b w:val="false"/>
                <w:i w:val="false"/>
                <w:color w:val="000000"/>
                <w:sz w:val="20"/>
              </w:rPr>
              <w:t>
16</w:t>
            </w:r>
          </w:p>
          <w:bookmarkEnd w:id="32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права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1"/>
          <w:p>
            <w:pPr>
              <w:spacing w:after="20"/>
              <w:ind w:left="20"/>
              <w:jc w:val="both"/>
            </w:pPr>
            <w:r>
              <w:rPr>
                <w:rFonts w:ascii="Times New Roman"/>
                <w:b w:val="false"/>
                <w:i w:val="false"/>
                <w:color w:val="000000"/>
                <w:sz w:val="20"/>
              </w:rPr>
              <w:t>
17</w:t>
            </w:r>
          </w:p>
          <w:bookmarkEnd w:id="32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2"/>
          <w:p>
            <w:pPr>
              <w:spacing w:after="20"/>
              <w:ind w:left="20"/>
              <w:jc w:val="both"/>
            </w:pPr>
            <w:r>
              <w:rPr>
                <w:rFonts w:ascii="Times New Roman"/>
                <w:b w:val="false"/>
                <w:i w:val="false"/>
                <w:color w:val="000000"/>
                <w:sz w:val="20"/>
              </w:rPr>
              <w:t>
V</w:t>
            </w:r>
          </w:p>
          <w:bookmarkEnd w:id="32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3"/>
          <w:p>
            <w:pPr>
              <w:spacing w:after="20"/>
              <w:ind w:left="20"/>
              <w:jc w:val="both"/>
            </w:pPr>
            <w:r>
              <w:rPr>
                <w:rFonts w:ascii="Times New Roman"/>
                <w:b w:val="false"/>
                <w:i w:val="false"/>
                <w:color w:val="000000"/>
                <w:sz w:val="20"/>
              </w:rPr>
              <w:t>
18</w:t>
            </w:r>
          </w:p>
          <w:bookmarkEnd w:id="32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4"/>
          <w:p>
            <w:pPr>
              <w:spacing w:after="20"/>
              <w:ind w:left="20"/>
              <w:jc w:val="both"/>
            </w:pPr>
            <w:r>
              <w:rPr>
                <w:rFonts w:ascii="Times New Roman"/>
                <w:b w:val="false"/>
                <w:i w:val="false"/>
                <w:color w:val="000000"/>
                <w:sz w:val="20"/>
              </w:rPr>
              <w:t>
19</w:t>
            </w:r>
          </w:p>
          <w:bookmarkEnd w:id="32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5"/>
          <w:p>
            <w:pPr>
              <w:spacing w:after="20"/>
              <w:ind w:left="20"/>
              <w:jc w:val="both"/>
            </w:pPr>
            <w:r>
              <w:rPr>
                <w:rFonts w:ascii="Times New Roman"/>
                <w:b w:val="false"/>
                <w:i w:val="false"/>
                <w:color w:val="000000"/>
                <w:sz w:val="20"/>
              </w:rPr>
              <w:t>
VІ</w:t>
            </w:r>
          </w:p>
          <w:bookmarkEnd w:id="32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6"/>
          <w:p>
            <w:pPr>
              <w:spacing w:after="20"/>
              <w:ind w:left="20"/>
              <w:jc w:val="both"/>
            </w:pPr>
            <w:r>
              <w:rPr>
                <w:rFonts w:ascii="Times New Roman"/>
                <w:b w:val="false"/>
                <w:i w:val="false"/>
                <w:color w:val="000000"/>
                <w:sz w:val="20"/>
              </w:rPr>
              <w:t>
20</w:t>
            </w:r>
          </w:p>
          <w:bookmarkEnd w:id="32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7"/>
          <w:p>
            <w:pPr>
              <w:spacing w:after="20"/>
              <w:ind w:left="20"/>
              <w:jc w:val="both"/>
            </w:pPr>
            <w:r>
              <w:rPr>
                <w:rFonts w:ascii="Times New Roman"/>
                <w:b w:val="false"/>
                <w:i w:val="false"/>
                <w:color w:val="000000"/>
                <w:sz w:val="20"/>
              </w:rPr>
              <w:t>
Инвариантная учебная нагрузка</w:t>
            </w:r>
          </w:p>
          <w:bookmarkEnd w:id="32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8"/>
          <w:p>
            <w:pPr>
              <w:spacing w:after="20"/>
              <w:ind w:left="20"/>
              <w:jc w:val="both"/>
            </w:pPr>
            <w:r>
              <w:rPr>
                <w:rFonts w:ascii="Times New Roman"/>
                <w:b w:val="false"/>
                <w:i w:val="false"/>
                <w:color w:val="000000"/>
                <w:sz w:val="20"/>
              </w:rPr>
              <w:t>
Вариативный компонент</w:t>
            </w:r>
          </w:p>
          <w:bookmarkEnd w:id="32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9"/>
          <w:p>
            <w:pPr>
              <w:spacing w:after="20"/>
              <w:ind w:left="20"/>
              <w:jc w:val="both"/>
            </w:pPr>
            <w:r>
              <w:rPr>
                <w:rFonts w:ascii="Times New Roman"/>
                <w:b w:val="false"/>
                <w:i w:val="false"/>
                <w:color w:val="000000"/>
                <w:sz w:val="20"/>
              </w:rPr>
              <w:t>
Элективные курсы</w:t>
            </w:r>
          </w:p>
          <w:bookmarkEnd w:id="32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0"/>
          <w:p>
            <w:pPr>
              <w:spacing w:after="20"/>
              <w:ind w:left="20"/>
              <w:jc w:val="both"/>
            </w:pPr>
            <w:r>
              <w:rPr>
                <w:rFonts w:ascii="Times New Roman"/>
                <w:b w:val="false"/>
                <w:i w:val="false"/>
                <w:color w:val="000000"/>
                <w:sz w:val="20"/>
              </w:rPr>
              <w:t>
Индивидуальная и групповая работа</w:t>
            </w:r>
          </w:p>
          <w:bookmarkEnd w:id="33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1"/>
          <w:p>
            <w:pPr>
              <w:spacing w:after="20"/>
              <w:ind w:left="20"/>
              <w:jc w:val="both"/>
            </w:pPr>
            <w:r>
              <w:rPr>
                <w:rFonts w:ascii="Times New Roman"/>
                <w:b w:val="false"/>
                <w:i w:val="false"/>
                <w:color w:val="000000"/>
                <w:sz w:val="20"/>
              </w:rPr>
              <w:t>
Вариативная учебная нагрузка</w:t>
            </w:r>
          </w:p>
          <w:bookmarkEnd w:id="33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2"/>
          <w:p>
            <w:pPr>
              <w:spacing w:after="20"/>
              <w:ind w:left="20"/>
              <w:jc w:val="both"/>
            </w:pPr>
            <w:r>
              <w:rPr>
                <w:rFonts w:ascii="Times New Roman"/>
                <w:b w:val="false"/>
                <w:i w:val="false"/>
                <w:color w:val="000000"/>
                <w:sz w:val="20"/>
              </w:rPr>
              <w:t>
Объем максимальной учебной нагрузки</w:t>
            </w:r>
          </w:p>
          <w:bookmarkEnd w:id="33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359" w:id="333"/>
    <w:p>
      <w:pPr>
        <w:spacing w:after="0"/>
        <w:ind w:left="0"/>
        <w:jc w:val="left"/>
      </w:pPr>
      <w:r>
        <w:rPr>
          <w:rFonts w:ascii="Times New Roman"/>
          <w:b/>
          <w:i w:val="false"/>
          <w:color w:val="000000"/>
        </w:rPr>
        <w:t xml:space="preserve"> Типовой учебный план (обновленного содержания) основного среднего образования для классов с русским языком обучения</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4"/>
          <w:p>
            <w:pPr>
              <w:spacing w:after="20"/>
              <w:ind w:left="20"/>
              <w:jc w:val="both"/>
            </w:pPr>
            <w:r>
              <w:rPr>
                <w:rFonts w:ascii="Times New Roman"/>
                <w:b w:val="false"/>
                <w:i w:val="false"/>
                <w:color w:val="000000"/>
                <w:sz w:val="20"/>
              </w:rPr>
              <w:t>
№</w:t>
            </w:r>
          </w:p>
          <w:bookmarkEnd w:id="334"/>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5"/>
          <w:p>
            <w:pPr>
              <w:spacing w:after="20"/>
              <w:ind w:left="20"/>
              <w:jc w:val="both"/>
            </w:pPr>
            <w:r>
              <w:rPr>
                <w:rFonts w:ascii="Times New Roman"/>
                <w:b w:val="false"/>
                <w:i w:val="false"/>
                <w:color w:val="000000"/>
                <w:sz w:val="20"/>
              </w:rPr>
              <w:t>
Инвариантный компонент</w:t>
            </w:r>
          </w:p>
          <w:bookmarkEnd w:id="335"/>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6"/>
          <w:p>
            <w:pPr>
              <w:spacing w:after="20"/>
              <w:ind w:left="20"/>
              <w:jc w:val="both"/>
            </w:pPr>
            <w:r>
              <w:rPr>
                <w:rFonts w:ascii="Times New Roman"/>
                <w:b w:val="false"/>
                <w:i w:val="false"/>
                <w:color w:val="000000"/>
                <w:sz w:val="20"/>
              </w:rPr>
              <w:t>
I</w:t>
            </w:r>
          </w:p>
          <w:bookmarkEnd w:id="33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7"/>
          <w:p>
            <w:pPr>
              <w:spacing w:after="20"/>
              <w:ind w:left="20"/>
              <w:jc w:val="both"/>
            </w:pPr>
            <w:r>
              <w:rPr>
                <w:rFonts w:ascii="Times New Roman"/>
                <w:b w:val="false"/>
                <w:i w:val="false"/>
                <w:color w:val="000000"/>
                <w:sz w:val="20"/>
              </w:rPr>
              <w:t>
1</w:t>
            </w:r>
          </w:p>
          <w:bookmarkEnd w:id="33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8"/>
          <w:p>
            <w:pPr>
              <w:spacing w:after="20"/>
              <w:ind w:left="20"/>
              <w:jc w:val="both"/>
            </w:pPr>
            <w:r>
              <w:rPr>
                <w:rFonts w:ascii="Times New Roman"/>
                <w:b w:val="false"/>
                <w:i w:val="false"/>
                <w:color w:val="000000"/>
                <w:sz w:val="20"/>
              </w:rPr>
              <w:t>
2</w:t>
            </w:r>
          </w:p>
          <w:bookmarkEnd w:id="33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9"/>
          <w:p>
            <w:pPr>
              <w:spacing w:after="20"/>
              <w:ind w:left="20"/>
              <w:jc w:val="both"/>
            </w:pPr>
            <w:r>
              <w:rPr>
                <w:rFonts w:ascii="Times New Roman"/>
                <w:b w:val="false"/>
                <w:i w:val="false"/>
                <w:color w:val="000000"/>
                <w:sz w:val="20"/>
              </w:rPr>
              <w:t>
3</w:t>
            </w:r>
          </w:p>
          <w:bookmarkEnd w:id="33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0"/>
          <w:p>
            <w:pPr>
              <w:spacing w:after="20"/>
              <w:ind w:left="20"/>
              <w:jc w:val="both"/>
            </w:pPr>
            <w:r>
              <w:rPr>
                <w:rFonts w:ascii="Times New Roman"/>
                <w:b w:val="false"/>
                <w:i w:val="false"/>
                <w:color w:val="000000"/>
                <w:sz w:val="20"/>
              </w:rPr>
              <w:t>
4</w:t>
            </w:r>
          </w:p>
          <w:bookmarkEnd w:id="34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1"/>
          <w:p>
            <w:pPr>
              <w:spacing w:after="20"/>
              <w:ind w:left="20"/>
              <w:jc w:val="both"/>
            </w:pPr>
            <w:r>
              <w:rPr>
                <w:rFonts w:ascii="Times New Roman"/>
                <w:b w:val="false"/>
                <w:i w:val="false"/>
                <w:color w:val="000000"/>
                <w:sz w:val="20"/>
              </w:rPr>
              <w:t>
II</w:t>
            </w:r>
          </w:p>
          <w:bookmarkEnd w:id="34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2"/>
          <w:p>
            <w:pPr>
              <w:spacing w:after="20"/>
              <w:ind w:left="20"/>
              <w:jc w:val="both"/>
            </w:pPr>
            <w:r>
              <w:rPr>
                <w:rFonts w:ascii="Times New Roman"/>
                <w:b w:val="false"/>
                <w:i w:val="false"/>
                <w:color w:val="000000"/>
                <w:sz w:val="20"/>
              </w:rPr>
              <w:t>
5</w:t>
            </w:r>
          </w:p>
          <w:bookmarkEnd w:id="34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3"/>
          <w:p>
            <w:pPr>
              <w:spacing w:after="20"/>
              <w:ind w:left="20"/>
              <w:jc w:val="both"/>
            </w:pPr>
            <w:r>
              <w:rPr>
                <w:rFonts w:ascii="Times New Roman"/>
                <w:b w:val="false"/>
                <w:i w:val="false"/>
                <w:color w:val="000000"/>
                <w:sz w:val="20"/>
              </w:rPr>
              <w:t>
6</w:t>
            </w:r>
          </w:p>
          <w:bookmarkEnd w:id="34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4"/>
          <w:p>
            <w:pPr>
              <w:spacing w:after="20"/>
              <w:ind w:left="20"/>
              <w:jc w:val="both"/>
            </w:pPr>
            <w:r>
              <w:rPr>
                <w:rFonts w:ascii="Times New Roman"/>
                <w:b w:val="false"/>
                <w:i w:val="false"/>
                <w:color w:val="000000"/>
                <w:sz w:val="20"/>
              </w:rPr>
              <w:t>
7</w:t>
            </w:r>
          </w:p>
          <w:bookmarkEnd w:id="34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5"/>
          <w:p>
            <w:pPr>
              <w:spacing w:after="20"/>
              <w:ind w:left="20"/>
              <w:jc w:val="both"/>
            </w:pPr>
            <w:r>
              <w:rPr>
                <w:rFonts w:ascii="Times New Roman"/>
                <w:b w:val="false"/>
                <w:i w:val="false"/>
                <w:color w:val="000000"/>
                <w:sz w:val="20"/>
              </w:rPr>
              <w:t>
8</w:t>
            </w:r>
          </w:p>
          <w:bookmarkEnd w:id="34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6"/>
          <w:p>
            <w:pPr>
              <w:spacing w:after="20"/>
              <w:ind w:left="20"/>
              <w:jc w:val="both"/>
            </w:pPr>
            <w:r>
              <w:rPr>
                <w:rFonts w:ascii="Times New Roman"/>
                <w:b w:val="false"/>
                <w:i w:val="false"/>
                <w:color w:val="000000"/>
                <w:sz w:val="20"/>
              </w:rPr>
              <w:t>
III</w:t>
            </w:r>
          </w:p>
          <w:bookmarkEnd w:id="34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7"/>
          <w:p>
            <w:pPr>
              <w:spacing w:after="20"/>
              <w:ind w:left="20"/>
              <w:jc w:val="both"/>
            </w:pPr>
            <w:r>
              <w:rPr>
                <w:rFonts w:ascii="Times New Roman"/>
                <w:b w:val="false"/>
                <w:i w:val="false"/>
                <w:color w:val="000000"/>
                <w:sz w:val="20"/>
              </w:rPr>
              <w:t>
9</w:t>
            </w:r>
          </w:p>
          <w:bookmarkEnd w:id="34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8"/>
          <w:p>
            <w:pPr>
              <w:spacing w:after="20"/>
              <w:ind w:left="20"/>
              <w:jc w:val="both"/>
            </w:pPr>
            <w:r>
              <w:rPr>
                <w:rFonts w:ascii="Times New Roman"/>
                <w:b w:val="false"/>
                <w:i w:val="false"/>
                <w:color w:val="000000"/>
                <w:sz w:val="20"/>
              </w:rPr>
              <w:t>
10</w:t>
            </w:r>
          </w:p>
          <w:bookmarkEnd w:id="34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9"/>
          <w:p>
            <w:pPr>
              <w:spacing w:after="20"/>
              <w:ind w:left="20"/>
              <w:jc w:val="both"/>
            </w:pPr>
            <w:r>
              <w:rPr>
                <w:rFonts w:ascii="Times New Roman"/>
                <w:b w:val="false"/>
                <w:i w:val="false"/>
                <w:color w:val="000000"/>
                <w:sz w:val="20"/>
              </w:rPr>
              <w:t>
11</w:t>
            </w:r>
          </w:p>
          <w:bookmarkEnd w:id="34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0"/>
          <w:p>
            <w:pPr>
              <w:spacing w:after="20"/>
              <w:ind w:left="20"/>
              <w:jc w:val="both"/>
            </w:pPr>
            <w:r>
              <w:rPr>
                <w:rFonts w:ascii="Times New Roman"/>
                <w:b w:val="false"/>
                <w:i w:val="false"/>
                <w:color w:val="000000"/>
                <w:sz w:val="20"/>
              </w:rPr>
              <w:t>
12</w:t>
            </w:r>
          </w:p>
          <w:bookmarkEnd w:id="35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1"/>
          <w:p>
            <w:pPr>
              <w:spacing w:after="20"/>
              <w:ind w:left="20"/>
              <w:jc w:val="both"/>
            </w:pPr>
            <w:r>
              <w:rPr>
                <w:rFonts w:ascii="Times New Roman"/>
                <w:b w:val="false"/>
                <w:i w:val="false"/>
                <w:color w:val="000000"/>
                <w:sz w:val="20"/>
              </w:rPr>
              <w:t>
13</w:t>
            </w:r>
          </w:p>
          <w:bookmarkEnd w:id="35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2"/>
          <w:p>
            <w:pPr>
              <w:spacing w:after="20"/>
              <w:ind w:left="20"/>
              <w:jc w:val="both"/>
            </w:pPr>
            <w:r>
              <w:rPr>
                <w:rFonts w:ascii="Times New Roman"/>
                <w:b w:val="false"/>
                <w:i w:val="false"/>
                <w:color w:val="000000"/>
                <w:sz w:val="20"/>
              </w:rPr>
              <w:t>
IV</w:t>
            </w:r>
          </w:p>
          <w:bookmarkEnd w:id="35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3"/>
          <w:p>
            <w:pPr>
              <w:spacing w:after="20"/>
              <w:ind w:left="20"/>
              <w:jc w:val="both"/>
            </w:pPr>
            <w:r>
              <w:rPr>
                <w:rFonts w:ascii="Times New Roman"/>
                <w:b w:val="false"/>
                <w:i w:val="false"/>
                <w:color w:val="000000"/>
                <w:sz w:val="20"/>
              </w:rPr>
              <w:t>
14</w:t>
            </w:r>
          </w:p>
          <w:bookmarkEnd w:id="35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4"/>
          <w:p>
            <w:pPr>
              <w:spacing w:after="20"/>
              <w:ind w:left="20"/>
              <w:jc w:val="both"/>
            </w:pPr>
            <w:r>
              <w:rPr>
                <w:rFonts w:ascii="Times New Roman"/>
                <w:b w:val="false"/>
                <w:i w:val="false"/>
                <w:color w:val="000000"/>
                <w:sz w:val="20"/>
              </w:rPr>
              <w:t>
15</w:t>
            </w:r>
          </w:p>
          <w:bookmarkEnd w:id="35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5"/>
          <w:p>
            <w:pPr>
              <w:spacing w:after="20"/>
              <w:ind w:left="20"/>
              <w:jc w:val="both"/>
            </w:pPr>
            <w:r>
              <w:rPr>
                <w:rFonts w:ascii="Times New Roman"/>
                <w:b w:val="false"/>
                <w:i w:val="false"/>
                <w:color w:val="000000"/>
                <w:sz w:val="20"/>
              </w:rPr>
              <w:t>
16</w:t>
            </w:r>
          </w:p>
          <w:bookmarkEnd w:id="35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6"/>
          <w:p>
            <w:pPr>
              <w:spacing w:after="20"/>
              <w:ind w:left="20"/>
              <w:jc w:val="both"/>
            </w:pPr>
            <w:r>
              <w:rPr>
                <w:rFonts w:ascii="Times New Roman"/>
                <w:b w:val="false"/>
                <w:i w:val="false"/>
                <w:color w:val="000000"/>
                <w:sz w:val="20"/>
              </w:rPr>
              <w:t>
17</w:t>
            </w:r>
          </w:p>
          <w:bookmarkEnd w:id="35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7"/>
          <w:p>
            <w:pPr>
              <w:spacing w:after="20"/>
              <w:ind w:left="20"/>
              <w:jc w:val="both"/>
            </w:pPr>
            <w:r>
              <w:rPr>
                <w:rFonts w:ascii="Times New Roman"/>
                <w:b w:val="false"/>
                <w:i w:val="false"/>
                <w:color w:val="000000"/>
                <w:sz w:val="20"/>
              </w:rPr>
              <w:t>
V</w:t>
            </w:r>
          </w:p>
          <w:bookmarkEnd w:id="35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8"/>
          <w:p>
            <w:pPr>
              <w:spacing w:after="20"/>
              <w:ind w:left="20"/>
              <w:jc w:val="both"/>
            </w:pPr>
            <w:r>
              <w:rPr>
                <w:rFonts w:ascii="Times New Roman"/>
                <w:b w:val="false"/>
                <w:i w:val="false"/>
                <w:color w:val="000000"/>
                <w:sz w:val="20"/>
              </w:rPr>
              <w:t>
18</w:t>
            </w:r>
          </w:p>
          <w:bookmarkEnd w:id="35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9"/>
          <w:p>
            <w:pPr>
              <w:spacing w:after="20"/>
              <w:ind w:left="20"/>
              <w:jc w:val="both"/>
            </w:pPr>
            <w:r>
              <w:rPr>
                <w:rFonts w:ascii="Times New Roman"/>
                <w:b w:val="false"/>
                <w:i w:val="false"/>
                <w:color w:val="000000"/>
                <w:sz w:val="20"/>
              </w:rPr>
              <w:t>
19</w:t>
            </w:r>
          </w:p>
          <w:bookmarkEnd w:id="35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0"/>
          <w:p>
            <w:pPr>
              <w:spacing w:after="20"/>
              <w:ind w:left="20"/>
              <w:jc w:val="both"/>
            </w:pPr>
            <w:r>
              <w:rPr>
                <w:rFonts w:ascii="Times New Roman"/>
                <w:b w:val="false"/>
                <w:i w:val="false"/>
                <w:color w:val="000000"/>
                <w:sz w:val="20"/>
              </w:rPr>
              <w:t>
VІ</w:t>
            </w:r>
          </w:p>
          <w:bookmarkEnd w:id="36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1"/>
          <w:p>
            <w:pPr>
              <w:spacing w:after="20"/>
              <w:ind w:left="20"/>
              <w:jc w:val="both"/>
            </w:pPr>
            <w:r>
              <w:rPr>
                <w:rFonts w:ascii="Times New Roman"/>
                <w:b w:val="false"/>
                <w:i w:val="false"/>
                <w:color w:val="000000"/>
                <w:sz w:val="20"/>
              </w:rPr>
              <w:t>
20</w:t>
            </w:r>
          </w:p>
          <w:bookmarkEnd w:id="36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2"/>
          <w:p>
            <w:pPr>
              <w:spacing w:after="20"/>
              <w:ind w:left="20"/>
              <w:jc w:val="both"/>
            </w:pPr>
            <w:r>
              <w:rPr>
                <w:rFonts w:ascii="Times New Roman"/>
                <w:b w:val="false"/>
                <w:i w:val="false"/>
                <w:color w:val="000000"/>
                <w:sz w:val="20"/>
              </w:rPr>
              <w:t>
Инвариантная учебная нагрузка</w:t>
            </w:r>
          </w:p>
          <w:bookmarkEnd w:id="36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3"/>
          <w:p>
            <w:pPr>
              <w:spacing w:after="20"/>
              <w:ind w:left="20"/>
              <w:jc w:val="both"/>
            </w:pPr>
            <w:r>
              <w:rPr>
                <w:rFonts w:ascii="Times New Roman"/>
                <w:b w:val="false"/>
                <w:i w:val="false"/>
                <w:color w:val="000000"/>
                <w:sz w:val="20"/>
              </w:rPr>
              <w:t>
Вариативный компонент</w:t>
            </w:r>
          </w:p>
          <w:bookmarkEnd w:id="36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4"/>
          <w:p>
            <w:pPr>
              <w:spacing w:after="20"/>
              <w:ind w:left="20"/>
              <w:jc w:val="both"/>
            </w:pPr>
            <w:r>
              <w:rPr>
                <w:rFonts w:ascii="Times New Roman"/>
                <w:b w:val="false"/>
                <w:i w:val="false"/>
                <w:color w:val="000000"/>
                <w:sz w:val="20"/>
              </w:rPr>
              <w:t>
Элективные курсы</w:t>
            </w:r>
          </w:p>
          <w:bookmarkEnd w:id="36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5"/>
          <w:p>
            <w:pPr>
              <w:spacing w:after="20"/>
              <w:ind w:left="20"/>
              <w:jc w:val="both"/>
            </w:pPr>
            <w:r>
              <w:rPr>
                <w:rFonts w:ascii="Times New Roman"/>
                <w:b w:val="false"/>
                <w:i w:val="false"/>
                <w:color w:val="000000"/>
                <w:sz w:val="20"/>
              </w:rPr>
              <w:t>
Индивидуальная и групповая работа</w:t>
            </w:r>
          </w:p>
          <w:bookmarkEnd w:id="36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6"/>
          <w:p>
            <w:pPr>
              <w:spacing w:after="20"/>
              <w:ind w:left="20"/>
              <w:jc w:val="both"/>
            </w:pPr>
            <w:r>
              <w:rPr>
                <w:rFonts w:ascii="Times New Roman"/>
                <w:b w:val="false"/>
                <w:i w:val="false"/>
                <w:color w:val="000000"/>
                <w:sz w:val="20"/>
              </w:rPr>
              <w:t>
Вариативная учебная нагрузка</w:t>
            </w:r>
          </w:p>
          <w:bookmarkEnd w:id="36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7"/>
          <w:p>
            <w:pPr>
              <w:spacing w:after="20"/>
              <w:ind w:left="20"/>
              <w:jc w:val="both"/>
            </w:pPr>
            <w:r>
              <w:rPr>
                <w:rFonts w:ascii="Times New Roman"/>
                <w:b w:val="false"/>
                <w:i w:val="false"/>
                <w:color w:val="000000"/>
                <w:sz w:val="20"/>
              </w:rPr>
              <w:t>
Объем максимальной учебной нагрузки</w:t>
            </w:r>
          </w:p>
          <w:bookmarkEnd w:id="36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397" w:id="368"/>
    <w:p>
      <w:pPr>
        <w:spacing w:after="0"/>
        <w:ind w:left="0"/>
        <w:jc w:val="left"/>
      </w:pPr>
      <w:r>
        <w:rPr>
          <w:rFonts w:ascii="Times New Roman"/>
          <w:b/>
          <w:i w:val="false"/>
          <w:color w:val="000000"/>
        </w:rPr>
        <w:t xml:space="preserve"> Типовой учебный план (обновленного содержания) основного среднего образования для классов с уйгурским/ узбекским/ таджикским языком обучения</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1263"/>
        <w:gridCol w:w="1211"/>
        <w:gridCol w:w="1211"/>
        <w:gridCol w:w="1211"/>
        <w:gridCol w:w="1211"/>
        <w:gridCol w:w="1211"/>
        <w:gridCol w:w="1646"/>
        <w:gridCol w:w="2077"/>
      </w:tblGrid>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9"/>
          <w:p>
            <w:pPr>
              <w:spacing w:after="20"/>
              <w:ind w:left="20"/>
              <w:jc w:val="both"/>
            </w:pPr>
            <w:r>
              <w:rPr>
                <w:rFonts w:ascii="Times New Roman"/>
                <w:b w:val="false"/>
                <w:i w:val="false"/>
                <w:color w:val="000000"/>
                <w:sz w:val="20"/>
              </w:rPr>
              <w:t>
№</w:t>
            </w:r>
          </w:p>
          <w:bookmarkEnd w:id="369"/>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0"/>
          <w:p>
            <w:pPr>
              <w:spacing w:after="20"/>
              <w:ind w:left="20"/>
              <w:jc w:val="both"/>
            </w:pPr>
            <w:r>
              <w:rPr>
                <w:rFonts w:ascii="Times New Roman"/>
                <w:b w:val="false"/>
                <w:i w:val="false"/>
                <w:color w:val="000000"/>
                <w:sz w:val="20"/>
              </w:rPr>
              <w:t>
Инвариантный компонент</w:t>
            </w:r>
          </w:p>
          <w:bookmarkEnd w:id="370"/>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1"/>
          <w:p>
            <w:pPr>
              <w:spacing w:after="20"/>
              <w:ind w:left="20"/>
              <w:jc w:val="both"/>
            </w:pPr>
            <w:r>
              <w:rPr>
                <w:rFonts w:ascii="Times New Roman"/>
                <w:b w:val="false"/>
                <w:i w:val="false"/>
                <w:color w:val="000000"/>
                <w:sz w:val="20"/>
              </w:rPr>
              <w:t>
I</w:t>
            </w:r>
          </w:p>
          <w:bookmarkEnd w:id="371"/>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2"/>
          <w:p>
            <w:pPr>
              <w:spacing w:after="20"/>
              <w:ind w:left="20"/>
              <w:jc w:val="both"/>
            </w:pPr>
            <w:r>
              <w:rPr>
                <w:rFonts w:ascii="Times New Roman"/>
                <w:b w:val="false"/>
                <w:i w:val="false"/>
                <w:color w:val="000000"/>
                <w:sz w:val="20"/>
              </w:rPr>
              <w:t>
1</w:t>
            </w:r>
          </w:p>
          <w:bookmarkEnd w:id="372"/>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3"/>
          <w:p>
            <w:pPr>
              <w:spacing w:after="20"/>
              <w:ind w:left="20"/>
              <w:jc w:val="both"/>
            </w:pPr>
            <w:r>
              <w:rPr>
                <w:rFonts w:ascii="Times New Roman"/>
                <w:b w:val="false"/>
                <w:i w:val="false"/>
                <w:color w:val="000000"/>
                <w:sz w:val="20"/>
              </w:rPr>
              <w:t>
2</w:t>
            </w:r>
          </w:p>
          <w:bookmarkEnd w:id="373"/>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Уйгурская/Узбекская/ Таджикская литература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4"/>
          <w:p>
            <w:pPr>
              <w:spacing w:after="20"/>
              <w:ind w:left="20"/>
              <w:jc w:val="both"/>
            </w:pPr>
            <w:r>
              <w:rPr>
                <w:rFonts w:ascii="Times New Roman"/>
                <w:b w:val="false"/>
                <w:i w:val="false"/>
                <w:color w:val="000000"/>
                <w:sz w:val="20"/>
              </w:rPr>
              <w:t>
3</w:t>
            </w:r>
          </w:p>
          <w:bookmarkEnd w:id="37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5"/>
          <w:p>
            <w:pPr>
              <w:spacing w:after="20"/>
              <w:ind w:left="20"/>
              <w:jc w:val="both"/>
            </w:pPr>
            <w:r>
              <w:rPr>
                <w:rFonts w:ascii="Times New Roman"/>
                <w:b w:val="false"/>
                <w:i w:val="false"/>
                <w:color w:val="000000"/>
                <w:sz w:val="20"/>
              </w:rPr>
              <w:t>
4</w:t>
            </w:r>
          </w:p>
          <w:bookmarkEnd w:id="375"/>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6"/>
          <w:p>
            <w:pPr>
              <w:spacing w:after="20"/>
              <w:ind w:left="20"/>
              <w:jc w:val="both"/>
            </w:pPr>
            <w:r>
              <w:rPr>
                <w:rFonts w:ascii="Times New Roman"/>
                <w:b w:val="false"/>
                <w:i w:val="false"/>
                <w:color w:val="000000"/>
                <w:sz w:val="20"/>
              </w:rPr>
              <w:t>
5</w:t>
            </w:r>
          </w:p>
          <w:bookmarkEnd w:id="376"/>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7"/>
          <w:p>
            <w:pPr>
              <w:spacing w:after="20"/>
              <w:ind w:left="20"/>
              <w:jc w:val="both"/>
            </w:pPr>
            <w:r>
              <w:rPr>
                <w:rFonts w:ascii="Times New Roman"/>
                <w:b w:val="false"/>
                <w:i w:val="false"/>
                <w:color w:val="000000"/>
                <w:sz w:val="20"/>
              </w:rPr>
              <w:t>
II</w:t>
            </w:r>
          </w:p>
          <w:bookmarkEnd w:id="377"/>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8"/>
          <w:p>
            <w:pPr>
              <w:spacing w:after="20"/>
              <w:ind w:left="20"/>
              <w:jc w:val="both"/>
            </w:pPr>
            <w:r>
              <w:rPr>
                <w:rFonts w:ascii="Times New Roman"/>
                <w:b w:val="false"/>
                <w:i w:val="false"/>
                <w:color w:val="000000"/>
                <w:sz w:val="20"/>
              </w:rPr>
              <w:t>
6</w:t>
            </w:r>
          </w:p>
          <w:bookmarkEnd w:id="378"/>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9"/>
          <w:p>
            <w:pPr>
              <w:spacing w:after="20"/>
              <w:ind w:left="20"/>
              <w:jc w:val="both"/>
            </w:pPr>
            <w:r>
              <w:rPr>
                <w:rFonts w:ascii="Times New Roman"/>
                <w:b w:val="false"/>
                <w:i w:val="false"/>
                <w:color w:val="000000"/>
                <w:sz w:val="20"/>
              </w:rPr>
              <w:t>
7</w:t>
            </w:r>
          </w:p>
          <w:bookmarkEnd w:id="379"/>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0"/>
          <w:p>
            <w:pPr>
              <w:spacing w:after="20"/>
              <w:ind w:left="20"/>
              <w:jc w:val="both"/>
            </w:pPr>
            <w:r>
              <w:rPr>
                <w:rFonts w:ascii="Times New Roman"/>
                <w:b w:val="false"/>
                <w:i w:val="false"/>
                <w:color w:val="000000"/>
                <w:sz w:val="20"/>
              </w:rPr>
              <w:t>
8</w:t>
            </w:r>
          </w:p>
          <w:bookmarkEnd w:id="38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1"/>
          <w:p>
            <w:pPr>
              <w:spacing w:after="20"/>
              <w:ind w:left="20"/>
              <w:jc w:val="both"/>
            </w:pPr>
            <w:r>
              <w:rPr>
                <w:rFonts w:ascii="Times New Roman"/>
                <w:b w:val="false"/>
                <w:i w:val="false"/>
                <w:color w:val="000000"/>
                <w:sz w:val="20"/>
              </w:rPr>
              <w:t>
9</w:t>
            </w:r>
          </w:p>
          <w:bookmarkEnd w:id="381"/>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2"/>
          <w:p>
            <w:pPr>
              <w:spacing w:after="20"/>
              <w:ind w:left="20"/>
              <w:jc w:val="both"/>
            </w:pPr>
            <w:r>
              <w:rPr>
                <w:rFonts w:ascii="Times New Roman"/>
                <w:b w:val="false"/>
                <w:i w:val="false"/>
                <w:color w:val="000000"/>
                <w:sz w:val="20"/>
              </w:rPr>
              <w:t>
III</w:t>
            </w:r>
          </w:p>
          <w:bookmarkEnd w:id="382"/>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3"/>
          <w:p>
            <w:pPr>
              <w:spacing w:after="20"/>
              <w:ind w:left="20"/>
              <w:jc w:val="both"/>
            </w:pPr>
            <w:r>
              <w:rPr>
                <w:rFonts w:ascii="Times New Roman"/>
                <w:b w:val="false"/>
                <w:i w:val="false"/>
                <w:color w:val="000000"/>
                <w:sz w:val="20"/>
              </w:rPr>
              <w:t>
10</w:t>
            </w:r>
          </w:p>
          <w:bookmarkEnd w:id="383"/>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4"/>
          <w:p>
            <w:pPr>
              <w:spacing w:after="20"/>
              <w:ind w:left="20"/>
              <w:jc w:val="both"/>
            </w:pPr>
            <w:r>
              <w:rPr>
                <w:rFonts w:ascii="Times New Roman"/>
                <w:b w:val="false"/>
                <w:i w:val="false"/>
                <w:color w:val="000000"/>
                <w:sz w:val="20"/>
              </w:rPr>
              <w:t>
11</w:t>
            </w:r>
          </w:p>
          <w:bookmarkEnd w:id="38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5"/>
          <w:p>
            <w:pPr>
              <w:spacing w:after="20"/>
              <w:ind w:left="20"/>
              <w:jc w:val="both"/>
            </w:pPr>
            <w:r>
              <w:rPr>
                <w:rFonts w:ascii="Times New Roman"/>
                <w:b w:val="false"/>
                <w:i w:val="false"/>
                <w:color w:val="000000"/>
                <w:sz w:val="20"/>
              </w:rPr>
              <w:t>
12</w:t>
            </w:r>
          </w:p>
          <w:bookmarkEnd w:id="385"/>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6"/>
          <w:p>
            <w:pPr>
              <w:spacing w:after="20"/>
              <w:ind w:left="20"/>
              <w:jc w:val="both"/>
            </w:pPr>
            <w:r>
              <w:rPr>
                <w:rFonts w:ascii="Times New Roman"/>
                <w:b w:val="false"/>
                <w:i w:val="false"/>
                <w:color w:val="000000"/>
                <w:sz w:val="20"/>
              </w:rPr>
              <w:t>
13</w:t>
            </w:r>
          </w:p>
          <w:bookmarkEnd w:id="386"/>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7"/>
          <w:p>
            <w:pPr>
              <w:spacing w:after="20"/>
              <w:ind w:left="20"/>
              <w:jc w:val="both"/>
            </w:pPr>
            <w:r>
              <w:rPr>
                <w:rFonts w:ascii="Times New Roman"/>
                <w:b w:val="false"/>
                <w:i w:val="false"/>
                <w:color w:val="000000"/>
                <w:sz w:val="20"/>
              </w:rPr>
              <w:t>
14</w:t>
            </w:r>
          </w:p>
          <w:bookmarkEnd w:id="387"/>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8"/>
          <w:p>
            <w:pPr>
              <w:spacing w:after="20"/>
              <w:ind w:left="20"/>
              <w:jc w:val="both"/>
            </w:pPr>
            <w:r>
              <w:rPr>
                <w:rFonts w:ascii="Times New Roman"/>
                <w:b w:val="false"/>
                <w:i w:val="false"/>
                <w:color w:val="000000"/>
                <w:sz w:val="20"/>
              </w:rPr>
              <w:t>
IV</w:t>
            </w:r>
          </w:p>
          <w:bookmarkEnd w:id="388"/>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9"/>
          <w:p>
            <w:pPr>
              <w:spacing w:after="20"/>
              <w:ind w:left="20"/>
              <w:jc w:val="both"/>
            </w:pPr>
            <w:r>
              <w:rPr>
                <w:rFonts w:ascii="Times New Roman"/>
                <w:b w:val="false"/>
                <w:i w:val="false"/>
                <w:color w:val="000000"/>
                <w:sz w:val="20"/>
              </w:rPr>
              <w:t>
15</w:t>
            </w:r>
          </w:p>
          <w:bookmarkEnd w:id="389"/>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0"/>
          <w:p>
            <w:pPr>
              <w:spacing w:after="20"/>
              <w:ind w:left="20"/>
              <w:jc w:val="both"/>
            </w:pPr>
            <w:r>
              <w:rPr>
                <w:rFonts w:ascii="Times New Roman"/>
                <w:b w:val="false"/>
                <w:i w:val="false"/>
                <w:color w:val="000000"/>
                <w:sz w:val="20"/>
              </w:rPr>
              <w:t>
16</w:t>
            </w:r>
          </w:p>
          <w:bookmarkEnd w:id="39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1"/>
          <w:p>
            <w:pPr>
              <w:spacing w:after="20"/>
              <w:ind w:left="20"/>
              <w:jc w:val="both"/>
            </w:pPr>
            <w:r>
              <w:rPr>
                <w:rFonts w:ascii="Times New Roman"/>
                <w:b w:val="false"/>
                <w:i w:val="false"/>
                <w:color w:val="000000"/>
                <w:sz w:val="20"/>
              </w:rPr>
              <w:t>
17</w:t>
            </w:r>
          </w:p>
          <w:bookmarkEnd w:id="391"/>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2"/>
          <w:p>
            <w:pPr>
              <w:spacing w:after="20"/>
              <w:ind w:left="20"/>
              <w:jc w:val="both"/>
            </w:pPr>
            <w:r>
              <w:rPr>
                <w:rFonts w:ascii="Times New Roman"/>
                <w:b w:val="false"/>
                <w:i w:val="false"/>
                <w:color w:val="000000"/>
                <w:sz w:val="20"/>
              </w:rPr>
              <w:t>
18</w:t>
            </w:r>
          </w:p>
          <w:bookmarkEnd w:id="392"/>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3"/>
          <w:p>
            <w:pPr>
              <w:spacing w:after="20"/>
              <w:ind w:left="20"/>
              <w:jc w:val="both"/>
            </w:pPr>
            <w:r>
              <w:rPr>
                <w:rFonts w:ascii="Times New Roman"/>
                <w:b w:val="false"/>
                <w:i w:val="false"/>
                <w:color w:val="000000"/>
                <w:sz w:val="20"/>
              </w:rPr>
              <w:t>
V</w:t>
            </w:r>
          </w:p>
          <w:bookmarkEnd w:id="393"/>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4"/>
          <w:p>
            <w:pPr>
              <w:spacing w:after="20"/>
              <w:ind w:left="20"/>
              <w:jc w:val="both"/>
            </w:pPr>
            <w:r>
              <w:rPr>
                <w:rFonts w:ascii="Times New Roman"/>
                <w:b w:val="false"/>
                <w:i w:val="false"/>
                <w:color w:val="000000"/>
                <w:sz w:val="20"/>
              </w:rPr>
              <w:t>
19</w:t>
            </w:r>
          </w:p>
          <w:bookmarkEnd w:id="39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5"/>
          <w:p>
            <w:pPr>
              <w:spacing w:after="20"/>
              <w:ind w:left="20"/>
              <w:jc w:val="both"/>
            </w:pPr>
            <w:r>
              <w:rPr>
                <w:rFonts w:ascii="Times New Roman"/>
                <w:b w:val="false"/>
                <w:i w:val="false"/>
                <w:color w:val="000000"/>
                <w:sz w:val="20"/>
              </w:rPr>
              <w:t>
20</w:t>
            </w:r>
          </w:p>
          <w:bookmarkEnd w:id="395"/>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6"/>
          <w:p>
            <w:pPr>
              <w:spacing w:after="20"/>
              <w:ind w:left="20"/>
              <w:jc w:val="both"/>
            </w:pPr>
            <w:r>
              <w:rPr>
                <w:rFonts w:ascii="Times New Roman"/>
                <w:b w:val="false"/>
                <w:i w:val="false"/>
                <w:color w:val="000000"/>
                <w:sz w:val="20"/>
              </w:rPr>
              <w:t>
VІ</w:t>
            </w:r>
          </w:p>
          <w:bookmarkEnd w:id="396"/>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97"/>
          <w:p>
            <w:pPr>
              <w:spacing w:after="20"/>
              <w:ind w:left="20"/>
              <w:jc w:val="both"/>
            </w:pPr>
            <w:r>
              <w:rPr>
                <w:rFonts w:ascii="Times New Roman"/>
                <w:b w:val="false"/>
                <w:i w:val="false"/>
                <w:color w:val="000000"/>
                <w:sz w:val="20"/>
              </w:rPr>
              <w:t>
21</w:t>
            </w:r>
          </w:p>
          <w:bookmarkEnd w:id="397"/>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8"/>
          <w:p>
            <w:pPr>
              <w:spacing w:after="20"/>
              <w:ind w:left="20"/>
              <w:jc w:val="both"/>
            </w:pPr>
            <w:r>
              <w:rPr>
                <w:rFonts w:ascii="Times New Roman"/>
                <w:b w:val="false"/>
                <w:i w:val="false"/>
                <w:color w:val="000000"/>
                <w:sz w:val="20"/>
              </w:rPr>
              <w:t>
Инвариантная учебная нагрузка</w:t>
            </w:r>
          </w:p>
          <w:bookmarkEnd w:id="398"/>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9"/>
          <w:p>
            <w:pPr>
              <w:spacing w:after="20"/>
              <w:ind w:left="20"/>
              <w:jc w:val="both"/>
            </w:pPr>
            <w:r>
              <w:rPr>
                <w:rFonts w:ascii="Times New Roman"/>
                <w:b w:val="false"/>
                <w:i w:val="false"/>
                <w:color w:val="000000"/>
                <w:sz w:val="20"/>
              </w:rPr>
              <w:t>
Вариативный компонент</w:t>
            </w:r>
          </w:p>
          <w:bookmarkEnd w:id="39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0"/>
          <w:p>
            <w:pPr>
              <w:spacing w:after="20"/>
              <w:ind w:left="20"/>
              <w:jc w:val="both"/>
            </w:pPr>
            <w:r>
              <w:rPr>
                <w:rFonts w:ascii="Times New Roman"/>
                <w:b w:val="false"/>
                <w:i w:val="false"/>
                <w:color w:val="000000"/>
                <w:sz w:val="20"/>
              </w:rPr>
              <w:t>
Элективные курсы</w:t>
            </w:r>
          </w:p>
          <w:bookmarkEnd w:id="400"/>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1"/>
          <w:p>
            <w:pPr>
              <w:spacing w:after="20"/>
              <w:ind w:left="20"/>
              <w:jc w:val="both"/>
            </w:pPr>
            <w:r>
              <w:rPr>
                <w:rFonts w:ascii="Times New Roman"/>
                <w:b w:val="false"/>
                <w:i w:val="false"/>
                <w:color w:val="000000"/>
                <w:sz w:val="20"/>
              </w:rPr>
              <w:t>
Индивидуальная и групповая работа</w:t>
            </w:r>
          </w:p>
          <w:bookmarkEnd w:id="401"/>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2"/>
          <w:p>
            <w:pPr>
              <w:spacing w:after="20"/>
              <w:ind w:left="20"/>
              <w:jc w:val="both"/>
            </w:pPr>
            <w:r>
              <w:rPr>
                <w:rFonts w:ascii="Times New Roman"/>
                <w:b w:val="false"/>
                <w:i w:val="false"/>
                <w:color w:val="000000"/>
                <w:sz w:val="20"/>
              </w:rPr>
              <w:t>
Вариативная учебная нагрузка</w:t>
            </w:r>
          </w:p>
          <w:bookmarkEnd w:id="402"/>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3"/>
          <w:p>
            <w:pPr>
              <w:spacing w:after="20"/>
              <w:ind w:left="20"/>
              <w:jc w:val="both"/>
            </w:pPr>
            <w:r>
              <w:rPr>
                <w:rFonts w:ascii="Times New Roman"/>
                <w:b w:val="false"/>
                <w:i w:val="false"/>
                <w:color w:val="000000"/>
                <w:sz w:val="20"/>
              </w:rPr>
              <w:t>
Объем максимальной учебной нагрузки</w:t>
            </w:r>
          </w:p>
          <w:bookmarkEnd w:id="403"/>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436" w:id="404"/>
    <w:p>
      <w:pPr>
        <w:spacing w:after="0"/>
        <w:ind w:left="0"/>
        <w:jc w:val="left"/>
      </w:pPr>
      <w:r>
        <w:rPr>
          <w:rFonts w:ascii="Times New Roman"/>
          <w:b/>
          <w:i w:val="false"/>
          <w:color w:val="000000"/>
        </w:rPr>
        <w:t xml:space="preserve"> Типовой учебный план начального образования для классов с казахским языком обучения (с сокращением учебной нагрузки)</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677"/>
        <w:gridCol w:w="1743"/>
        <w:gridCol w:w="1134"/>
        <w:gridCol w:w="1134"/>
        <w:gridCol w:w="1134"/>
        <w:gridCol w:w="1744"/>
        <w:gridCol w:w="2555"/>
      </w:tblGrid>
      <w:tr>
        <w:trPr>
          <w:trHeight w:val="30" w:hRule="atLeast"/>
        </w:trPr>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05"/>
          <w:p>
            <w:pPr>
              <w:spacing w:after="20"/>
              <w:ind w:left="20"/>
              <w:jc w:val="both"/>
            </w:pPr>
            <w:r>
              <w:rPr>
                <w:rFonts w:ascii="Times New Roman"/>
                <w:b w:val="false"/>
                <w:i w:val="false"/>
                <w:color w:val="000000"/>
                <w:sz w:val="20"/>
              </w:rPr>
              <w:t>
№</w:t>
            </w:r>
          </w:p>
          <w:bookmarkEnd w:id="405"/>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06"/>
          <w:p>
            <w:pPr>
              <w:spacing w:after="20"/>
              <w:ind w:left="20"/>
              <w:jc w:val="both"/>
            </w:pPr>
            <w:r>
              <w:rPr>
                <w:rFonts w:ascii="Times New Roman"/>
                <w:b w:val="false"/>
                <w:i w:val="false"/>
                <w:color w:val="000000"/>
                <w:sz w:val="20"/>
              </w:rPr>
              <w:t>
Инвариантный компонент</w:t>
            </w:r>
          </w:p>
          <w:bookmarkEnd w:id="406"/>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07"/>
          <w:p>
            <w:pPr>
              <w:spacing w:after="20"/>
              <w:ind w:left="20"/>
              <w:jc w:val="both"/>
            </w:pPr>
            <w:r>
              <w:rPr>
                <w:rFonts w:ascii="Times New Roman"/>
                <w:b w:val="false"/>
                <w:i w:val="false"/>
                <w:color w:val="000000"/>
                <w:sz w:val="20"/>
              </w:rPr>
              <w:t>
I</w:t>
            </w:r>
          </w:p>
          <w:bookmarkEnd w:id="407"/>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08"/>
          <w:p>
            <w:pPr>
              <w:spacing w:after="20"/>
              <w:ind w:left="20"/>
              <w:jc w:val="both"/>
            </w:pPr>
            <w:r>
              <w:rPr>
                <w:rFonts w:ascii="Times New Roman"/>
                <w:b w:val="false"/>
                <w:i w:val="false"/>
                <w:color w:val="000000"/>
                <w:sz w:val="20"/>
              </w:rPr>
              <w:t>
1</w:t>
            </w:r>
          </w:p>
          <w:bookmarkEnd w:id="408"/>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09"/>
          <w:p>
            <w:pPr>
              <w:spacing w:after="20"/>
              <w:ind w:left="20"/>
              <w:jc w:val="both"/>
            </w:pPr>
            <w:r>
              <w:rPr>
                <w:rFonts w:ascii="Times New Roman"/>
                <w:b w:val="false"/>
                <w:i w:val="false"/>
                <w:color w:val="000000"/>
                <w:sz w:val="20"/>
              </w:rPr>
              <w:t>
2</w:t>
            </w:r>
          </w:p>
          <w:bookmarkEnd w:id="409"/>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0"/>
          <w:p>
            <w:pPr>
              <w:spacing w:after="20"/>
              <w:ind w:left="20"/>
              <w:jc w:val="both"/>
            </w:pPr>
            <w:r>
              <w:rPr>
                <w:rFonts w:ascii="Times New Roman"/>
                <w:b w:val="false"/>
                <w:i w:val="false"/>
                <w:color w:val="000000"/>
                <w:sz w:val="20"/>
              </w:rPr>
              <w:t>
3</w:t>
            </w:r>
          </w:p>
          <w:bookmarkEnd w:id="410"/>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1"/>
          <w:p>
            <w:pPr>
              <w:spacing w:after="20"/>
              <w:ind w:left="20"/>
              <w:jc w:val="both"/>
            </w:pPr>
            <w:r>
              <w:rPr>
                <w:rFonts w:ascii="Times New Roman"/>
                <w:b w:val="false"/>
                <w:i w:val="false"/>
                <w:color w:val="000000"/>
                <w:sz w:val="20"/>
              </w:rPr>
              <w:t>
4</w:t>
            </w:r>
          </w:p>
          <w:bookmarkEnd w:id="411"/>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(Я2)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2"/>
          <w:p>
            <w:pPr>
              <w:spacing w:after="20"/>
              <w:ind w:left="20"/>
              <w:jc w:val="both"/>
            </w:pPr>
            <w:r>
              <w:rPr>
                <w:rFonts w:ascii="Times New Roman"/>
                <w:b w:val="false"/>
                <w:i w:val="false"/>
                <w:color w:val="000000"/>
                <w:sz w:val="20"/>
              </w:rPr>
              <w:t>
5</w:t>
            </w:r>
          </w:p>
          <w:bookmarkEnd w:id="412"/>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3"/>
          <w:p>
            <w:pPr>
              <w:spacing w:after="20"/>
              <w:ind w:left="20"/>
              <w:jc w:val="both"/>
            </w:pPr>
            <w:r>
              <w:rPr>
                <w:rFonts w:ascii="Times New Roman"/>
                <w:b w:val="false"/>
                <w:i w:val="false"/>
                <w:color w:val="000000"/>
                <w:sz w:val="20"/>
              </w:rPr>
              <w:t>
II</w:t>
            </w:r>
          </w:p>
          <w:bookmarkEnd w:id="413"/>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14"/>
          <w:p>
            <w:pPr>
              <w:spacing w:after="20"/>
              <w:ind w:left="20"/>
              <w:jc w:val="both"/>
            </w:pPr>
            <w:r>
              <w:rPr>
                <w:rFonts w:ascii="Times New Roman"/>
                <w:b w:val="false"/>
                <w:i w:val="false"/>
                <w:color w:val="000000"/>
                <w:sz w:val="20"/>
              </w:rPr>
              <w:t>
6</w:t>
            </w:r>
          </w:p>
          <w:bookmarkEnd w:id="414"/>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15"/>
          <w:p>
            <w:pPr>
              <w:spacing w:after="20"/>
              <w:ind w:left="20"/>
              <w:jc w:val="both"/>
            </w:pPr>
            <w:r>
              <w:rPr>
                <w:rFonts w:ascii="Times New Roman"/>
                <w:b w:val="false"/>
                <w:i w:val="false"/>
                <w:color w:val="000000"/>
                <w:sz w:val="20"/>
              </w:rPr>
              <w:t>
7</w:t>
            </w:r>
          </w:p>
          <w:bookmarkEnd w:id="415"/>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16"/>
          <w:p>
            <w:pPr>
              <w:spacing w:after="20"/>
              <w:ind w:left="20"/>
              <w:jc w:val="both"/>
            </w:pPr>
            <w:r>
              <w:rPr>
                <w:rFonts w:ascii="Times New Roman"/>
                <w:b w:val="false"/>
                <w:i w:val="false"/>
                <w:color w:val="000000"/>
                <w:sz w:val="20"/>
              </w:rPr>
              <w:t>
III</w:t>
            </w:r>
          </w:p>
          <w:bookmarkEnd w:id="416"/>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17"/>
          <w:p>
            <w:pPr>
              <w:spacing w:after="20"/>
              <w:ind w:left="20"/>
              <w:jc w:val="both"/>
            </w:pPr>
            <w:r>
              <w:rPr>
                <w:rFonts w:ascii="Times New Roman"/>
                <w:b w:val="false"/>
                <w:i w:val="false"/>
                <w:color w:val="000000"/>
                <w:sz w:val="20"/>
              </w:rPr>
              <w:t>
8</w:t>
            </w:r>
          </w:p>
          <w:bookmarkEnd w:id="417"/>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18"/>
          <w:p>
            <w:pPr>
              <w:spacing w:after="20"/>
              <w:ind w:left="20"/>
              <w:jc w:val="both"/>
            </w:pPr>
            <w:r>
              <w:rPr>
                <w:rFonts w:ascii="Times New Roman"/>
                <w:b w:val="false"/>
                <w:i w:val="false"/>
                <w:color w:val="000000"/>
                <w:sz w:val="20"/>
              </w:rPr>
              <w:t>
IV</w:t>
            </w:r>
          </w:p>
          <w:bookmarkEnd w:id="418"/>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19"/>
          <w:p>
            <w:pPr>
              <w:spacing w:after="20"/>
              <w:ind w:left="20"/>
              <w:jc w:val="both"/>
            </w:pPr>
            <w:r>
              <w:rPr>
                <w:rFonts w:ascii="Times New Roman"/>
                <w:b w:val="false"/>
                <w:i w:val="false"/>
                <w:color w:val="000000"/>
                <w:sz w:val="20"/>
              </w:rPr>
              <w:t>
9</w:t>
            </w:r>
          </w:p>
          <w:bookmarkEnd w:id="419"/>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0"/>
          <w:p>
            <w:pPr>
              <w:spacing w:after="20"/>
              <w:ind w:left="20"/>
              <w:jc w:val="both"/>
            </w:pPr>
            <w:r>
              <w:rPr>
                <w:rFonts w:ascii="Times New Roman"/>
                <w:b w:val="false"/>
                <w:i w:val="false"/>
                <w:color w:val="000000"/>
                <w:sz w:val="20"/>
              </w:rPr>
              <w:t>
10</w:t>
            </w:r>
          </w:p>
          <w:bookmarkEnd w:id="420"/>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1"/>
          <w:p>
            <w:pPr>
              <w:spacing w:after="20"/>
              <w:ind w:left="20"/>
              <w:jc w:val="both"/>
            </w:pPr>
            <w:r>
              <w:rPr>
                <w:rFonts w:ascii="Times New Roman"/>
                <w:b w:val="false"/>
                <w:i w:val="false"/>
                <w:color w:val="000000"/>
                <w:sz w:val="20"/>
              </w:rPr>
              <w:t>
V</w:t>
            </w:r>
          </w:p>
          <w:bookmarkEnd w:id="421"/>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2"/>
          <w:p>
            <w:pPr>
              <w:spacing w:after="20"/>
              <w:ind w:left="20"/>
              <w:jc w:val="both"/>
            </w:pPr>
            <w:r>
              <w:rPr>
                <w:rFonts w:ascii="Times New Roman"/>
                <w:b w:val="false"/>
                <w:i w:val="false"/>
                <w:color w:val="000000"/>
                <w:sz w:val="20"/>
              </w:rPr>
              <w:t>
11</w:t>
            </w:r>
          </w:p>
          <w:bookmarkEnd w:id="422"/>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3"/>
          <w:p>
            <w:pPr>
              <w:spacing w:after="20"/>
              <w:ind w:left="20"/>
              <w:jc w:val="both"/>
            </w:pPr>
            <w:r>
              <w:rPr>
                <w:rFonts w:ascii="Times New Roman"/>
                <w:b w:val="false"/>
                <w:i w:val="false"/>
                <w:color w:val="000000"/>
                <w:sz w:val="20"/>
              </w:rPr>
              <w:t>
12</w:t>
            </w:r>
          </w:p>
          <w:bookmarkEnd w:id="423"/>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24"/>
          <w:p>
            <w:pPr>
              <w:spacing w:after="20"/>
              <w:ind w:left="20"/>
              <w:jc w:val="both"/>
            </w:pPr>
            <w:r>
              <w:rPr>
                <w:rFonts w:ascii="Times New Roman"/>
                <w:b w:val="false"/>
                <w:i w:val="false"/>
                <w:color w:val="000000"/>
                <w:sz w:val="20"/>
              </w:rPr>
              <w:t>
VI</w:t>
            </w:r>
          </w:p>
          <w:bookmarkEnd w:id="424"/>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25"/>
          <w:p>
            <w:pPr>
              <w:spacing w:after="20"/>
              <w:ind w:left="20"/>
              <w:jc w:val="both"/>
            </w:pPr>
            <w:r>
              <w:rPr>
                <w:rFonts w:ascii="Times New Roman"/>
                <w:b w:val="false"/>
                <w:i w:val="false"/>
                <w:color w:val="000000"/>
                <w:sz w:val="20"/>
              </w:rPr>
              <w:t>
13</w:t>
            </w:r>
          </w:p>
          <w:bookmarkEnd w:id="425"/>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26"/>
          <w:p>
            <w:pPr>
              <w:spacing w:after="20"/>
              <w:ind w:left="20"/>
              <w:jc w:val="both"/>
            </w:pPr>
            <w:r>
              <w:rPr>
                <w:rFonts w:ascii="Times New Roman"/>
                <w:b w:val="false"/>
                <w:i w:val="false"/>
                <w:color w:val="000000"/>
                <w:sz w:val="20"/>
              </w:rPr>
              <w:t>
Инвариантная учебная нагрузка</w:t>
            </w:r>
          </w:p>
          <w:bookmarkEnd w:id="426"/>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27"/>
          <w:p>
            <w:pPr>
              <w:spacing w:after="20"/>
              <w:ind w:left="20"/>
              <w:jc w:val="both"/>
            </w:pPr>
            <w:r>
              <w:rPr>
                <w:rFonts w:ascii="Times New Roman"/>
                <w:b w:val="false"/>
                <w:i w:val="false"/>
                <w:color w:val="000000"/>
                <w:sz w:val="20"/>
              </w:rPr>
              <w:t>
Вариативный компонент</w:t>
            </w:r>
          </w:p>
          <w:bookmarkEnd w:id="42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28"/>
          <w:p>
            <w:pPr>
              <w:spacing w:after="20"/>
              <w:ind w:left="20"/>
              <w:jc w:val="both"/>
            </w:pPr>
            <w:r>
              <w:rPr>
                <w:rFonts w:ascii="Times New Roman"/>
                <w:b w:val="false"/>
                <w:i w:val="false"/>
                <w:color w:val="000000"/>
                <w:sz w:val="20"/>
              </w:rPr>
              <w:t>
Занятия по выбору</w:t>
            </w:r>
          </w:p>
          <w:bookmarkEnd w:id="428"/>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29"/>
          <w:p>
            <w:pPr>
              <w:spacing w:after="20"/>
              <w:ind w:left="20"/>
              <w:jc w:val="both"/>
            </w:pPr>
            <w:r>
              <w:rPr>
                <w:rFonts w:ascii="Times New Roman"/>
                <w:b w:val="false"/>
                <w:i w:val="false"/>
                <w:color w:val="000000"/>
                <w:sz w:val="20"/>
              </w:rPr>
              <w:t>
Физическая культура: спортивные игры</w:t>
            </w:r>
          </w:p>
          <w:bookmarkEnd w:id="429"/>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0"/>
          <w:p>
            <w:pPr>
              <w:spacing w:after="20"/>
              <w:ind w:left="20"/>
              <w:jc w:val="both"/>
            </w:pPr>
            <w:r>
              <w:rPr>
                <w:rFonts w:ascii="Times New Roman"/>
                <w:b w:val="false"/>
                <w:i w:val="false"/>
                <w:color w:val="000000"/>
                <w:sz w:val="20"/>
              </w:rPr>
              <w:t>
Вариативная учебная нагрузка</w:t>
            </w:r>
          </w:p>
          <w:bookmarkEnd w:id="430"/>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1"/>
          <w:p>
            <w:pPr>
              <w:spacing w:after="20"/>
              <w:ind w:left="20"/>
              <w:jc w:val="both"/>
            </w:pPr>
            <w:r>
              <w:rPr>
                <w:rFonts w:ascii="Times New Roman"/>
                <w:b w:val="false"/>
                <w:i w:val="false"/>
                <w:color w:val="000000"/>
                <w:sz w:val="20"/>
              </w:rPr>
              <w:t>
Максимальная учебная нагрузка</w:t>
            </w:r>
          </w:p>
          <w:bookmarkEnd w:id="431"/>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467" w:id="432"/>
    <w:p>
      <w:pPr>
        <w:spacing w:after="0"/>
        <w:ind w:left="0"/>
        <w:jc w:val="left"/>
      </w:pPr>
      <w:r>
        <w:rPr>
          <w:rFonts w:ascii="Times New Roman"/>
          <w:b/>
          <w:i w:val="false"/>
          <w:color w:val="000000"/>
        </w:rPr>
        <w:t xml:space="preserve"> Типовой учебный план начального образования для классов с русским языком обучения (с сокращением учебной нагрузки)</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677"/>
        <w:gridCol w:w="1743"/>
        <w:gridCol w:w="1134"/>
        <w:gridCol w:w="1134"/>
        <w:gridCol w:w="1134"/>
        <w:gridCol w:w="1744"/>
        <w:gridCol w:w="2555"/>
      </w:tblGrid>
      <w:tr>
        <w:trPr>
          <w:trHeight w:val="30" w:hRule="atLeast"/>
        </w:trPr>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3"/>
          <w:p>
            <w:pPr>
              <w:spacing w:after="20"/>
              <w:ind w:left="20"/>
              <w:jc w:val="both"/>
            </w:pPr>
            <w:r>
              <w:rPr>
                <w:rFonts w:ascii="Times New Roman"/>
                <w:b w:val="false"/>
                <w:i w:val="false"/>
                <w:color w:val="000000"/>
                <w:sz w:val="20"/>
              </w:rPr>
              <w:t>
№</w:t>
            </w:r>
          </w:p>
          <w:bookmarkEnd w:id="433"/>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34"/>
          <w:p>
            <w:pPr>
              <w:spacing w:after="20"/>
              <w:ind w:left="20"/>
              <w:jc w:val="both"/>
            </w:pPr>
            <w:r>
              <w:rPr>
                <w:rFonts w:ascii="Times New Roman"/>
                <w:b w:val="false"/>
                <w:i w:val="false"/>
                <w:color w:val="000000"/>
                <w:sz w:val="20"/>
              </w:rPr>
              <w:t>
Инвариантный компонент</w:t>
            </w:r>
          </w:p>
          <w:bookmarkEnd w:id="434"/>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5"/>
          <w:p>
            <w:pPr>
              <w:spacing w:after="20"/>
              <w:ind w:left="20"/>
              <w:jc w:val="both"/>
            </w:pPr>
            <w:r>
              <w:rPr>
                <w:rFonts w:ascii="Times New Roman"/>
                <w:b w:val="false"/>
                <w:i w:val="false"/>
                <w:color w:val="000000"/>
                <w:sz w:val="20"/>
              </w:rPr>
              <w:t>
I</w:t>
            </w:r>
          </w:p>
          <w:bookmarkEnd w:id="435"/>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36"/>
          <w:p>
            <w:pPr>
              <w:spacing w:after="20"/>
              <w:ind w:left="20"/>
              <w:jc w:val="both"/>
            </w:pPr>
            <w:r>
              <w:rPr>
                <w:rFonts w:ascii="Times New Roman"/>
                <w:b w:val="false"/>
                <w:i w:val="false"/>
                <w:color w:val="000000"/>
                <w:sz w:val="20"/>
              </w:rPr>
              <w:t>
1</w:t>
            </w:r>
          </w:p>
          <w:bookmarkEnd w:id="436"/>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37"/>
          <w:p>
            <w:pPr>
              <w:spacing w:after="20"/>
              <w:ind w:left="20"/>
              <w:jc w:val="both"/>
            </w:pPr>
            <w:r>
              <w:rPr>
                <w:rFonts w:ascii="Times New Roman"/>
                <w:b w:val="false"/>
                <w:i w:val="false"/>
                <w:color w:val="000000"/>
                <w:sz w:val="20"/>
              </w:rPr>
              <w:t>
2</w:t>
            </w:r>
          </w:p>
          <w:bookmarkEnd w:id="437"/>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8"/>
          <w:p>
            <w:pPr>
              <w:spacing w:after="20"/>
              <w:ind w:left="20"/>
              <w:jc w:val="both"/>
            </w:pPr>
            <w:r>
              <w:rPr>
                <w:rFonts w:ascii="Times New Roman"/>
                <w:b w:val="false"/>
                <w:i w:val="false"/>
                <w:color w:val="000000"/>
                <w:sz w:val="20"/>
              </w:rPr>
              <w:t>
3</w:t>
            </w:r>
          </w:p>
          <w:bookmarkEnd w:id="438"/>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9"/>
          <w:p>
            <w:pPr>
              <w:spacing w:after="20"/>
              <w:ind w:left="20"/>
              <w:jc w:val="both"/>
            </w:pPr>
            <w:r>
              <w:rPr>
                <w:rFonts w:ascii="Times New Roman"/>
                <w:b w:val="false"/>
                <w:i w:val="false"/>
                <w:color w:val="000000"/>
                <w:sz w:val="20"/>
              </w:rPr>
              <w:t>
4</w:t>
            </w:r>
          </w:p>
          <w:bookmarkEnd w:id="439"/>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(Т2)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0"/>
          <w:p>
            <w:pPr>
              <w:spacing w:after="20"/>
              <w:ind w:left="20"/>
              <w:jc w:val="both"/>
            </w:pPr>
            <w:r>
              <w:rPr>
                <w:rFonts w:ascii="Times New Roman"/>
                <w:b w:val="false"/>
                <w:i w:val="false"/>
                <w:color w:val="000000"/>
                <w:sz w:val="20"/>
              </w:rPr>
              <w:t>
5</w:t>
            </w:r>
          </w:p>
          <w:bookmarkEnd w:id="440"/>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1"/>
          <w:p>
            <w:pPr>
              <w:spacing w:after="20"/>
              <w:ind w:left="20"/>
              <w:jc w:val="both"/>
            </w:pPr>
            <w:r>
              <w:rPr>
                <w:rFonts w:ascii="Times New Roman"/>
                <w:b w:val="false"/>
                <w:i w:val="false"/>
                <w:color w:val="000000"/>
                <w:sz w:val="20"/>
              </w:rPr>
              <w:t>
II</w:t>
            </w:r>
          </w:p>
          <w:bookmarkEnd w:id="441"/>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42"/>
          <w:p>
            <w:pPr>
              <w:spacing w:after="20"/>
              <w:ind w:left="20"/>
              <w:jc w:val="both"/>
            </w:pPr>
            <w:r>
              <w:rPr>
                <w:rFonts w:ascii="Times New Roman"/>
                <w:b w:val="false"/>
                <w:i w:val="false"/>
                <w:color w:val="000000"/>
                <w:sz w:val="20"/>
              </w:rPr>
              <w:t>
6</w:t>
            </w:r>
          </w:p>
          <w:bookmarkEnd w:id="442"/>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43"/>
          <w:p>
            <w:pPr>
              <w:spacing w:after="20"/>
              <w:ind w:left="20"/>
              <w:jc w:val="both"/>
            </w:pPr>
            <w:r>
              <w:rPr>
                <w:rFonts w:ascii="Times New Roman"/>
                <w:b w:val="false"/>
                <w:i w:val="false"/>
                <w:color w:val="000000"/>
                <w:sz w:val="20"/>
              </w:rPr>
              <w:t>
7</w:t>
            </w:r>
          </w:p>
          <w:bookmarkEnd w:id="443"/>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44"/>
          <w:p>
            <w:pPr>
              <w:spacing w:after="20"/>
              <w:ind w:left="20"/>
              <w:jc w:val="both"/>
            </w:pPr>
            <w:r>
              <w:rPr>
                <w:rFonts w:ascii="Times New Roman"/>
                <w:b w:val="false"/>
                <w:i w:val="false"/>
                <w:color w:val="000000"/>
                <w:sz w:val="20"/>
              </w:rPr>
              <w:t>
III</w:t>
            </w:r>
          </w:p>
          <w:bookmarkEnd w:id="444"/>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45"/>
          <w:p>
            <w:pPr>
              <w:spacing w:after="20"/>
              <w:ind w:left="20"/>
              <w:jc w:val="both"/>
            </w:pPr>
            <w:r>
              <w:rPr>
                <w:rFonts w:ascii="Times New Roman"/>
                <w:b w:val="false"/>
                <w:i w:val="false"/>
                <w:color w:val="000000"/>
                <w:sz w:val="20"/>
              </w:rPr>
              <w:t>
8</w:t>
            </w:r>
          </w:p>
          <w:bookmarkEnd w:id="445"/>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46"/>
          <w:p>
            <w:pPr>
              <w:spacing w:after="20"/>
              <w:ind w:left="20"/>
              <w:jc w:val="both"/>
            </w:pPr>
            <w:r>
              <w:rPr>
                <w:rFonts w:ascii="Times New Roman"/>
                <w:b w:val="false"/>
                <w:i w:val="false"/>
                <w:color w:val="000000"/>
                <w:sz w:val="20"/>
              </w:rPr>
              <w:t>
IV</w:t>
            </w:r>
          </w:p>
          <w:bookmarkEnd w:id="446"/>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7"/>
          <w:p>
            <w:pPr>
              <w:spacing w:after="20"/>
              <w:ind w:left="20"/>
              <w:jc w:val="both"/>
            </w:pPr>
            <w:r>
              <w:rPr>
                <w:rFonts w:ascii="Times New Roman"/>
                <w:b w:val="false"/>
                <w:i w:val="false"/>
                <w:color w:val="000000"/>
                <w:sz w:val="20"/>
              </w:rPr>
              <w:t>
9</w:t>
            </w:r>
          </w:p>
          <w:bookmarkEnd w:id="447"/>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48"/>
          <w:p>
            <w:pPr>
              <w:spacing w:after="20"/>
              <w:ind w:left="20"/>
              <w:jc w:val="both"/>
            </w:pPr>
            <w:r>
              <w:rPr>
                <w:rFonts w:ascii="Times New Roman"/>
                <w:b w:val="false"/>
                <w:i w:val="false"/>
                <w:color w:val="000000"/>
                <w:sz w:val="20"/>
              </w:rPr>
              <w:t>
10</w:t>
            </w:r>
          </w:p>
          <w:bookmarkEnd w:id="448"/>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9"/>
          <w:p>
            <w:pPr>
              <w:spacing w:after="20"/>
              <w:ind w:left="20"/>
              <w:jc w:val="both"/>
            </w:pPr>
            <w:r>
              <w:rPr>
                <w:rFonts w:ascii="Times New Roman"/>
                <w:b w:val="false"/>
                <w:i w:val="false"/>
                <w:color w:val="000000"/>
                <w:sz w:val="20"/>
              </w:rPr>
              <w:t>
V</w:t>
            </w:r>
          </w:p>
          <w:bookmarkEnd w:id="449"/>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0"/>
          <w:p>
            <w:pPr>
              <w:spacing w:after="20"/>
              <w:ind w:left="20"/>
              <w:jc w:val="both"/>
            </w:pPr>
            <w:r>
              <w:rPr>
                <w:rFonts w:ascii="Times New Roman"/>
                <w:b w:val="false"/>
                <w:i w:val="false"/>
                <w:color w:val="000000"/>
                <w:sz w:val="20"/>
              </w:rPr>
              <w:t>
11</w:t>
            </w:r>
          </w:p>
          <w:bookmarkEnd w:id="450"/>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1"/>
          <w:p>
            <w:pPr>
              <w:spacing w:after="20"/>
              <w:ind w:left="20"/>
              <w:jc w:val="both"/>
            </w:pPr>
            <w:r>
              <w:rPr>
                <w:rFonts w:ascii="Times New Roman"/>
                <w:b w:val="false"/>
                <w:i w:val="false"/>
                <w:color w:val="000000"/>
                <w:sz w:val="20"/>
              </w:rPr>
              <w:t>
12</w:t>
            </w:r>
          </w:p>
          <w:bookmarkEnd w:id="451"/>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2"/>
          <w:p>
            <w:pPr>
              <w:spacing w:after="20"/>
              <w:ind w:left="20"/>
              <w:jc w:val="both"/>
            </w:pPr>
            <w:r>
              <w:rPr>
                <w:rFonts w:ascii="Times New Roman"/>
                <w:b w:val="false"/>
                <w:i w:val="false"/>
                <w:color w:val="000000"/>
                <w:sz w:val="20"/>
              </w:rPr>
              <w:t>
VI</w:t>
            </w:r>
          </w:p>
          <w:bookmarkEnd w:id="452"/>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3"/>
          <w:p>
            <w:pPr>
              <w:spacing w:after="20"/>
              <w:ind w:left="20"/>
              <w:jc w:val="both"/>
            </w:pPr>
            <w:r>
              <w:rPr>
                <w:rFonts w:ascii="Times New Roman"/>
                <w:b w:val="false"/>
                <w:i w:val="false"/>
                <w:color w:val="000000"/>
                <w:sz w:val="20"/>
              </w:rPr>
              <w:t>
13</w:t>
            </w:r>
          </w:p>
          <w:bookmarkEnd w:id="453"/>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54"/>
          <w:p>
            <w:pPr>
              <w:spacing w:after="20"/>
              <w:ind w:left="20"/>
              <w:jc w:val="both"/>
            </w:pPr>
            <w:r>
              <w:rPr>
                <w:rFonts w:ascii="Times New Roman"/>
                <w:b w:val="false"/>
                <w:i w:val="false"/>
                <w:color w:val="000000"/>
                <w:sz w:val="20"/>
              </w:rPr>
              <w:t>
Инвариантная учебная нагрузка</w:t>
            </w:r>
          </w:p>
          <w:bookmarkEnd w:id="454"/>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55"/>
          <w:p>
            <w:pPr>
              <w:spacing w:after="20"/>
              <w:ind w:left="20"/>
              <w:jc w:val="both"/>
            </w:pPr>
            <w:r>
              <w:rPr>
                <w:rFonts w:ascii="Times New Roman"/>
                <w:b w:val="false"/>
                <w:i w:val="false"/>
                <w:color w:val="000000"/>
                <w:sz w:val="20"/>
              </w:rPr>
              <w:t>
Вариативный компонент</w:t>
            </w:r>
          </w:p>
          <w:bookmarkEnd w:id="45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56"/>
          <w:p>
            <w:pPr>
              <w:spacing w:after="20"/>
              <w:ind w:left="20"/>
              <w:jc w:val="both"/>
            </w:pPr>
            <w:r>
              <w:rPr>
                <w:rFonts w:ascii="Times New Roman"/>
                <w:b w:val="false"/>
                <w:i w:val="false"/>
                <w:color w:val="000000"/>
                <w:sz w:val="20"/>
              </w:rPr>
              <w:t>
Занятия по выбору</w:t>
            </w:r>
          </w:p>
          <w:bookmarkEnd w:id="456"/>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57"/>
          <w:p>
            <w:pPr>
              <w:spacing w:after="20"/>
              <w:ind w:left="20"/>
              <w:jc w:val="both"/>
            </w:pPr>
            <w:r>
              <w:rPr>
                <w:rFonts w:ascii="Times New Roman"/>
                <w:b w:val="false"/>
                <w:i w:val="false"/>
                <w:color w:val="000000"/>
                <w:sz w:val="20"/>
              </w:rPr>
              <w:t>
Физическая культура: спортивные игры</w:t>
            </w:r>
          </w:p>
          <w:bookmarkEnd w:id="457"/>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8"/>
          <w:p>
            <w:pPr>
              <w:spacing w:after="20"/>
              <w:ind w:left="20"/>
              <w:jc w:val="both"/>
            </w:pPr>
            <w:r>
              <w:rPr>
                <w:rFonts w:ascii="Times New Roman"/>
                <w:b w:val="false"/>
                <w:i w:val="false"/>
                <w:color w:val="000000"/>
                <w:sz w:val="20"/>
              </w:rPr>
              <w:t>
Вариативная учебная нагрузка</w:t>
            </w:r>
          </w:p>
          <w:bookmarkEnd w:id="458"/>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59"/>
          <w:p>
            <w:pPr>
              <w:spacing w:after="20"/>
              <w:ind w:left="20"/>
              <w:jc w:val="both"/>
            </w:pPr>
            <w:r>
              <w:rPr>
                <w:rFonts w:ascii="Times New Roman"/>
                <w:b w:val="false"/>
                <w:i w:val="false"/>
                <w:color w:val="000000"/>
                <w:sz w:val="20"/>
              </w:rPr>
              <w:t>
Максимальная учебная нагрузка</w:t>
            </w:r>
          </w:p>
          <w:bookmarkEnd w:id="459"/>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498" w:id="460"/>
    <w:p>
      <w:pPr>
        <w:spacing w:after="0"/>
        <w:ind w:left="0"/>
        <w:jc w:val="left"/>
      </w:pPr>
      <w:r>
        <w:rPr>
          <w:rFonts w:ascii="Times New Roman"/>
          <w:b/>
          <w:i w:val="false"/>
          <w:color w:val="000000"/>
        </w:rPr>
        <w:t xml:space="preserve"> Типовой учебный план начального образования для классов с уйгурским/ узбекским/ таджикским языком обучения (с сокращением учебной нагрузки)</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1649"/>
        <w:gridCol w:w="1715"/>
        <w:gridCol w:w="1315"/>
        <w:gridCol w:w="1116"/>
        <w:gridCol w:w="1116"/>
        <w:gridCol w:w="1716"/>
        <w:gridCol w:w="2513"/>
      </w:tblGrid>
      <w:tr>
        <w:trPr>
          <w:trHeight w:val="30" w:hRule="atLeast"/>
        </w:trPr>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1"/>
          <w:p>
            <w:pPr>
              <w:spacing w:after="20"/>
              <w:ind w:left="20"/>
              <w:jc w:val="both"/>
            </w:pPr>
            <w:r>
              <w:rPr>
                <w:rFonts w:ascii="Times New Roman"/>
                <w:b w:val="false"/>
                <w:i w:val="false"/>
                <w:color w:val="000000"/>
                <w:sz w:val="20"/>
              </w:rPr>
              <w:t>
№</w:t>
            </w:r>
          </w:p>
          <w:bookmarkEnd w:id="461"/>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2"/>
          <w:p>
            <w:pPr>
              <w:spacing w:after="20"/>
              <w:ind w:left="20"/>
              <w:jc w:val="both"/>
            </w:pPr>
            <w:r>
              <w:rPr>
                <w:rFonts w:ascii="Times New Roman"/>
                <w:b w:val="false"/>
                <w:i w:val="false"/>
                <w:color w:val="000000"/>
                <w:sz w:val="20"/>
              </w:rPr>
              <w:t>
Инвариантный компонент</w:t>
            </w:r>
          </w:p>
          <w:bookmarkEnd w:id="462"/>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3"/>
          <w:p>
            <w:pPr>
              <w:spacing w:after="20"/>
              <w:ind w:left="20"/>
              <w:jc w:val="both"/>
            </w:pPr>
            <w:r>
              <w:rPr>
                <w:rFonts w:ascii="Times New Roman"/>
                <w:b w:val="false"/>
                <w:i w:val="false"/>
                <w:color w:val="000000"/>
                <w:sz w:val="20"/>
              </w:rPr>
              <w:t>
I</w:t>
            </w:r>
          </w:p>
          <w:bookmarkEnd w:id="463"/>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64"/>
          <w:p>
            <w:pPr>
              <w:spacing w:after="20"/>
              <w:ind w:left="20"/>
              <w:jc w:val="both"/>
            </w:pPr>
            <w:r>
              <w:rPr>
                <w:rFonts w:ascii="Times New Roman"/>
                <w:b w:val="false"/>
                <w:i w:val="false"/>
                <w:color w:val="000000"/>
                <w:sz w:val="20"/>
              </w:rPr>
              <w:t>
1</w:t>
            </w:r>
          </w:p>
          <w:bookmarkEnd w:id="464"/>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65"/>
          <w:p>
            <w:pPr>
              <w:spacing w:after="20"/>
              <w:ind w:left="20"/>
              <w:jc w:val="both"/>
            </w:pPr>
            <w:r>
              <w:rPr>
                <w:rFonts w:ascii="Times New Roman"/>
                <w:b w:val="false"/>
                <w:i w:val="false"/>
                <w:color w:val="000000"/>
                <w:sz w:val="20"/>
              </w:rPr>
              <w:t>
2</w:t>
            </w:r>
          </w:p>
          <w:bookmarkEnd w:id="465"/>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66"/>
          <w:p>
            <w:pPr>
              <w:spacing w:after="20"/>
              <w:ind w:left="20"/>
              <w:jc w:val="both"/>
            </w:pPr>
            <w:r>
              <w:rPr>
                <w:rFonts w:ascii="Times New Roman"/>
                <w:b w:val="false"/>
                <w:i w:val="false"/>
                <w:color w:val="000000"/>
                <w:sz w:val="20"/>
              </w:rPr>
              <w:t>
3</w:t>
            </w:r>
          </w:p>
          <w:bookmarkEnd w:id="466"/>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7"/>
          <w:p>
            <w:pPr>
              <w:spacing w:after="20"/>
              <w:ind w:left="20"/>
              <w:jc w:val="both"/>
            </w:pPr>
            <w:r>
              <w:rPr>
                <w:rFonts w:ascii="Times New Roman"/>
                <w:b w:val="false"/>
                <w:i w:val="false"/>
                <w:color w:val="000000"/>
                <w:sz w:val="20"/>
              </w:rPr>
              <w:t>
4</w:t>
            </w:r>
          </w:p>
          <w:bookmarkEnd w:id="467"/>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(Т2)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68"/>
          <w:p>
            <w:pPr>
              <w:spacing w:after="20"/>
              <w:ind w:left="20"/>
              <w:jc w:val="both"/>
            </w:pPr>
            <w:r>
              <w:rPr>
                <w:rFonts w:ascii="Times New Roman"/>
                <w:b w:val="false"/>
                <w:i w:val="false"/>
                <w:color w:val="000000"/>
                <w:sz w:val="20"/>
              </w:rPr>
              <w:t>
5</w:t>
            </w:r>
          </w:p>
          <w:bookmarkEnd w:id="468"/>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(Я2)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69"/>
          <w:p>
            <w:pPr>
              <w:spacing w:after="20"/>
              <w:ind w:left="20"/>
              <w:jc w:val="both"/>
            </w:pPr>
            <w:r>
              <w:rPr>
                <w:rFonts w:ascii="Times New Roman"/>
                <w:b w:val="false"/>
                <w:i w:val="false"/>
                <w:color w:val="000000"/>
                <w:sz w:val="20"/>
              </w:rPr>
              <w:t>
6</w:t>
            </w:r>
          </w:p>
          <w:bookmarkEnd w:id="469"/>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0"/>
          <w:p>
            <w:pPr>
              <w:spacing w:after="20"/>
              <w:ind w:left="20"/>
              <w:jc w:val="both"/>
            </w:pPr>
            <w:r>
              <w:rPr>
                <w:rFonts w:ascii="Times New Roman"/>
                <w:b w:val="false"/>
                <w:i w:val="false"/>
                <w:color w:val="000000"/>
                <w:sz w:val="20"/>
              </w:rPr>
              <w:t>
II</w:t>
            </w:r>
          </w:p>
          <w:bookmarkEnd w:id="470"/>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71"/>
          <w:p>
            <w:pPr>
              <w:spacing w:after="20"/>
              <w:ind w:left="20"/>
              <w:jc w:val="both"/>
            </w:pPr>
            <w:r>
              <w:rPr>
                <w:rFonts w:ascii="Times New Roman"/>
                <w:b w:val="false"/>
                <w:i w:val="false"/>
                <w:color w:val="000000"/>
                <w:sz w:val="20"/>
              </w:rPr>
              <w:t>
6</w:t>
            </w:r>
          </w:p>
          <w:bookmarkEnd w:id="471"/>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2"/>
          <w:p>
            <w:pPr>
              <w:spacing w:after="20"/>
              <w:ind w:left="20"/>
              <w:jc w:val="both"/>
            </w:pPr>
            <w:r>
              <w:rPr>
                <w:rFonts w:ascii="Times New Roman"/>
                <w:b w:val="false"/>
                <w:i w:val="false"/>
                <w:color w:val="000000"/>
                <w:sz w:val="20"/>
              </w:rPr>
              <w:t>
7</w:t>
            </w:r>
          </w:p>
          <w:bookmarkEnd w:id="472"/>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73"/>
          <w:p>
            <w:pPr>
              <w:spacing w:after="20"/>
              <w:ind w:left="20"/>
              <w:jc w:val="both"/>
            </w:pPr>
            <w:r>
              <w:rPr>
                <w:rFonts w:ascii="Times New Roman"/>
                <w:b w:val="false"/>
                <w:i w:val="false"/>
                <w:color w:val="000000"/>
                <w:sz w:val="20"/>
              </w:rPr>
              <w:t>
III</w:t>
            </w:r>
          </w:p>
          <w:bookmarkEnd w:id="473"/>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4"/>
          <w:p>
            <w:pPr>
              <w:spacing w:after="20"/>
              <w:ind w:left="20"/>
              <w:jc w:val="both"/>
            </w:pPr>
            <w:r>
              <w:rPr>
                <w:rFonts w:ascii="Times New Roman"/>
                <w:b w:val="false"/>
                <w:i w:val="false"/>
                <w:color w:val="000000"/>
                <w:sz w:val="20"/>
              </w:rPr>
              <w:t>
8</w:t>
            </w:r>
          </w:p>
          <w:bookmarkEnd w:id="474"/>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75"/>
          <w:p>
            <w:pPr>
              <w:spacing w:after="20"/>
              <w:ind w:left="20"/>
              <w:jc w:val="both"/>
            </w:pPr>
            <w:r>
              <w:rPr>
                <w:rFonts w:ascii="Times New Roman"/>
                <w:b w:val="false"/>
                <w:i w:val="false"/>
                <w:color w:val="000000"/>
                <w:sz w:val="20"/>
              </w:rPr>
              <w:t>
IV</w:t>
            </w:r>
          </w:p>
          <w:bookmarkEnd w:id="475"/>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76"/>
          <w:p>
            <w:pPr>
              <w:spacing w:after="20"/>
              <w:ind w:left="20"/>
              <w:jc w:val="both"/>
            </w:pPr>
            <w:r>
              <w:rPr>
                <w:rFonts w:ascii="Times New Roman"/>
                <w:b w:val="false"/>
                <w:i w:val="false"/>
                <w:color w:val="000000"/>
                <w:sz w:val="20"/>
              </w:rPr>
              <w:t>
9</w:t>
            </w:r>
          </w:p>
          <w:bookmarkEnd w:id="476"/>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77"/>
          <w:p>
            <w:pPr>
              <w:spacing w:after="20"/>
              <w:ind w:left="20"/>
              <w:jc w:val="both"/>
            </w:pPr>
            <w:r>
              <w:rPr>
                <w:rFonts w:ascii="Times New Roman"/>
                <w:b w:val="false"/>
                <w:i w:val="false"/>
                <w:color w:val="000000"/>
                <w:sz w:val="20"/>
              </w:rPr>
              <w:t>
10</w:t>
            </w:r>
          </w:p>
          <w:bookmarkEnd w:id="477"/>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78"/>
          <w:p>
            <w:pPr>
              <w:spacing w:after="20"/>
              <w:ind w:left="20"/>
              <w:jc w:val="both"/>
            </w:pPr>
            <w:r>
              <w:rPr>
                <w:rFonts w:ascii="Times New Roman"/>
                <w:b w:val="false"/>
                <w:i w:val="false"/>
                <w:color w:val="000000"/>
                <w:sz w:val="20"/>
              </w:rPr>
              <w:t>
V</w:t>
            </w:r>
          </w:p>
          <w:bookmarkEnd w:id="478"/>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79"/>
          <w:p>
            <w:pPr>
              <w:spacing w:after="20"/>
              <w:ind w:left="20"/>
              <w:jc w:val="both"/>
            </w:pPr>
            <w:r>
              <w:rPr>
                <w:rFonts w:ascii="Times New Roman"/>
                <w:b w:val="false"/>
                <w:i w:val="false"/>
                <w:color w:val="000000"/>
                <w:sz w:val="20"/>
              </w:rPr>
              <w:t>
11</w:t>
            </w:r>
          </w:p>
          <w:bookmarkEnd w:id="479"/>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0"/>
          <w:p>
            <w:pPr>
              <w:spacing w:after="20"/>
              <w:ind w:left="20"/>
              <w:jc w:val="both"/>
            </w:pPr>
            <w:r>
              <w:rPr>
                <w:rFonts w:ascii="Times New Roman"/>
                <w:b w:val="false"/>
                <w:i w:val="false"/>
                <w:color w:val="000000"/>
                <w:sz w:val="20"/>
              </w:rPr>
              <w:t>
12</w:t>
            </w:r>
          </w:p>
          <w:bookmarkEnd w:id="480"/>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1"/>
          <w:p>
            <w:pPr>
              <w:spacing w:after="20"/>
              <w:ind w:left="20"/>
              <w:jc w:val="both"/>
            </w:pPr>
            <w:r>
              <w:rPr>
                <w:rFonts w:ascii="Times New Roman"/>
                <w:b w:val="false"/>
                <w:i w:val="false"/>
                <w:color w:val="000000"/>
                <w:sz w:val="20"/>
              </w:rPr>
              <w:t>
VI</w:t>
            </w:r>
          </w:p>
          <w:bookmarkEnd w:id="481"/>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82"/>
          <w:p>
            <w:pPr>
              <w:spacing w:after="20"/>
              <w:ind w:left="20"/>
              <w:jc w:val="both"/>
            </w:pPr>
            <w:r>
              <w:rPr>
                <w:rFonts w:ascii="Times New Roman"/>
                <w:b w:val="false"/>
                <w:i w:val="false"/>
                <w:color w:val="000000"/>
                <w:sz w:val="20"/>
              </w:rPr>
              <w:t>
13</w:t>
            </w:r>
          </w:p>
          <w:bookmarkEnd w:id="482"/>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3"/>
          <w:p>
            <w:pPr>
              <w:spacing w:after="20"/>
              <w:ind w:left="20"/>
              <w:jc w:val="both"/>
            </w:pPr>
            <w:r>
              <w:rPr>
                <w:rFonts w:ascii="Times New Roman"/>
                <w:b w:val="false"/>
                <w:i w:val="false"/>
                <w:color w:val="000000"/>
                <w:sz w:val="20"/>
              </w:rPr>
              <w:t>
Инвариантная учебная нагрузка</w:t>
            </w:r>
          </w:p>
          <w:bookmarkEnd w:id="483"/>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84"/>
          <w:p>
            <w:pPr>
              <w:spacing w:after="20"/>
              <w:ind w:left="20"/>
              <w:jc w:val="both"/>
            </w:pPr>
            <w:r>
              <w:rPr>
                <w:rFonts w:ascii="Times New Roman"/>
                <w:b w:val="false"/>
                <w:i w:val="false"/>
                <w:color w:val="000000"/>
                <w:sz w:val="20"/>
              </w:rPr>
              <w:t>
Вариативный компонент</w:t>
            </w:r>
          </w:p>
          <w:bookmarkEnd w:id="48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85"/>
          <w:p>
            <w:pPr>
              <w:spacing w:after="20"/>
              <w:ind w:left="20"/>
              <w:jc w:val="both"/>
            </w:pPr>
            <w:r>
              <w:rPr>
                <w:rFonts w:ascii="Times New Roman"/>
                <w:b w:val="false"/>
                <w:i w:val="false"/>
                <w:color w:val="000000"/>
                <w:sz w:val="20"/>
              </w:rPr>
              <w:t>
Занятия по выбору</w:t>
            </w:r>
          </w:p>
          <w:bookmarkEnd w:id="485"/>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86"/>
          <w:p>
            <w:pPr>
              <w:spacing w:after="20"/>
              <w:ind w:left="20"/>
              <w:jc w:val="both"/>
            </w:pPr>
            <w:r>
              <w:rPr>
                <w:rFonts w:ascii="Times New Roman"/>
                <w:b w:val="false"/>
                <w:i w:val="false"/>
                <w:color w:val="000000"/>
                <w:sz w:val="20"/>
              </w:rPr>
              <w:t>
Физическая культура: спортивные игры</w:t>
            </w:r>
          </w:p>
          <w:bookmarkEnd w:id="486"/>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7"/>
          <w:p>
            <w:pPr>
              <w:spacing w:after="20"/>
              <w:ind w:left="20"/>
              <w:jc w:val="both"/>
            </w:pPr>
            <w:r>
              <w:rPr>
                <w:rFonts w:ascii="Times New Roman"/>
                <w:b w:val="false"/>
                <w:i w:val="false"/>
                <w:color w:val="000000"/>
                <w:sz w:val="20"/>
              </w:rPr>
              <w:t>
Вариативная учебная нагрузка</w:t>
            </w:r>
          </w:p>
          <w:bookmarkEnd w:id="487"/>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8"/>
          <w:p>
            <w:pPr>
              <w:spacing w:after="20"/>
              <w:ind w:left="20"/>
              <w:jc w:val="both"/>
            </w:pPr>
            <w:r>
              <w:rPr>
                <w:rFonts w:ascii="Times New Roman"/>
                <w:b w:val="false"/>
                <w:i w:val="false"/>
                <w:color w:val="000000"/>
                <w:sz w:val="20"/>
              </w:rPr>
              <w:t>
Максимальная  учебная нагрузка</w:t>
            </w:r>
          </w:p>
          <w:bookmarkEnd w:id="488"/>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530" w:id="489"/>
    <w:p>
      <w:pPr>
        <w:spacing w:after="0"/>
        <w:ind w:left="0"/>
        <w:jc w:val="left"/>
      </w:pPr>
      <w:r>
        <w:rPr>
          <w:rFonts w:ascii="Times New Roman"/>
          <w:b/>
          <w:i w:val="false"/>
          <w:color w:val="000000"/>
        </w:rPr>
        <w:t xml:space="preserve"> Типовой учебный план начального образования для гимназических классов с казахским языком обучения (с сокращением учебной нагрузки)</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623"/>
        <w:gridCol w:w="1688"/>
        <w:gridCol w:w="1098"/>
        <w:gridCol w:w="1098"/>
        <w:gridCol w:w="1098"/>
        <w:gridCol w:w="2079"/>
        <w:gridCol w:w="2474"/>
      </w:tblGrid>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0"/>
          <w:p>
            <w:pPr>
              <w:spacing w:after="20"/>
              <w:ind w:left="20"/>
              <w:jc w:val="both"/>
            </w:pPr>
            <w:r>
              <w:rPr>
                <w:rFonts w:ascii="Times New Roman"/>
                <w:b w:val="false"/>
                <w:i w:val="false"/>
                <w:color w:val="000000"/>
                <w:sz w:val="20"/>
              </w:rPr>
              <w:t>
№</w:t>
            </w:r>
          </w:p>
          <w:bookmarkEnd w:id="490"/>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91"/>
          <w:p>
            <w:pPr>
              <w:spacing w:after="20"/>
              <w:ind w:left="20"/>
              <w:jc w:val="both"/>
            </w:pPr>
            <w:r>
              <w:rPr>
                <w:rFonts w:ascii="Times New Roman"/>
                <w:b w:val="false"/>
                <w:i w:val="false"/>
                <w:color w:val="000000"/>
                <w:sz w:val="20"/>
              </w:rPr>
              <w:t>
Инвариантный компонент</w:t>
            </w:r>
          </w:p>
          <w:bookmarkEnd w:id="491"/>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92"/>
          <w:p>
            <w:pPr>
              <w:spacing w:after="20"/>
              <w:ind w:left="20"/>
              <w:jc w:val="both"/>
            </w:pPr>
            <w:r>
              <w:rPr>
                <w:rFonts w:ascii="Times New Roman"/>
                <w:b w:val="false"/>
                <w:i w:val="false"/>
                <w:color w:val="000000"/>
                <w:sz w:val="20"/>
              </w:rPr>
              <w:t>
I</w:t>
            </w:r>
          </w:p>
          <w:bookmarkEnd w:id="492"/>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93"/>
          <w:p>
            <w:pPr>
              <w:spacing w:after="20"/>
              <w:ind w:left="20"/>
              <w:jc w:val="both"/>
            </w:pPr>
            <w:r>
              <w:rPr>
                <w:rFonts w:ascii="Times New Roman"/>
                <w:b w:val="false"/>
                <w:i w:val="false"/>
                <w:color w:val="000000"/>
                <w:sz w:val="20"/>
              </w:rPr>
              <w:t>
1</w:t>
            </w:r>
          </w:p>
          <w:bookmarkEnd w:id="493"/>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94"/>
          <w:p>
            <w:pPr>
              <w:spacing w:after="20"/>
              <w:ind w:left="20"/>
              <w:jc w:val="both"/>
            </w:pPr>
            <w:r>
              <w:rPr>
                <w:rFonts w:ascii="Times New Roman"/>
                <w:b w:val="false"/>
                <w:i w:val="false"/>
                <w:color w:val="000000"/>
                <w:sz w:val="20"/>
              </w:rPr>
              <w:t>
2</w:t>
            </w:r>
          </w:p>
          <w:bookmarkEnd w:id="494"/>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95"/>
          <w:p>
            <w:pPr>
              <w:spacing w:after="20"/>
              <w:ind w:left="20"/>
              <w:jc w:val="both"/>
            </w:pPr>
            <w:r>
              <w:rPr>
                <w:rFonts w:ascii="Times New Roman"/>
                <w:b w:val="false"/>
                <w:i w:val="false"/>
                <w:color w:val="000000"/>
                <w:sz w:val="20"/>
              </w:rPr>
              <w:t>
3</w:t>
            </w:r>
          </w:p>
          <w:bookmarkEnd w:id="495"/>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6"/>
          <w:p>
            <w:pPr>
              <w:spacing w:after="20"/>
              <w:ind w:left="20"/>
              <w:jc w:val="both"/>
            </w:pPr>
            <w:r>
              <w:rPr>
                <w:rFonts w:ascii="Times New Roman"/>
                <w:b w:val="false"/>
                <w:i w:val="false"/>
                <w:color w:val="000000"/>
                <w:sz w:val="20"/>
              </w:rPr>
              <w:t>
4</w:t>
            </w:r>
          </w:p>
          <w:bookmarkEnd w:id="496"/>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(Я2)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7"/>
          <w:p>
            <w:pPr>
              <w:spacing w:after="20"/>
              <w:ind w:left="20"/>
              <w:jc w:val="both"/>
            </w:pPr>
            <w:r>
              <w:rPr>
                <w:rFonts w:ascii="Times New Roman"/>
                <w:b w:val="false"/>
                <w:i w:val="false"/>
                <w:color w:val="000000"/>
                <w:sz w:val="20"/>
              </w:rPr>
              <w:t>
5</w:t>
            </w:r>
          </w:p>
          <w:bookmarkEnd w:id="497"/>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98"/>
          <w:p>
            <w:pPr>
              <w:spacing w:after="20"/>
              <w:ind w:left="20"/>
              <w:jc w:val="both"/>
            </w:pPr>
            <w:r>
              <w:rPr>
                <w:rFonts w:ascii="Times New Roman"/>
                <w:b w:val="false"/>
                <w:i w:val="false"/>
                <w:color w:val="000000"/>
                <w:sz w:val="20"/>
              </w:rPr>
              <w:t>
II</w:t>
            </w:r>
          </w:p>
          <w:bookmarkEnd w:id="498"/>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99"/>
          <w:p>
            <w:pPr>
              <w:spacing w:after="20"/>
              <w:ind w:left="20"/>
              <w:jc w:val="both"/>
            </w:pPr>
            <w:r>
              <w:rPr>
                <w:rFonts w:ascii="Times New Roman"/>
                <w:b w:val="false"/>
                <w:i w:val="false"/>
                <w:color w:val="000000"/>
                <w:sz w:val="20"/>
              </w:rPr>
              <w:t>
6</w:t>
            </w:r>
          </w:p>
          <w:bookmarkEnd w:id="499"/>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00"/>
          <w:p>
            <w:pPr>
              <w:spacing w:after="20"/>
              <w:ind w:left="20"/>
              <w:jc w:val="both"/>
            </w:pPr>
            <w:r>
              <w:rPr>
                <w:rFonts w:ascii="Times New Roman"/>
                <w:b w:val="false"/>
                <w:i w:val="false"/>
                <w:color w:val="000000"/>
                <w:sz w:val="20"/>
              </w:rPr>
              <w:t>
7</w:t>
            </w:r>
          </w:p>
          <w:bookmarkEnd w:id="500"/>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01"/>
          <w:p>
            <w:pPr>
              <w:spacing w:after="20"/>
              <w:ind w:left="20"/>
              <w:jc w:val="both"/>
            </w:pPr>
            <w:r>
              <w:rPr>
                <w:rFonts w:ascii="Times New Roman"/>
                <w:b w:val="false"/>
                <w:i w:val="false"/>
                <w:color w:val="000000"/>
                <w:sz w:val="20"/>
              </w:rPr>
              <w:t>
III</w:t>
            </w:r>
          </w:p>
          <w:bookmarkEnd w:id="501"/>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02"/>
          <w:p>
            <w:pPr>
              <w:spacing w:after="20"/>
              <w:ind w:left="20"/>
              <w:jc w:val="both"/>
            </w:pPr>
            <w:r>
              <w:rPr>
                <w:rFonts w:ascii="Times New Roman"/>
                <w:b w:val="false"/>
                <w:i w:val="false"/>
                <w:color w:val="000000"/>
                <w:sz w:val="20"/>
              </w:rPr>
              <w:t>
8</w:t>
            </w:r>
          </w:p>
          <w:bookmarkEnd w:id="502"/>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03"/>
          <w:p>
            <w:pPr>
              <w:spacing w:after="20"/>
              <w:ind w:left="20"/>
              <w:jc w:val="both"/>
            </w:pPr>
            <w:r>
              <w:rPr>
                <w:rFonts w:ascii="Times New Roman"/>
                <w:b w:val="false"/>
                <w:i w:val="false"/>
                <w:color w:val="000000"/>
                <w:sz w:val="20"/>
              </w:rPr>
              <w:t>
IV</w:t>
            </w:r>
          </w:p>
          <w:bookmarkEnd w:id="503"/>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04"/>
          <w:p>
            <w:pPr>
              <w:spacing w:after="20"/>
              <w:ind w:left="20"/>
              <w:jc w:val="both"/>
            </w:pPr>
            <w:r>
              <w:rPr>
                <w:rFonts w:ascii="Times New Roman"/>
                <w:b w:val="false"/>
                <w:i w:val="false"/>
                <w:color w:val="000000"/>
                <w:sz w:val="20"/>
              </w:rPr>
              <w:t>
9</w:t>
            </w:r>
          </w:p>
          <w:bookmarkEnd w:id="504"/>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05"/>
          <w:p>
            <w:pPr>
              <w:spacing w:after="20"/>
              <w:ind w:left="20"/>
              <w:jc w:val="both"/>
            </w:pPr>
            <w:r>
              <w:rPr>
                <w:rFonts w:ascii="Times New Roman"/>
                <w:b w:val="false"/>
                <w:i w:val="false"/>
                <w:color w:val="000000"/>
                <w:sz w:val="20"/>
              </w:rPr>
              <w:t>
10</w:t>
            </w:r>
          </w:p>
          <w:bookmarkEnd w:id="505"/>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06"/>
          <w:p>
            <w:pPr>
              <w:spacing w:after="20"/>
              <w:ind w:left="20"/>
              <w:jc w:val="both"/>
            </w:pPr>
            <w:r>
              <w:rPr>
                <w:rFonts w:ascii="Times New Roman"/>
                <w:b w:val="false"/>
                <w:i w:val="false"/>
                <w:color w:val="000000"/>
                <w:sz w:val="20"/>
              </w:rPr>
              <w:t>
V</w:t>
            </w:r>
          </w:p>
          <w:bookmarkEnd w:id="506"/>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07"/>
          <w:p>
            <w:pPr>
              <w:spacing w:after="20"/>
              <w:ind w:left="20"/>
              <w:jc w:val="both"/>
            </w:pPr>
            <w:r>
              <w:rPr>
                <w:rFonts w:ascii="Times New Roman"/>
                <w:b w:val="false"/>
                <w:i w:val="false"/>
                <w:color w:val="000000"/>
                <w:sz w:val="20"/>
              </w:rPr>
              <w:t>
11</w:t>
            </w:r>
          </w:p>
          <w:bookmarkEnd w:id="507"/>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08"/>
          <w:p>
            <w:pPr>
              <w:spacing w:after="20"/>
              <w:ind w:left="20"/>
              <w:jc w:val="both"/>
            </w:pPr>
            <w:r>
              <w:rPr>
                <w:rFonts w:ascii="Times New Roman"/>
                <w:b w:val="false"/>
                <w:i w:val="false"/>
                <w:color w:val="000000"/>
                <w:sz w:val="20"/>
              </w:rPr>
              <w:t>
12</w:t>
            </w:r>
          </w:p>
          <w:bookmarkEnd w:id="508"/>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09"/>
          <w:p>
            <w:pPr>
              <w:spacing w:after="20"/>
              <w:ind w:left="20"/>
              <w:jc w:val="both"/>
            </w:pPr>
            <w:r>
              <w:rPr>
                <w:rFonts w:ascii="Times New Roman"/>
                <w:b w:val="false"/>
                <w:i w:val="false"/>
                <w:color w:val="000000"/>
                <w:sz w:val="20"/>
              </w:rPr>
              <w:t>
VI</w:t>
            </w:r>
          </w:p>
          <w:bookmarkEnd w:id="509"/>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10"/>
          <w:p>
            <w:pPr>
              <w:spacing w:after="20"/>
              <w:ind w:left="20"/>
              <w:jc w:val="both"/>
            </w:pPr>
            <w:r>
              <w:rPr>
                <w:rFonts w:ascii="Times New Roman"/>
                <w:b w:val="false"/>
                <w:i w:val="false"/>
                <w:color w:val="000000"/>
                <w:sz w:val="20"/>
              </w:rPr>
              <w:t>
13</w:t>
            </w:r>
          </w:p>
          <w:bookmarkEnd w:id="510"/>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11"/>
          <w:p>
            <w:pPr>
              <w:spacing w:after="20"/>
              <w:ind w:left="20"/>
              <w:jc w:val="both"/>
            </w:pPr>
            <w:r>
              <w:rPr>
                <w:rFonts w:ascii="Times New Roman"/>
                <w:b w:val="false"/>
                <w:i w:val="false"/>
                <w:color w:val="000000"/>
                <w:sz w:val="20"/>
              </w:rPr>
              <w:t>
Инвариантная учебная нагрузка</w:t>
            </w:r>
          </w:p>
          <w:bookmarkEnd w:id="511"/>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12"/>
          <w:p>
            <w:pPr>
              <w:spacing w:after="20"/>
              <w:ind w:left="20"/>
              <w:jc w:val="both"/>
            </w:pPr>
            <w:r>
              <w:rPr>
                <w:rFonts w:ascii="Times New Roman"/>
                <w:b w:val="false"/>
                <w:i w:val="false"/>
                <w:color w:val="000000"/>
                <w:sz w:val="20"/>
              </w:rPr>
              <w:t>
Вариативный компонент</w:t>
            </w:r>
          </w:p>
          <w:bookmarkEnd w:id="51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13"/>
          <w:p>
            <w:pPr>
              <w:spacing w:after="20"/>
              <w:ind w:left="20"/>
              <w:jc w:val="both"/>
            </w:pPr>
            <w:r>
              <w:rPr>
                <w:rFonts w:ascii="Times New Roman"/>
                <w:b w:val="false"/>
                <w:i w:val="false"/>
                <w:color w:val="000000"/>
                <w:sz w:val="20"/>
              </w:rPr>
              <w:t>
Занятия по выбору</w:t>
            </w:r>
          </w:p>
          <w:bookmarkEnd w:id="513"/>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14"/>
          <w:p>
            <w:pPr>
              <w:spacing w:after="20"/>
              <w:ind w:left="20"/>
              <w:jc w:val="both"/>
            </w:pPr>
            <w:r>
              <w:rPr>
                <w:rFonts w:ascii="Times New Roman"/>
                <w:b w:val="false"/>
                <w:i w:val="false"/>
                <w:color w:val="000000"/>
                <w:sz w:val="20"/>
              </w:rPr>
              <w:t>
Физическая культура:</w:t>
            </w:r>
            <w:r>
              <w:br/>
            </w:r>
            <w:r>
              <w:rPr>
                <w:rFonts w:ascii="Times New Roman"/>
                <w:b w:val="false"/>
                <w:i w:val="false"/>
                <w:color w:val="000000"/>
                <w:sz w:val="20"/>
              </w:rPr>
              <w:t>
спортивные игры</w:t>
            </w:r>
          </w:p>
          <w:bookmarkEnd w:id="514"/>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15"/>
          <w:p>
            <w:pPr>
              <w:spacing w:after="20"/>
              <w:ind w:left="20"/>
              <w:jc w:val="both"/>
            </w:pPr>
            <w:r>
              <w:rPr>
                <w:rFonts w:ascii="Times New Roman"/>
                <w:b w:val="false"/>
                <w:i w:val="false"/>
                <w:color w:val="000000"/>
                <w:sz w:val="20"/>
              </w:rPr>
              <w:t>
Гимназический компонент</w:t>
            </w:r>
          </w:p>
          <w:bookmarkEnd w:id="515"/>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16"/>
          <w:p>
            <w:pPr>
              <w:spacing w:after="20"/>
              <w:ind w:left="20"/>
              <w:jc w:val="both"/>
            </w:pPr>
            <w:r>
              <w:rPr>
                <w:rFonts w:ascii="Times New Roman"/>
                <w:b w:val="false"/>
                <w:i w:val="false"/>
                <w:color w:val="000000"/>
                <w:sz w:val="20"/>
              </w:rPr>
              <w:t>
Вариативная учебная нагрузка</w:t>
            </w:r>
          </w:p>
          <w:bookmarkEnd w:id="516"/>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17"/>
          <w:p>
            <w:pPr>
              <w:spacing w:after="20"/>
              <w:ind w:left="20"/>
              <w:jc w:val="both"/>
            </w:pPr>
            <w:r>
              <w:rPr>
                <w:rFonts w:ascii="Times New Roman"/>
                <w:b w:val="false"/>
                <w:i w:val="false"/>
                <w:color w:val="000000"/>
                <w:sz w:val="20"/>
              </w:rPr>
              <w:t>
Максимальная учебная нагрузка</w:t>
            </w:r>
          </w:p>
          <w:bookmarkEnd w:id="517"/>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562" w:id="518"/>
    <w:p>
      <w:pPr>
        <w:spacing w:after="0"/>
        <w:ind w:left="0"/>
        <w:jc w:val="left"/>
      </w:pPr>
      <w:r>
        <w:rPr>
          <w:rFonts w:ascii="Times New Roman"/>
          <w:b/>
          <w:i w:val="false"/>
          <w:color w:val="000000"/>
        </w:rPr>
        <w:t xml:space="preserve"> Типовой учебный план начального образования для гимназических классов с русским языком обучения (с сокращением учебной нагрузки)</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623"/>
        <w:gridCol w:w="1688"/>
        <w:gridCol w:w="1098"/>
        <w:gridCol w:w="1098"/>
        <w:gridCol w:w="1098"/>
        <w:gridCol w:w="2079"/>
        <w:gridCol w:w="2474"/>
      </w:tblGrid>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19"/>
          <w:p>
            <w:pPr>
              <w:spacing w:after="20"/>
              <w:ind w:left="20"/>
              <w:jc w:val="both"/>
            </w:pPr>
            <w:r>
              <w:rPr>
                <w:rFonts w:ascii="Times New Roman"/>
                <w:b w:val="false"/>
                <w:i w:val="false"/>
                <w:color w:val="000000"/>
                <w:sz w:val="20"/>
              </w:rPr>
              <w:t>
№</w:t>
            </w:r>
          </w:p>
          <w:bookmarkEnd w:id="519"/>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20"/>
          <w:p>
            <w:pPr>
              <w:spacing w:after="20"/>
              <w:ind w:left="20"/>
              <w:jc w:val="both"/>
            </w:pPr>
            <w:r>
              <w:rPr>
                <w:rFonts w:ascii="Times New Roman"/>
                <w:b w:val="false"/>
                <w:i w:val="false"/>
                <w:color w:val="000000"/>
                <w:sz w:val="20"/>
              </w:rPr>
              <w:t>
Инвариантный компонент</w:t>
            </w:r>
          </w:p>
          <w:bookmarkEnd w:id="520"/>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21"/>
          <w:p>
            <w:pPr>
              <w:spacing w:after="20"/>
              <w:ind w:left="20"/>
              <w:jc w:val="both"/>
            </w:pPr>
            <w:r>
              <w:rPr>
                <w:rFonts w:ascii="Times New Roman"/>
                <w:b w:val="false"/>
                <w:i w:val="false"/>
                <w:color w:val="000000"/>
                <w:sz w:val="20"/>
              </w:rPr>
              <w:t>
I</w:t>
            </w:r>
          </w:p>
          <w:bookmarkEnd w:id="521"/>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22"/>
          <w:p>
            <w:pPr>
              <w:spacing w:after="20"/>
              <w:ind w:left="20"/>
              <w:jc w:val="both"/>
            </w:pPr>
            <w:r>
              <w:rPr>
                <w:rFonts w:ascii="Times New Roman"/>
                <w:b w:val="false"/>
                <w:i w:val="false"/>
                <w:color w:val="000000"/>
                <w:sz w:val="20"/>
              </w:rPr>
              <w:t>
1</w:t>
            </w:r>
          </w:p>
          <w:bookmarkEnd w:id="522"/>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23"/>
          <w:p>
            <w:pPr>
              <w:spacing w:after="20"/>
              <w:ind w:left="20"/>
              <w:jc w:val="both"/>
            </w:pPr>
            <w:r>
              <w:rPr>
                <w:rFonts w:ascii="Times New Roman"/>
                <w:b w:val="false"/>
                <w:i w:val="false"/>
                <w:color w:val="000000"/>
                <w:sz w:val="20"/>
              </w:rPr>
              <w:t>
2</w:t>
            </w:r>
          </w:p>
          <w:bookmarkEnd w:id="523"/>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24"/>
          <w:p>
            <w:pPr>
              <w:spacing w:after="20"/>
              <w:ind w:left="20"/>
              <w:jc w:val="both"/>
            </w:pPr>
            <w:r>
              <w:rPr>
                <w:rFonts w:ascii="Times New Roman"/>
                <w:b w:val="false"/>
                <w:i w:val="false"/>
                <w:color w:val="000000"/>
                <w:sz w:val="20"/>
              </w:rPr>
              <w:t>
3</w:t>
            </w:r>
          </w:p>
          <w:bookmarkEnd w:id="524"/>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25"/>
          <w:p>
            <w:pPr>
              <w:spacing w:after="20"/>
              <w:ind w:left="20"/>
              <w:jc w:val="both"/>
            </w:pPr>
            <w:r>
              <w:rPr>
                <w:rFonts w:ascii="Times New Roman"/>
                <w:b w:val="false"/>
                <w:i w:val="false"/>
                <w:color w:val="000000"/>
                <w:sz w:val="20"/>
              </w:rPr>
              <w:t>
4</w:t>
            </w:r>
          </w:p>
          <w:bookmarkEnd w:id="525"/>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(Т2)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26"/>
          <w:p>
            <w:pPr>
              <w:spacing w:after="20"/>
              <w:ind w:left="20"/>
              <w:jc w:val="both"/>
            </w:pPr>
            <w:r>
              <w:rPr>
                <w:rFonts w:ascii="Times New Roman"/>
                <w:b w:val="false"/>
                <w:i w:val="false"/>
                <w:color w:val="000000"/>
                <w:sz w:val="20"/>
              </w:rPr>
              <w:t>
5</w:t>
            </w:r>
          </w:p>
          <w:bookmarkEnd w:id="526"/>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27"/>
          <w:p>
            <w:pPr>
              <w:spacing w:after="20"/>
              <w:ind w:left="20"/>
              <w:jc w:val="both"/>
            </w:pPr>
            <w:r>
              <w:rPr>
                <w:rFonts w:ascii="Times New Roman"/>
                <w:b w:val="false"/>
                <w:i w:val="false"/>
                <w:color w:val="000000"/>
                <w:sz w:val="20"/>
              </w:rPr>
              <w:t>
II</w:t>
            </w:r>
          </w:p>
          <w:bookmarkEnd w:id="527"/>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28"/>
          <w:p>
            <w:pPr>
              <w:spacing w:after="20"/>
              <w:ind w:left="20"/>
              <w:jc w:val="both"/>
            </w:pPr>
            <w:r>
              <w:rPr>
                <w:rFonts w:ascii="Times New Roman"/>
                <w:b w:val="false"/>
                <w:i w:val="false"/>
                <w:color w:val="000000"/>
                <w:sz w:val="20"/>
              </w:rPr>
              <w:t>
6</w:t>
            </w:r>
          </w:p>
          <w:bookmarkEnd w:id="528"/>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29"/>
          <w:p>
            <w:pPr>
              <w:spacing w:after="20"/>
              <w:ind w:left="20"/>
              <w:jc w:val="both"/>
            </w:pPr>
            <w:r>
              <w:rPr>
                <w:rFonts w:ascii="Times New Roman"/>
                <w:b w:val="false"/>
                <w:i w:val="false"/>
                <w:color w:val="000000"/>
                <w:sz w:val="20"/>
              </w:rPr>
              <w:t>
7</w:t>
            </w:r>
          </w:p>
          <w:bookmarkEnd w:id="529"/>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30"/>
          <w:p>
            <w:pPr>
              <w:spacing w:after="20"/>
              <w:ind w:left="20"/>
              <w:jc w:val="both"/>
            </w:pPr>
            <w:r>
              <w:rPr>
                <w:rFonts w:ascii="Times New Roman"/>
                <w:b w:val="false"/>
                <w:i w:val="false"/>
                <w:color w:val="000000"/>
                <w:sz w:val="20"/>
              </w:rPr>
              <w:t>
III</w:t>
            </w:r>
          </w:p>
          <w:bookmarkEnd w:id="530"/>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31"/>
          <w:p>
            <w:pPr>
              <w:spacing w:after="20"/>
              <w:ind w:left="20"/>
              <w:jc w:val="both"/>
            </w:pPr>
            <w:r>
              <w:rPr>
                <w:rFonts w:ascii="Times New Roman"/>
                <w:b w:val="false"/>
                <w:i w:val="false"/>
                <w:color w:val="000000"/>
                <w:sz w:val="20"/>
              </w:rPr>
              <w:t>
8</w:t>
            </w:r>
          </w:p>
          <w:bookmarkEnd w:id="531"/>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32"/>
          <w:p>
            <w:pPr>
              <w:spacing w:after="20"/>
              <w:ind w:left="20"/>
              <w:jc w:val="both"/>
            </w:pPr>
            <w:r>
              <w:rPr>
                <w:rFonts w:ascii="Times New Roman"/>
                <w:b w:val="false"/>
                <w:i w:val="false"/>
                <w:color w:val="000000"/>
                <w:sz w:val="20"/>
              </w:rPr>
              <w:t>
IV</w:t>
            </w:r>
          </w:p>
          <w:bookmarkEnd w:id="532"/>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33"/>
          <w:p>
            <w:pPr>
              <w:spacing w:after="20"/>
              <w:ind w:left="20"/>
              <w:jc w:val="both"/>
            </w:pPr>
            <w:r>
              <w:rPr>
                <w:rFonts w:ascii="Times New Roman"/>
                <w:b w:val="false"/>
                <w:i w:val="false"/>
                <w:color w:val="000000"/>
                <w:sz w:val="20"/>
              </w:rPr>
              <w:t>
9</w:t>
            </w:r>
          </w:p>
          <w:bookmarkEnd w:id="533"/>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34"/>
          <w:p>
            <w:pPr>
              <w:spacing w:after="20"/>
              <w:ind w:left="20"/>
              <w:jc w:val="both"/>
            </w:pPr>
            <w:r>
              <w:rPr>
                <w:rFonts w:ascii="Times New Roman"/>
                <w:b w:val="false"/>
                <w:i w:val="false"/>
                <w:color w:val="000000"/>
                <w:sz w:val="20"/>
              </w:rPr>
              <w:t>
10</w:t>
            </w:r>
          </w:p>
          <w:bookmarkEnd w:id="534"/>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35"/>
          <w:p>
            <w:pPr>
              <w:spacing w:after="20"/>
              <w:ind w:left="20"/>
              <w:jc w:val="both"/>
            </w:pPr>
            <w:r>
              <w:rPr>
                <w:rFonts w:ascii="Times New Roman"/>
                <w:b w:val="false"/>
                <w:i w:val="false"/>
                <w:color w:val="000000"/>
                <w:sz w:val="20"/>
              </w:rPr>
              <w:t>
V</w:t>
            </w:r>
          </w:p>
          <w:bookmarkEnd w:id="535"/>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36"/>
          <w:p>
            <w:pPr>
              <w:spacing w:after="20"/>
              <w:ind w:left="20"/>
              <w:jc w:val="both"/>
            </w:pPr>
            <w:r>
              <w:rPr>
                <w:rFonts w:ascii="Times New Roman"/>
                <w:b w:val="false"/>
                <w:i w:val="false"/>
                <w:color w:val="000000"/>
                <w:sz w:val="20"/>
              </w:rPr>
              <w:t>
11</w:t>
            </w:r>
          </w:p>
          <w:bookmarkEnd w:id="536"/>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37"/>
          <w:p>
            <w:pPr>
              <w:spacing w:after="20"/>
              <w:ind w:left="20"/>
              <w:jc w:val="both"/>
            </w:pPr>
            <w:r>
              <w:rPr>
                <w:rFonts w:ascii="Times New Roman"/>
                <w:b w:val="false"/>
                <w:i w:val="false"/>
                <w:color w:val="000000"/>
                <w:sz w:val="20"/>
              </w:rPr>
              <w:t>
12</w:t>
            </w:r>
          </w:p>
          <w:bookmarkEnd w:id="537"/>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38"/>
          <w:p>
            <w:pPr>
              <w:spacing w:after="20"/>
              <w:ind w:left="20"/>
              <w:jc w:val="both"/>
            </w:pPr>
            <w:r>
              <w:rPr>
                <w:rFonts w:ascii="Times New Roman"/>
                <w:b w:val="false"/>
                <w:i w:val="false"/>
                <w:color w:val="000000"/>
                <w:sz w:val="20"/>
              </w:rPr>
              <w:t>
VI</w:t>
            </w:r>
          </w:p>
          <w:bookmarkEnd w:id="538"/>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39"/>
          <w:p>
            <w:pPr>
              <w:spacing w:after="20"/>
              <w:ind w:left="20"/>
              <w:jc w:val="both"/>
            </w:pPr>
            <w:r>
              <w:rPr>
                <w:rFonts w:ascii="Times New Roman"/>
                <w:b w:val="false"/>
                <w:i w:val="false"/>
                <w:color w:val="000000"/>
                <w:sz w:val="20"/>
              </w:rPr>
              <w:t>
13</w:t>
            </w:r>
          </w:p>
          <w:bookmarkEnd w:id="539"/>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40"/>
          <w:p>
            <w:pPr>
              <w:spacing w:after="20"/>
              <w:ind w:left="20"/>
              <w:jc w:val="both"/>
            </w:pPr>
            <w:r>
              <w:rPr>
                <w:rFonts w:ascii="Times New Roman"/>
                <w:b w:val="false"/>
                <w:i w:val="false"/>
                <w:color w:val="000000"/>
                <w:sz w:val="20"/>
              </w:rPr>
              <w:t>
Инвариантная  учебная нагрузка</w:t>
            </w:r>
          </w:p>
          <w:bookmarkEnd w:id="540"/>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41"/>
          <w:p>
            <w:pPr>
              <w:spacing w:after="20"/>
              <w:ind w:left="20"/>
              <w:jc w:val="both"/>
            </w:pPr>
            <w:r>
              <w:rPr>
                <w:rFonts w:ascii="Times New Roman"/>
                <w:b w:val="false"/>
                <w:i w:val="false"/>
                <w:color w:val="000000"/>
                <w:sz w:val="20"/>
              </w:rPr>
              <w:t>
Вариативный компонент</w:t>
            </w:r>
          </w:p>
          <w:bookmarkEnd w:id="54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42"/>
          <w:p>
            <w:pPr>
              <w:spacing w:after="20"/>
              <w:ind w:left="20"/>
              <w:jc w:val="both"/>
            </w:pPr>
            <w:r>
              <w:rPr>
                <w:rFonts w:ascii="Times New Roman"/>
                <w:b w:val="false"/>
                <w:i w:val="false"/>
                <w:color w:val="000000"/>
                <w:sz w:val="20"/>
              </w:rPr>
              <w:t>
Занятия по выбору</w:t>
            </w:r>
          </w:p>
          <w:bookmarkEnd w:id="542"/>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43"/>
          <w:p>
            <w:pPr>
              <w:spacing w:after="20"/>
              <w:ind w:left="20"/>
              <w:jc w:val="both"/>
            </w:pPr>
            <w:r>
              <w:rPr>
                <w:rFonts w:ascii="Times New Roman"/>
                <w:b w:val="false"/>
                <w:i w:val="false"/>
                <w:color w:val="000000"/>
                <w:sz w:val="20"/>
              </w:rPr>
              <w:t>
Физическая культура: спортивные игры</w:t>
            </w:r>
          </w:p>
          <w:bookmarkEnd w:id="543"/>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44"/>
          <w:p>
            <w:pPr>
              <w:spacing w:after="20"/>
              <w:ind w:left="20"/>
              <w:jc w:val="both"/>
            </w:pPr>
            <w:r>
              <w:rPr>
                <w:rFonts w:ascii="Times New Roman"/>
                <w:b w:val="false"/>
                <w:i w:val="false"/>
                <w:color w:val="000000"/>
                <w:sz w:val="20"/>
              </w:rPr>
              <w:t>
Гимназический компонент</w:t>
            </w:r>
          </w:p>
          <w:bookmarkEnd w:id="544"/>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45"/>
          <w:p>
            <w:pPr>
              <w:spacing w:after="20"/>
              <w:ind w:left="20"/>
              <w:jc w:val="both"/>
            </w:pPr>
            <w:r>
              <w:rPr>
                <w:rFonts w:ascii="Times New Roman"/>
                <w:b w:val="false"/>
                <w:i w:val="false"/>
                <w:color w:val="000000"/>
                <w:sz w:val="20"/>
              </w:rPr>
              <w:t>
Вариативная учебная нагрузка</w:t>
            </w:r>
          </w:p>
          <w:bookmarkEnd w:id="545"/>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46"/>
          <w:p>
            <w:pPr>
              <w:spacing w:after="20"/>
              <w:ind w:left="20"/>
              <w:jc w:val="both"/>
            </w:pPr>
            <w:r>
              <w:rPr>
                <w:rFonts w:ascii="Times New Roman"/>
                <w:b w:val="false"/>
                <w:i w:val="false"/>
                <w:color w:val="000000"/>
                <w:sz w:val="20"/>
              </w:rPr>
              <w:t>
Максимальная учебная нагрузка</w:t>
            </w:r>
          </w:p>
          <w:bookmarkEnd w:id="546"/>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594" w:id="547"/>
    <w:p>
      <w:pPr>
        <w:spacing w:after="0"/>
        <w:ind w:left="0"/>
        <w:jc w:val="left"/>
      </w:pPr>
      <w:r>
        <w:rPr>
          <w:rFonts w:ascii="Times New Roman"/>
          <w:b/>
          <w:i w:val="false"/>
          <w:color w:val="000000"/>
        </w:rPr>
        <w:t xml:space="preserve"> Типовой учебный план основного среднего образования для классов с казахским языком обучения (с сокращением учебной нагрузки)</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48"/>
          <w:p>
            <w:pPr>
              <w:spacing w:after="20"/>
              <w:ind w:left="20"/>
              <w:jc w:val="both"/>
            </w:pPr>
            <w:r>
              <w:rPr>
                <w:rFonts w:ascii="Times New Roman"/>
                <w:b w:val="false"/>
                <w:i w:val="false"/>
                <w:color w:val="000000"/>
                <w:sz w:val="20"/>
              </w:rPr>
              <w:t>
№</w:t>
            </w:r>
          </w:p>
          <w:bookmarkEnd w:id="548"/>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49"/>
          <w:p>
            <w:pPr>
              <w:spacing w:after="20"/>
              <w:ind w:left="20"/>
              <w:jc w:val="both"/>
            </w:pPr>
            <w:r>
              <w:rPr>
                <w:rFonts w:ascii="Times New Roman"/>
                <w:b w:val="false"/>
                <w:i w:val="false"/>
                <w:color w:val="000000"/>
                <w:sz w:val="20"/>
              </w:rPr>
              <w:t>
Инвариантный компонент</w:t>
            </w:r>
          </w:p>
          <w:bookmarkEnd w:id="549"/>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50"/>
          <w:p>
            <w:pPr>
              <w:spacing w:after="20"/>
              <w:ind w:left="20"/>
              <w:jc w:val="both"/>
            </w:pPr>
            <w:r>
              <w:rPr>
                <w:rFonts w:ascii="Times New Roman"/>
                <w:b w:val="false"/>
                <w:i w:val="false"/>
                <w:color w:val="000000"/>
                <w:sz w:val="20"/>
              </w:rPr>
              <w:t>
I</w:t>
            </w:r>
          </w:p>
          <w:bookmarkEnd w:id="55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 и литература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51"/>
          <w:p>
            <w:pPr>
              <w:spacing w:after="20"/>
              <w:ind w:left="20"/>
              <w:jc w:val="both"/>
            </w:pPr>
            <w:r>
              <w:rPr>
                <w:rFonts w:ascii="Times New Roman"/>
                <w:b w:val="false"/>
                <w:i w:val="false"/>
                <w:color w:val="000000"/>
                <w:sz w:val="20"/>
              </w:rPr>
              <w:t>
1</w:t>
            </w:r>
          </w:p>
          <w:bookmarkEnd w:id="55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52"/>
          <w:p>
            <w:pPr>
              <w:spacing w:after="20"/>
              <w:ind w:left="20"/>
              <w:jc w:val="both"/>
            </w:pPr>
            <w:r>
              <w:rPr>
                <w:rFonts w:ascii="Times New Roman"/>
                <w:b w:val="false"/>
                <w:i w:val="false"/>
                <w:color w:val="000000"/>
                <w:sz w:val="20"/>
              </w:rPr>
              <w:t>
2</w:t>
            </w:r>
          </w:p>
          <w:bookmarkEnd w:id="55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53"/>
          <w:p>
            <w:pPr>
              <w:spacing w:after="20"/>
              <w:ind w:left="20"/>
              <w:jc w:val="both"/>
            </w:pPr>
            <w:r>
              <w:rPr>
                <w:rFonts w:ascii="Times New Roman"/>
                <w:b w:val="false"/>
                <w:i w:val="false"/>
                <w:color w:val="000000"/>
                <w:sz w:val="20"/>
              </w:rPr>
              <w:t>
3</w:t>
            </w:r>
          </w:p>
          <w:bookmarkEnd w:id="55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54"/>
          <w:p>
            <w:pPr>
              <w:spacing w:after="20"/>
              <w:ind w:left="20"/>
              <w:jc w:val="both"/>
            </w:pPr>
            <w:r>
              <w:rPr>
                <w:rFonts w:ascii="Times New Roman"/>
                <w:b w:val="false"/>
                <w:i w:val="false"/>
                <w:color w:val="000000"/>
                <w:sz w:val="20"/>
              </w:rPr>
              <w:t>
4</w:t>
            </w:r>
          </w:p>
          <w:bookmarkEnd w:id="55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55"/>
          <w:p>
            <w:pPr>
              <w:spacing w:after="20"/>
              <w:ind w:left="20"/>
              <w:jc w:val="both"/>
            </w:pPr>
            <w:r>
              <w:rPr>
                <w:rFonts w:ascii="Times New Roman"/>
                <w:b w:val="false"/>
                <w:i w:val="false"/>
                <w:color w:val="000000"/>
                <w:sz w:val="20"/>
              </w:rPr>
              <w:t>
II</w:t>
            </w:r>
          </w:p>
          <w:bookmarkEnd w:id="55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и информатика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56"/>
          <w:p>
            <w:pPr>
              <w:spacing w:after="20"/>
              <w:ind w:left="20"/>
              <w:jc w:val="both"/>
            </w:pPr>
            <w:r>
              <w:rPr>
                <w:rFonts w:ascii="Times New Roman"/>
                <w:b w:val="false"/>
                <w:i w:val="false"/>
                <w:color w:val="000000"/>
                <w:sz w:val="20"/>
              </w:rPr>
              <w:t>
5</w:t>
            </w:r>
          </w:p>
          <w:bookmarkEnd w:id="55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57"/>
          <w:p>
            <w:pPr>
              <w:spacing w:after="20"/>
              <w:ind w:left="20"/>
              <w:jc w:val="both"/>
            </w:pPr>
            <w:r>
              <w:rPr>
                <w:rFonts w:ascii="Times New Roman"/>
                <w:b w:val="false"/>
                <w:i w:val="false"/>
                <w:color w:val="000000"/>
                <w:sz w:val="20"/>
              </w:rPr>
              <w:t>
6</w:t>
            </w:r>
          </w:p>
          <w:bookmarkEnd w:id="55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58"/>
          <w:p>
            <w:pPr>
              <w:spacing w:after="20"/>
              <w:ind w:left="20"/>
              <w:jc w:val="both"/>
            </w:pPr>
            <w:r>
              <w:rPr>
                <w:rFonts w:ascii="Times New Roman"/>
                <w:b w:val="false"/>
                <w:i w:val="false"/>
                <w:color w:val="000000"/>
                <w:sz w:val="20"/>
              </w:rPr>
              <w:t>
7</w:t>
            </w:r>
          </w:p>
          <w:bookmarkEnd w:id="55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59"/>
          <w:p>
            <w:pPr>
              <w:spacing w:after="20"/>
              <w:ind w:left="20"/>
              <w:jc w:val="both"/>
            </w:pPr>
            <w:r>
              <w:rPr>
                <w:rFonts w:ascii="Times New Roman"/>
                <w:b w:val="false"/>
                <w:i w:val="false"/>
                <w:color w:val="000000"/>
                <w:sz w:val="20"/>
              </w:rPr>
              <w:t>
8</w:t>
            </w:r>
          </w:p>
          <w:bookmarkEnd w:id="55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60"/>
          <w:p>
            <w:pPr>
              <w:spacing w:after="20"/>
              <w:ind w:left="20"/>
              <w:jc w:val="both"/>
            </w:pPr>
            <w:r>
              <w:rPr>
                <w:rFonts w:ascii="Times New Roman"/>
                <w:b w:val="false"/>
                <w:i w:val="false"/>
                <w:color w:val="000000"/>
                <w:sz w:val="20"/>
              </w:rPr>
              <w:t>
III</w:t>
            </w:r>
          </w:p>
          <w:bookmarkEnd w:id="56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61"/>
          <w:p>
            <w:pPr>
              <w:spacing w:after="20"/>
              <w:ind w:left="20"/>
              <w:jc w:val="both"/>
            </w:pPr>
            <w:r>
              <w:rPr>
                <w:rFonts w:ascii="Times New Roman"/>
                <w:b w:val="false"/>
                <w:i w:val="false"/>
                <w:color w:val="000000"/>
                <w:sz w:val="20"/>
              </w:rPr>
              <w:t>
9</w:t>
            </w:r>
          </w:p>
          <w:bookmarkEnd w:id="56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62"/>
          <w:p>
            <w:pPr>
              <w:spacing w:after="20"/>
              <w:ind w:left="20"/>
              <w:jc w:val="both"/>
            </w:pPr>
            <w:r>
              <w:rPr>
                <w:rFonts w:ascii="Times New Roman"/>
                <w:b w:val="false"/>
                <w:i w:val="false"/>
                <w:color w:val="000000"/>
                <w:sz w:val="20"/>
              </w:rPr>
              <w:t>
10</w:t>
            </w:r>
          </w:p>
          <w:bookmarkEnd w:id="56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63"/>
          <w:p>
            <w:pPr>
              <w:spacing w:after="20"/>
              <w:ind w:left="20"/>
              <w:jc w:val="both"/>
            </w:pPr>
            <w:r>
              <w:rPr>
                <w:rFonts w:ascii="Times New Roman"/>
                <w:b w:val="false"/>
                <w:i w:val="false"/>
                <w:color w:val="000000"/>
                <w:sz w:val="20"/>
              </w:rPr>
              <w:t>
11</w:t>
            </w:r>
          </w:p>
          <w:bookmarkEnd w:id="56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64"/>
          <w:p>
            <w:pPr>
              <w:spacing w:after="20"/>
              <w:ind w:left="20"/>
              <w:jc w:val="both"/>
            </w:pPr>
            <w:r>
              <w:rPr>
                <w:rFonts w:ascii="Times New Roman"/>
                <w:b w:val="false"/>
                <w:i w:val="false"/>
                <w:color w:val="000000"/>
                <w:sz w:val="20"/>
              </w:rPr>
              <w:t>
12</w:t>
            </w:r>
          </w:p>
          <w:bookmarkEnd w:id="56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65"/>
          <w:p>
            <w:pPr>
              <w:spacing w:after="20"/>
              <w:ind w:left="20"/>
              <w:jc w:val="both"/>
            </w:pPr>
            <w:r>
              <w:rPr>
                <w:rFonts w:ascii="Times New Roman"/>
                <w:b w:val="false"/>
                <w:i w:val="false"/>
                <w:color w:val="000000"/>
                <w:sz w:val="20"/>
              </w:rPr>
              <w:t>
13</w:t>
            </w:r>
          </w:p>
          <w:bookmarkEnd w:id="56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66"/>
          <w:p>
            <w:pPr>
              <w:spacing w:after="20"/>
              <w:ind w:left="20"/>
              <w:jc w:val="both"/>
            </w:pPr>
            <w:r>
              <w:rPr>
                <w:rFonts w:ascii="Times New Roman"/>
                <w:b w:val="false"/>
                <w:i w:val="false"/>
                <w:color w:val="000000"/>
                <w:sz w:val="20"/>
              </w:rPr>
              <w:t>
IV</w:t>
            </w:r>
          </w:p>
          <w:bookmarkEnd w:id="56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Человек и общество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67"/>
          <w:p>
            <w:pPr>
              <w:spacing w:after="20"/>
              <w:ind w:left="20"/>
              <w:jc w:val="both"/>
            </w:pPr>
            <w:r>
              <w:rPr>
                <w:rFonts w:ascii="Times New Roman"/>
                <w:b w:val="false"/>
                <w:i w:val="false"/>
                <w:color w:val="000000"/>
                <w:sz w:val="20"/>
              </w:rPr>
              <w:t>
14</w:t>
            </w:r>
          </w:p>
          <w:bookmarkEnd w:id="56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68"/>
          <w:p>
            <w:pPr>
              <w:spacing w:after="20"/>
              <w:ind w:left="20"/>
              <w:jc w:val="both"/>
            </w:pPr>
            <w:r>
              <w:rPr>
                <w:rFonts w:ascii="Times New Roman"/>
                <w:b w:val="false"/>
                <w:i w:val="false"/>
                <w:color w:val="000000"/>
                <w:sz w:val="20"/>
              </w:rPr>
              <w:t>
15</w:t>
            </w:r>
          </w:p>
          <w:bookmarkEnd w:id="56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69"/>
          <w:p>
            <w:pPr>
              <w:spacing w:after="20"/>
              <w:ind w:left="20"/>
              <w:jc w:val="both"/>
            </w:pPr>
            <w:r>
              <w:rPr>
                <w:rFonts w:ascii="Times New Roman"/>
                <w:b w:val="false"/>
                <w:i w:val="false"/>
                <w:color w:val="000000"/>
                <w:sz w:val="20"/>
              </w:rPr>
              <w:t>
16</w:t>
            </w:r>
          </w:p>
          <w:bookmarkEnd w:id="56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права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70"/>
          <w:p>
            <w:pPr>
              <w:spacing w:after="20"/>
              <w:ind w:left="20"/>
              <w:jc w:val="both"/>
            </w:pPr>
            <w:r>
              <w:rPr>
                <w:rFonts w:ascii="Times New Roman"/>
                <w:b w:val="false"/>
                <w:i w:val="false"/>
                <w:color w:val="000000"/>
                <w:sz w:val="20"/>
              </w:rPr>
              <w:t>
17</w:t>
            </w:r>
          </w:p>
          <w:bookmarkEnd w:id="57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71"/>
          <w:p>
            <w:pPr>
              <w:spacing w:after="20"/>
              <w:ind w:left="20"/>
              <w:jc w:val="both"/>
            </w:pPr>
            <w:r>
              <w:rPr>
                <w:rFonts w:ascii="Times New Roman"/>
                <w:b w:val="false"/>
                <w:i w:val="false"/>
                <w:color w:val="000000"/>
                <w:sz w:val="20"/>
              </w:rPr>
              <w:t>
V</w:t>
            </w:r>
          </w:p>
          <w:bookmarkEnd w:id="57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и искусство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72"/>
          <w:p>
            <w:pPr>
              <w:spacing w:after="20"/>
              <w:ind w:left="20"/>
              <w:jc w:val="both"/>
            </w:pPr>
            <w:r>
              <w:rPr>
                <w:rFonts w:ascii="Times New Roman"/>
                <w:b w:val="false"/>
                <w:i w:val="false"/>
                <w:color w:val="000000"/>
                <w:sz w:val="20"/>
              </w:rPr>
              <w:t>
18</w:t>
            </w:r>
          </w:p>
          <w:bookmarkEnd w:id="57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73"/>
          <w:p>
            <w:pPr>
              <w:spacing w:after="20"/>
              <w:ind w:left="20"/>
              <w:jc w:val="both"/>
            </w:pPr>
            <w:r>
              <w:rPr>
                <w:rFonts w:ascii="Times New Roman"/>
                <w:b w:val="false"/>
                <w:i w:val="false"/>
                <w:color w:val="000000"/>
                <w:sz w:val="20"/>
              </w:rPr>
              <w:t>
19</w:t>
            </w:r>
          </w:p>
          <w:bookmarkEnd w:id="57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74"/>
          <w:p>
            <w:pPr>
              <w:spacing w:after="20"/>
              <w:ind w:left="20"/>
              <w:jc w:val="both"/>
            </w:pPr>
            <w:r>
              <w:rPr>
                <w:rFonts w:ascii="Times New Roman"/>
                <w:b w:val="false"/>
                <w:i w:val="false"/>
                <w:color w:val="000000"/>
                <w:sz w:val="20"/>
              </w:rPr>
              <w:t>
VІ</w:t>
            </w:r>
          </w:p>
          <w:bookmarkEnd w:id="57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75"/>
          <w:p>
            <w:pPr>
              <w:spacing w:after="20"/>
              <w:ind w:left="20"/>
              <w:jc w:val="both"/>
            </w:pPr>
            <w:r>
              <w:rPr>
                <w:rFonts w:ascii="Times New Roman"/>
                <w:b w:val="false"/>
                <w:i w:val="false"/>
                <w:color w:val="000000"/>
                <w:sz w:val="20"/>
              </w:rPr>
              <w:t>
20</w:t>
            </w:r>
          </w:p>
          <w:bookmarkEnd w:id="57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76"/>
          <w:p>
            <w:pPr>
              <w:spacing w:after="20"/>
              <w:ind w:left="20"/>
              <w:jc w:val="both"/>
            </w:pPr>
            <w:r>
              <w:rPr>
                <w:rFonts w:ascii="Times New Roman"/>
                <w:b w:val="false"/>
                <w:i w:val="false"/>
                <w:color w:val="000000"/>
                <w:sz w:val="20"/>
              </w:rPr>
              <w:t>
Инвариантная учебная нагрузка</w:t>
            </w:r>
          </w:p>
          <w:bookmarkEnd w:id="57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77"/>
          <w:p>
            <w:pPr>
              <w:spacing w:after="20"/>
              <w:ind w:left="20"/>
              <w:jc w:val="both"/>
            </w:pPr>
            <w:r>
              <w:rPr>
                <w:rFonts w:ascii="Times New Roman"/>
                <w:b w:val="false"/>
                <w:i w:val="false"/>
                <w:color w:val="000000"/>
                <w:sz w:val="20"/>
              </w:rPr>
              <w:t>
Вариативный компонент</w:t>
            </w:r>
          </w:p>
          <w:bookmarkEnd w:id="57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78"/>
          <w:p>
            <w:pPr>
              <w:spacing w:after="20"/>
              <w:ind w:left="20"/>
              <w:jc w:val="both"/>
            </w:pPr>
            <w:r>
              <w:rPr>
                <w:rFonts w:ascii="Times New Roman"/>
                <w:b w:val="false"/>
                <w:i w:val="false"/>
                <w:color w:val="000000"/>
                <w:sz w:val="20"/>
              </w:rPr>
              <w:t>
Три предмета по выбору из инвариантного компонента*</w:t>
            </w:r>
          </w:p>
          <w:bookmarkEnd w:id="57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79"/>
          <w:p>
            <w:pPr>
              <w:spacing w:after="20"/>
              <w:ind w:left="20"/>
              <w:jc w:val="both"/>
            </w:pPr>
            <w:r>
              <w:rPr>
                <w:rFonts w:ascii="Times New Roman"/>
                <w:b w:val="false"/>
                <w:i w:val="false"/>
                <w:color w:val="000000"/>
                <w:sz w:val="20"/>
              </w:rPr>
              <w:t>
Элективные курсы</w:t>
            </w:r>
          </w:p>
          <w:bookmarkEnd w:id="57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80"/>
          <w:p>
            <w:pPr>
              <w:spacing w:after="20"/>
              <w:ind w:left="20"/>
              <w:jc w:val="both"/>
            </w:pPr>
            <w:r>
              <w:rPr>
                <w:rFonts w:ascii="Times New Roman"/>
                <w:b w:val="false"/>
                <w:i w:val="false"/>
                <w:color w:val="000000"/>
                <w:sz w:val="20"/>
              </w:rPr>
              <w:t>
Физическая культура: спортивные игры</w:t>
            </w:r>
          </w:p>
          <w:bookmarkEnd w:id="58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81"/>
          <w:p>
            <w:pPr>
              <w:spacing w:after="20"/>
              <w:ind w:left="20"/>
              <w:jc w:val="both"/>
            </w:pPr>
            <w:r>
              <w:rPr>
                <w:rFonts w:ascii="Times New Roman"/>
                <w:b w:val="false"/>
                <w:i w:val="false"/>
                <w:color w:val="000000"/>
                <w:sz w:val="20"/>
              </w:rPr>
              <w:t>
Вариативная учебная нагрузка</w:t>
            </w:r>
          </w:p>
          <w:bookmarkEnd w:id="58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82"/>
          <w:p>
            <w:pPr>
              <w:spacing w:after="20"/>
              <w:ind w:left="20"/>
              <w:jc w:val="both"/>
            </w:pPr>
            <w:r>
              <w:rPr>
                <w:rFonts w:ascii="Times New Roman"/>
                <w:b w:val="false"/>
                <w:i w:val="false"/>
                <w:color w:val="000000"/>
                <w:sz w:val="20"/>
              </w:rPr>
              <w:t>
Объем максимальной учебной нагрузки</w:t>
            </w:r>
          </w:p>
          <w:bookmarkEnd w:id="58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bl>
    <w:bookmarkStart w:name="z631" w:id="583"/>
    <w:p>
      <w:pPr>
        <w:spacing w:after="0"/>
        <w:ind w:left="0"/>
        <w:jc w:val="both"/>
      </w:pPr>
      <w:r>
        <w:rPr>
          <w:rFonts w:ascii="Times New Roman"/>
          <w:b w:val="false"/>
          <w:i w:val="false"/>
          <w:color w:val="000000"/>
          <w:sz w:val="28"/>
        </w:rPr>
        <w:t>
      *Примечание</w:t>
      </w:r>
    </w:p>
    <w:bookmarkEnd w:id="583"/>
    <w:bookmarkStart w:name="z632" w:id="584"/>
    <w:p>
      <w:pPr>
        <w:spacing w:after="0"/>
        <w:ind w:left="0"/>
        <w:jc w:val="both"/>
      </w:pPr>
      <w:r>
        <w:rPr>
          <w:rFonts w:ascii="Times New Roman"/>
          <w:b w:val="false"/>
          <w:i w:val="false"/>
          <w:color w:val="000000"/>
          <w:sz w:val="28"/>
        </w:rPr>
        <w:t>
      Для обеспечения ранней профилизации обучающихся в вариативном компоненте предусмотрена следующая комбинация учебных предметов (каждый по 2 часа) по выбору из инвариантного компонента:</w:t>
      </w:r>
    </w:p>
    <w:bookmarkEnd w:id="584"/>
    <w:bookmarkStart w:name="z633" w:id="585"/>
    <w:p>
      <w:pPr>
        <w:spacing w:after="0"/>
        <w:ind w:left="0"/>
        <w:jc w:val="both"/>
      </w:pPr>
      <w:r>
        <w:rPr>
          <w:rFonts w:ascii="Times New Roman"/>
          <w:b w:val="false"/>
          <w:i w:val="false"/>
          <w:color w:val="000000"/>
          <w:sz w:val="28"/>
        </w:rPr>
        <w:t>
      1) учебные предметы: "Алгебра", "Физика" и один предмет по выбору из инвариантного компонента;</w:t>
      </w:r>
    </w:p>
    <w:bookmarkEnd w:id="585"/>
    <w:bookmarkStart w:name="z634" w:id="586"/>
    <w:p>
      <w:pPr>
        <w:spacing w:after="0"/>
        <w:ind w:left="0"/>
        <w:jc w:val="both"/>
      </w:pPr>
      <w:r>
        <w:rPr>
          <w:rFonts w:ascii="Times New Roman"/>
          <w:b w:val="false"/>
          <w:i w:val="false"/>
          <w:color w:val="000000"/>
          <w:sz w:val="28"/>
        </w:rPr>
        <w:t>
      2) учебные предметы: "Алгебра", "География" и один предмет по выбору из инвариантного компонента;</w:t>
      </w:r>
    </w:p>
    <w:bookmarkEnd w:id="586"/>
    <w:bookmarkStart w:name="z635" w:id="587"/>
    <w:p>
      <w:pPr>
        <w:spacing w:after="0"/>
        <w:ind w:left="0"/>
        <w:jc w:val="both"/>
      </w:pPr>
      <w:r>
        <w:rPr>
          <w:rFonts w:ascii="Times New Roman"/>
          <w:b w:val="false"/>
          <w:i w:val="false"/>
          <w:color w:val="000000"/>
          <w:sz w:val="28"/>
        </w:rPr>
        <w:t>
      3) учебные предметы: "Биология", "Химия" и один предмет по выбору из инвариантного компонента;</w:t>
      </w:r>
    </w:p>
    <w:bookmarkEnd w:id="587"/>
    <w:bookmarkStart w:name="z636" w:id="588"/>
    <w:p>
      <w:pPr>
        <w:spacing w:after="0"/>
        <w:ind w:left="0"/>
        <w:jc w:val="both"/>
      </w:pPr>
      <w:r>
        <w:rPr>
          <w:rFonts w:ascii="Times New Roman"/>
          <w:b w:val="false"/>
          <w:i w:val="false"/>
          <w:color w:val="000000"/>
          <w:sz w:val="28"/>
        </w:rPr>
        <w:t>
      4) учебные предметы: "Биология", "География" и один предмет по выбору из инвариантного компонента;</w:t>
      </w:r>
    </w:p>
    <w:bookmarkEnd w:id="588"/>
    <w:bookmarkStart w:name="z637" w:id="589"/>
    <w:p>
      <w:pPr>
        <w:spacing w:after="0"/>
        <w:ind w:left="0"/>
        <w:jc w:val="both"/>
      </w:pPr>
      <w:r>
        <w:rPr>
          <w:rFonts w:ascii="Times New Roman"/>
          <w:b w:val="false"/>
          <w:i w:val="false"/>
          <w:color w:val="000000"/>
          <w:sz w:val="28"/>
        </w:rPr>
        <w:t>
      5) учебные предметы: "Иностранный язык", "История Казахстана" и один предмет по выбору из инвариантного компонента;</w:t>
      </w:r>
    </w:p>
    <w:bookmarkEnd w:id="589"/>
    <w:bookmarkStart w:name="z638" w:id="590"/>
    <w:p>
      <w:pPr>
        <w:spacing w:after="0"/>
        <w:ind w:left="0"/>
        <w:jc w:val="both"/>
      </w:pPr>
      <w:r>
        <w:rPr>
          <w:rFonts w:ascii="Times New Roman"/>
          <w:b w:val="false"/>
          <w:i w:val="false"/>
          <w:color w:val="000000"/>
          <w:sz w:val="28"/>
        </w:rPr>
        <w:t>
      6) учебные предметы: "География", "Иностранный язык" и один предмет по выбору из инвариантного компонента;</w:t>
      </w:r>
    </w:p>
    <w:bookmarkEnd w:id="590"/>
    <w:bookmarkStart w:name="z639" w:id="591"/>
    <w:p>
      <w:pPr>
        <w:spacing w:after="0"/>
        <w:ind w:left="0"/>
        <w:jc w:val="both"/>
      </w:pPr>
      <w:r>
        <w:rPr>
          <w:rFonts w:ascii="Times New Roman"/>
          <w:b w:val="false"/>
          <w:i w:val="false"/>
          <w:color w:val="000000"/>
          <w:sz w:val="28"/>
        </w:rPr>
        <w:t>
      7) учебные предметы: "История Казахстана", "География" и другой предмет по выбору из инвариантного компонента;</w:t>
      </w:r>
    </w:p>
    <w:bookmarkEnd w:id="591"/>
    <w:bookmarkStart w:name="z640" w:id="592"/>
    <w:p>
      <w:pPr>
        <w:spacing w:after="0"/>
        <w:ind w:left="0"/>
        <w:jc w:val="both"/>
      </w:pPr>
      <w:r>
        <w:rPr>
          <w:rFonts w:ascii="Times New Roman"/>
          <w:b w:val="false"/>
          <w:i w:val="false"/>
          <w:color w:val="000000"/>
          <w:sz w:val="28"/>
        </w:rPr>
        <w:t>
      8) учебные предметы: "Химия", "Физика" и один предмет по выбору из инвариантного компонента;</w:t>
      </w:r>
    </w:p>
    <w:bookmarkEnd w:id="592"/>
    <w:bookmarkStart w:name="z641" w:id="593"/>
    <w:p>
      <w:pPr>
        <w:spacing w:after="0"/>
        <w:ind w:left="0"/>
        <w:jc w:val="both"/>
      </w:pPr>
      <w:r>
        <w:rPr>
          <w:rFonts w:ascii="Times New Roman"/>
          <w:b w:val="false"/>
          <w:i w:val="false"/>
          <w:color w:val="000000"/>
          <w:sz w:val="28"/>
        </w:rPr>
        <w:t>
      9) учебные предметы: "Казахский язык", "Русский язык и литература" и один предмет по выбору из инвариантного компонента.</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644" w:id="594"/>
    <w:p>
      <w:pPr>
        <w:spacing w:after="0"/>
        <w:ind w:left="0"/>
        <w:jc w:val="left"/>
      </w:pPr>
      <w:r>
        <w:rPr>
          <w:rFonts w:ascii="Times New Roman"/>
          <w:b/>
          <w:i w:val="false"/>
          <w:color w:val="000000"/>
        </w:rPr>
        <w:t xml:space="preserve"> Типовой учебный план основного среднего образования для классов с русским языком обучения (с сокращением учебной нагрузки)</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95"/>
          <w:p>
            <w:pPr>
              <w:spacing w:after="20"/>
              <w:ind w:left="20"/>
              <w:jc w:val="both"/>
            </w:pPr>
            <w:r>
              <w:rPr>
                <w:rFonts w:ascii="Times New Roman"/>
                <w:b w:val="false"/>
                <w:i w:val="false"/>
                <w:color w:val="000000"/>
                <w:sz w:val="20"/>
              </w:rPr>
              <w:t>
№</w:t>
            </w:r>
          </w:p>
          <w:bookmarkEnd w:id="595"/>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96"/>
          <w:p>
            <w:pPr>
              <w:spacing w:after="20"/>
              <w:ind w:left="20"/>
              <w:jc w:val="both"/>
            </w:pPr>
            <w:r>
              <w:rPr>
                <w:rFonts w:ascii="Times New Roman"/>
                <w:b w:val="false"/>
                <w:i w:val="false"/>
                <w:color w:val="000000"/>
                <w:sz w:val="20"/>
              </w:rPr>
              <w:t>
Инвариантный компонент</w:t>
            </w:r>
          </w:p>
          <w:bookmarkEnd w:id="596"/>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97"/>
          <w:p>
            <w:pPr>
              <w:spacing w:after="20"/>
              <w:ind w:left="20"/>
              <w:jc w:val="both"/>
            </w:pPr>
            <w:r>
              <w:rPr>
                <w:rFonts w:ascii="Times New Roman"/>
                <w:b w:val="false"/>
                <w:i w:val="false"/>
                <w:color w:val="000000"/>
                <w:sz w:val="20"/>
              </w:rPr>
              <w:t xml:space="preserve">
I </w:t>
            </w:r>
          </w:p>
          <w:bookmarkEnd w:id="59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98"/>
          <w:p>
            <w:pPr>
              <w:spacing w:after="20"/>
              <w:ind w:left="20"/>
              <w:jc w:val="both"/>
            </w:pPr>
            <w:r>
              <w:rPr>
                <w:rFonts w:ascii="Times New Roman"/>
                <w:b w:val="false"/>
                <w:i w:val="false"/>
                <w:color w:val="000000"/>
                <w:sz w:val="20"/>
              </w:rPr>
              <w:t>
1</w:t>
            </w:r>
          </w:p>
          <w:bookmarkEnd w:id="59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99"/>
          <w:p>
            <w:pPr>
              <w:spacing w:after="20"/>
              <w:ind w:left="20"/>
              <w:jc w:val="both"/>
            </w:pPr>
            <w:r>
              <w:rPr>
                <w:rFonts w:ascii="Times New Roman"/>
                <w:b w:val="false"/>
                <w:i w:val="false"/>
                <w:color w:val="000000"/>
                <w:sz w:val="20"/>
              </w:rPr>
              <w:t>
2</w:t>
            </w:r>
          </w:p>
          <w:bookmarkEnd w:id="59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00"/>
          <w:p>
            <w:pPr>
              <w:spacing w:after="20"/>
              <w:ind w:left="20"/>
              <w:jc w:val="both"/>
            </w:pPr>
            <w:r>
              <w:rPr>
                <w:rFonts w:ascii="Times New Roman"/>
                <w:b w:val="false"/>
                <w:i w:val="false"/>
                <w:color w:val="000000"/>
                <w:sz w:val="20"/>
              </w:rPr>
              <w:t>
3</w:t>
            </w:r>
          </w:p>
          <w:bookmarkEnd w:id="60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01"/>
          <w:p>
            <w:pPr>
              <w:spacing w:after="20"/>
              <w:ind w:left="20"/>
              <w:jc w:val="both"/>
            </w:pPr>
            <w:r>
              <w:rPr>
                <w:rFonts w:ascii="Times New Roman"/>
                <w:b w:val="false"/>
                <w:i w:val="false"/>
                <w:color w:val="000000"/>
                <w:sz w:val="20"/>
              </w:rPr>
              <w:t>
4</w:t>
            </w:r>
          </w:p>
          <w:bookmarkEnd w:id="60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02"/>
          <w:p>
            <w:pPr>
              <w:spacing w:after="20"/>
              <w:ind w:left="20"/>
              <w:jc w:val="both"/>
            </w:pPr>
            <w:r>
              <w:rPr>
                <w:rFonts w:ascii="Times New Roman"/>
                <w:b w:val="false"/>
                <w:i w:val="false"/>
                <w:color w:val="000000"/>
                <w:sz w:val="20"/>
              </w:rPr>
              <w:t xml:space="preserve">
II </w:t>
            </w:r>
          </w:p>
          <w:bookmarkEnd w:id="60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03"/>
          <w:p>
            <w:pPr>
              <w:spacing w:after="20"/>
              <w:ind w:left="20"/>
              <w:jc w:val="both"/>
            </w:pPr>
            <w:r>
              <w:rPr>
                <w:rFonts w:ascii="Times New Roman"/>
                <w:b w:val="false"/>
                <w:i w:val="false"/>
                <w:color w:val="000000"/>
                <w:sz w:val="20"/>
              </w:rPr>
              <w:t>
5</w:t>
            </w:r>
          </w:p>
          <w:bookmarkEnd w:id="60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04"/>
          <w:p>
            <w:pPr>
              <w:spacing w:after="20"/>
              <w:ind w:left="20"/>
              <w:jc w:val="both"/>
            </w:pPr>
            <w:r>
              <w:rPr>
                <w:rFonts w:ascii="Times New Roman"/>
                <w:b w:val="false"/>
                <w:i w:val="false"/>
                <w:color w:val="000000"/>
                <w:sz w:val="20"/>
              </w:rPr>
              <w:t>
6</w:t>
            </w:r>
          </w:p>
          <w:bookmarkEnd w:id="60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05"/>
          <w:p>
            <w:pPr>
              <w:spacing w:after="20"/>
              <w:ind w:left="20"/>
              <w:jc w:val="both"/>
            </w:pPr>
            <w:r>
              <w:rPr>
                <w:rFonts w:ascii="Times New Roman"/>
                <w:b w:val="false"/>
                <w:i w:val="false"/>
                <w:color w:val="000000"/>
                <w:sz w:val="20"/>
              </w:rPr>
              <w:t>
7</w:t>
            </w:r>
          </w:p>
          <w:bookmarkEnd w:id="60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06"/>
          <w:p>
            <w:pPr>
              <w:spacing w:after="20"/>
              <w:ind w:left="20"/>
              <w:jc w:val="both"/>
            </w:pPr>
            <w:r>
              <w:rPr>
                <w:rFonts w:ascii="Times New Roman"/>
                <w:b w:val="false"/>
                <w:i w:val="false"/>
                <w:color w:val="000000"/>
                <w:sz w:val="20"/>
              </w:rPr>
              <w:t>
8</w:t>
            </w:r>
          </w:p>
          <w:bookmarkEnd w:id="60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07"/>
          <w:p>
            <w:pPr>
              <w:spacing w:after="20"/>
              <w:ind w:left="20"/>
              <w:jc w:val="both"/>
            </w:pPr>
            <w:r>
              <w:rPr>
                <w:rFonts w:ascii="Times New Roman"/>
                <w:b w:val="false"/>
                <w:i w:val="false"/>
                <w:color w:val="000000"/>
                <w:sz w:val="20"/>
              </w:rPr>
              <w:t xml:space="preserve">
III </w:t>
            </w:r>
          </w:p>
          <w:bookmarkEnd w:id="60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08"/>
          <w:p>
            <w:pPr>
              <w:spacing w:after="20"/>
              <w:ind w:left="20"/>
              <w:jc w:val="both"/>
            </w:pPr>
            <w:r>
              <w:rPr>
                <w:rFonts w:ascii="Times New Roman"/>
                <w:b w:val="false"/>
                <w:i w:val="false"/>
                <w:color w:val="000000"/>
                <w:sz w:val="20"/>
              </w:rPr>
              <w:t>
9</w:t>
            </w:r>
          </w:p>
          <w:bookmarkEnd w:id="60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09"/>
          <w:p>
            <w:pPr>
              <w:spacing w:after="20"/>
              <w:ind w:left="20"/>
              <w:jc w:val="both"/>
            </w:pPr>
            <w:r>
              <w:rPr>
                <w:rFonts w:ascii="Times New Roman"/>
                <w:b w:val="false"/>
                <w:i w:val="false"/>
                <w:color w:val="000000"/>
                <w:sz w:val="20"/>
              </w:rPr>
              <w:t>
10</w:t>
            </w:r>
          </w:p>
          <w:bookmarkEnd w:id="60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10"/>
          <w:p>
            <w:pPr>
              <w:spacing w:after="20"/>
              <w:ind w:left="20"/>
              <w:jc w:val="both"/>
            </w:pPr>
            <w:r>
              <w:rPr>
                <w:rFonts w:ascii="Times New Roman"/>
                <w:b w:val="false"/>
                <w:i w:val="false"/>
                <w:color w:val="000000"/>
                <w:sz w:val="20"/>
              </w:rPr>
              <w:t>
11</w:t>
            </w:r>
          </w:p>
          <w:bookmarkEnd w:id="61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11"/>
          <w:p>
            <w:pPr>
              <w:spacing w:after="20"/>
              <w:ind w:left="20"/>
              <w:jc w:val="both"/>
            </w:pPr>
            <w:r>
              <w:rPr>
                <w:rFonts w:ascii="Times New Roman"/>
                <w:b w:val="false"/>
                <w:i w:val="false"/>
                <w:color w:val="000000"/>
                <w:sz w:val="20"/>
              </w:rPr>
              <w:t>
12</w:t>
            </w:r>
          </w:p>
          <w:bookmarkEnd w:id="61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12"/>
          <w:p>
            <w:pPr>
              <w:spacing w:after="20"/>
              <w:ind w:left="20"/>
              <w:jc w:val="both"/>
            </w:pPr>
            <w:r>
              <w:rPr>
                <w:rFonts w:ascii="Times New Roman"/>
                <w:b w:val="false"/>
                <w:i w:val="false"/>
                <w:color w:val="000000"/>
                <w:sz w:val="20"/>
              </w:rPr>
              <w:t>
13</w:t>
            </w:r>
          </w:p>
          <w:bookmarkEnd w:id="61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13"/>
          <w:p>
            <w:pPr>
              <w:spacing w:after="20"/>
              <w:ind w:left="20"/>
              <w:jc w:val="both"/>
            </w:pPr>
            <w:r>
              <w:rPr>
                <w:rFonts w:ascii="Times New Roman"/>
                <w:b w:val="false"/>
                <w:i w:val="false"/>
                <w:color w:val="000000"/>
                <w:sz w:val="20"/>
              </w:rPr>
              <w:t xml:space="preserve">
IV </w:t>
            </w:r>
          </w:p>
          <w:bookmarkEnd w:id="61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14"/>
          <w:p>
            <w:pPr>
              <w:spacing w:after="20"/>
              <w:ind w:left="20"/>
              <w:jc w:val="both"/>
            </w:pPr>
            <w:r>
              <w:rPr>
                <w:rFonts w:ascii="Times New Roman"/>
                <w:b w:val="false"/>
                <w:i w:val="false"/>
                <w:color w:val="000000"/>
                <w:sz w:val="20"/>
              </w:rPr>
              <w:t>
14</w:t>
            </w:r>
          </w:p>
          <w:bookmarkEnd w:id="61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15"/>
          <w:p>
            <w:pPr>
              <w:spacing w:after="20"/>
              <w:ind w:left="20"/>
              <w:jc w:val="both"/>
            </w:pPr>
            <w:r>
              <w:rPr>
                <w:rFonts w:ascii="Times New Roman"/>
                <w:b w:val="false"/>
                <w:i w:val="false"/>
                <w:color w:val="000000"/>
                <w:sz w:val="20"/>
              </w:rPr>
              <w:t>
15</w:t>
            </w:r>
          </w:p>
          <w:bookmarkEnd w:id="61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16"/>
          <w:p>
            <w:pPr>
              <w:spacing w:after="20"/>
              <w:ind w:left="20"/>
              <w:jc w:val="both"/>
            </w:pPr>
            <w:r>
              <w:rPr>
                <w:rFonts w:ascii="Times New Roman"/>
                <w:b w:val="false"/>
                <w:i w:val="false"/>
                <w:color w:val="000000"/>
                <w:sz w:val="20"/>
              </w:rPr>
              <w:t>
16</w:t>
            </w:r>
          </w:p>
          <w:bookmarkEnd w:id="61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17"/>
          <w:p>
            <w:pPr>
              <w:spacing w:after="20"/>
              <w:ind w:left="20"/>
              <w:jc w:val="both"/>
            </w:pPr>
            <w:r>
              <w:rPr>
                <w:rFonts w:ascii="Times New Roman"/>
                <w:b w:val="false"/>
                <w:i w:val="false"/>
                <w:color w:val="000000"/>
                <w:sz w:val="20"/>
              </w:rPr>
              <w:t>
17</w:t>
            </w:r>
          </w:p>
          <w:bookmarkEnd w:id="61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18"/>
          <w:p>
            <w:pPr>
              <w:spacing w:after="20"/>
              <w:ind w:left="20"/>
              <w:jc w:val="both"/>
            </w:pPr>
            <w:r>
              <w:rPr>
                <w:rFonts w:ascii="Times New Roman"/>
                <w:b w:val="false"/>
                <w:i w:val="false"/>
                <w:color w:val="000000"/>
                <w:sz w:val="20"/>
              </w:rPr>
              <w:t>
V</w:t>
            </w:r>
          </w:p>
          <w:bookmarkEnd w:id="61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19"/>
          <w:p>
            <w:pPr>
              <w:spacing w:after="20"/>
              <w:ind w:left="20"/>
              <w:jc w:val="both"/>
            </w:pPr>
            <w:r>
              <w:rPr>
                <w:rFonts w:ascii="Times New Roman"/>
                <w:b w:val="false"/>
                <w:i w:val="false"/>
                <w:color w:val="000000"/>
                <w:sz w:val="20"/>
              </w:rPr>
              <w:t>
18</w:t>
            </w:r>
          </w:p>
          <w:bookmarkEnd w:id="61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20"/>
          <w:p>
            <w:pPr>
              <w:spacing w:after="20"/>
              <w:ind w:left="20"/>
              <w:jc w:val="both"/>
            </w:pPr>
            <w:r>
              <w:rPr>
                <w:rFonts w:ascii="Times New Roman"/>
                <w:b w:val="false"/>
                <w:i w:val="false"/>
                <w:color w:val="000000"/>
                <w:sz w:val="20"/>
              </w:rPr>
              <w:t>
19</w:t>
            </w:r>
          </w:p>
          <w:bookmarkEnd w:id="62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21"/>
          <w:p>
            <w:pPr>
              <w:spacing w:after="20"/>
              <w:ind w:left="20"/>
              <w:jc w:val="both"/>
            </w:pPr>
            <w:r>
              <w:rPr>
                <w:rFonts w:ascii="Times New Roman"/>
                <w:b w:val="false"/>
                <w:i w:val="false"/>
                <w:color w:val="000000"/>
                <w:sz w:val="20"/>
              </w:rPr>
              <w:t xml:space="preserve">
VІ </w:t>
            </w:r>
          </w:p>
          <w:bookmarkEnd w:id="62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22"/>
          <w:p>
            <w:pPr>
              <w:spacing w:after="20"/>
              <w:ind w:left="20"/>
              <w:jc w:val="both"/>
            </w:pPr>
            <w:r>
              <w:rPr>
                <w:rFonts w:ascii="Times New Roman"/>
                <w:b w:val="false"/>
                <w:i w:val="false"/>
                <w:color w:val="000000"/>
                <w:sz w:val="20"/>
              </w:rPr>
              <w:t>
20</w:t>
            </w:r>
          </w:p>
          <w:bookmarkEnd w:id="62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23"/>
          <w:p>
            <w:pPr>
              <w:spacing w:after="20"/>
              <w:ind w:left="20"/>
              <w:jc w:val="both"/>
            </w:pPr>
            <w:r>
              <w:rPr>
                <w:rFonts w:ascii="Times New Roman"/>
                <w:b w:val="false"/>
                <w:i w:val="false"/>
                <w:color w:val="000000"/>
                <w:sz w:val="20"/>
              </w:rPr>
              <w:t>
Инвариантная учебная нагрузка</w:t>
            </w:r>
          </w:p>
          <w:bookmarkEnd w:id="62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24"/>
          <w:p>
            <w:pPr>
              <w:spacing w:after="20"/>
              <w:ind w:left="20"/>
              <w:jc w:val="both"/>
            </w:pPr>
            <w:r>
              <w:rPr>
                <w:rFonts w:ascii="Times New Roman"/>
                <w:b w:val="false"/>
                <w:i w:val="false"/>
                <w:color w:val="000000"/>
                <w:sz w:val="20"/>
              </w:rPr>
              <w:t>
Вариативный компонент</w:t>
            </w:r>
          </w:p>
          <w:bookmarkEnd w:id="62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25"/>
          <w:p>
            <w:pPr>
              <w:spacing w:after="20"/>
              <w:ind w:left="20"/>
              <w:jc w:val="both"/>
            </w:pPr>
            <w:r>
              <w:rPr>
                <w:rFonts w:ascii="Times New Roman"/>
                <w:b w:val="false"/>
                <w:i w:val="false"/>
                <w:color w:val="000000"/>
                <w:sz w:val="20"/>
              </w:rPr>
              <w:t>
Три предмета по выбору из инвариантного компонента*</w:t>
            </w:r>
          </w:p>
          <w:bookmarkEnd w:id="62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26"/>
          <w:p>
            <w:pPr>
              <w:spacing w:after="20"/>
              <w:ind w:left="20"/>
              <w:jc w:val="both"/>
            </w:pPr>
            <w:r>
              <w:rPr>
                <w:rFonts w:ascii="Times New Roman"/>
                <w:b w:val="false"/>
                <w:i w:val="false"/>
                <w:color w:val="000000"/>
                <w:sz w:val="20"/>
              </w:rPr>
              <w:t>
Элективные курсы</w:t>
            </w:r>
          </w:p>
          <w:bookmarkEnd w:id="62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27"/>
          <w:p>
            <w:pPr>
              <w:spacing w:after="20"/>
              <w:ind w:left="20"/>
              <w:jc w:val="both"/>
            </w:pPr>
            <w:r>
              <w:rPr>
                <w:rFonts w:ascii="Times New Roman"/>
                <w:b w:val="false"/>
                <w:i w:val="false"/>
                <w:color w:val="000000"/>
                <w:sz w:val="20"/>
              </w:rPr>
              <w:t>
Физическая культура:</w:t>
            </w:r>
            <w:r>
              <w:br/>
            </w:r>
            <w:r>
              <w:rPr>
                <w:rFonts w:ascii="Times New Roman"/>
                <w:b w:val="false"/>
                <w:i w:val="false"/>
                <w:color w:val="000000"/>
                <w:sz w:val="20"/>
              </w:rPr>
              <w:t>
спортивные игры</w:t>
            </w:r>
          </w:p>
          <w:bookmarkEnd w:id="62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28"/>
          <w:p>
            <w:pPr>
              <w:spacing w:after="20"/>
              <w:ind w:left="20"/>
              <w:jc w:val="both"/>
            </w:pPr>
            <w:r>
              <w:rPr>
                <w:rFonts w:ascii="Times New Roman"/>
                <w:b w:val="false"/>
                <w:i w:val="false"/>
                <w:color w:val="000000"/>
                <w:sz w:val="20"/>
              </w:rPr>
              <w:t>
Вариативная учебная нагрузка</w:t>
            </w:r>
          </w:p>
          <w:bookmarkEnd w:id="62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29"/>
          <w:p>
            <w:pPr>
              <w:spacing w:after="20"/>
              <w:ind w:left="20"/>
              <w:jc w:val="both"/>
            </w:pPr>
            <w:r>
              <w:rPr>
                <w:rFonts w:ascii="Times New Roman"/>
                <w:b w:val="false"/>
                <w:i w:val="false"/>
                <w:color w:val="000000"/>
                <w:sz w:val="20"/>
              </w:rPr>
              <w:t>
Объем максимальной учебной нагрузки</w:t>
            </w:r>
          </w:p>
          <w:bookmarkEnd w:id="62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bl>
    <w:bookmarkStart w:name="z681" w:id="630"/>
    <w:p>
      <w:pPr>
        <w:spacing w:after="0"/>
        <w:ind w:left="0"/>
        <w:jc w:val="both"/>
      </w:pPr>
      <w:r>
        <w:rPr>
          <w:rFonts w:ascii="Times New Roman"/>
          <w:b w:val="false"/>
          <w:i w:val="false"/>
          <w:color w:val="000000"/>
          <w:sz w:val="28"/>
        </w:rPr>
        <w:t>
      *Примечание</w:t>
      </w:r>
    </w:p>
    <w:bookmarkEnd w:id="630"/>
    <w:bookmarkStart w:name="z682" w:id="631"/>
    <w:p>
      <w:pPr>
        <w:spacing w:after="0"/>
        <w:ind w:left="0"/>
        <w:jc w:val="both"/>
      </w:pPr>
      <w:r>
        <w:rPr>
          <w:rFonts w:ascii="Times New Roman"/>
          <w:b w:val="false"/>
          <w:i w:val="false"/>
          <w:color w:val="000000"/>
          <w:sz w:val="28"/>
        </w:rPr>
        <w:t>
      Для обеспечения ранней профилизации обучающихся в вариативном компоненте предусмотрена следующая комбинация учебных предметов (каждый по 2 часа) по выбору из инвариантного компонента:</w:t>
      </w:r>
    </w:p>
    <w:bookmarkEnd w:id="631"/>
    <w:bookmarkStart w:name="z683" w:id="632"/>
    <w:p>
      <w:pPr>
        <w:spacing w:after="0"/>
        <w:ind w:left="0"/>
        <w:jc w:val="both"/>
      </w:pPr>
      <w:r>
        <w:rPr>
          <w:rFonts w:ascii="Times New Roman"/>
          <w:b w:val="false"/>
          <w:i w:val="false"/>
          <w:color w:val="000000"/>
          <w:sz w:val="28"/>
        </w:rPr>
        <w:t>
      1) учебные предметы: "Алгебра", "Физика" и один предмет по выбору из инвариантного компонента;</w:t>
      </w:r>
    </w:p>
    <w:bookmarkEnd w:id="632"/>
    <w:bookmarkStart w:name="z684" w:id="633"/>
    <w:p>
      <w:pPr>
        <w:spacing w:after="0"/>
        <w:ind w:left="0"/>
        <w:jc w:val="both"/>
      </w:pPr>
      <w:r>
        <w:rPr>
          <w:rFonts w:ascii="Times New Roman"/>
          <w:b w:val="false"/>
          <w:i w:val="false"/>
          <w:color w:val="000000"/>
          <w:sz w:val="28"/>
        </w:rPr>
        <w:t>
      2) учебные предметы: "Алгебра", "География" и один предмет по выбору из инвариантного компонента;</w:t>
      </w:r>
    </w:p>
    <w:bookmarkEnd w:id="633"/>
    <w:bookmarkStart w:name="z685" w:id="634"/>
    <w:p>
      <w:pPr>
        <w:spacing w:after="0"/>
        <w:ind w:left="0"/>
        <w:jc w:val="both"/>
      </w:pPr>
      <w:r>
        <w:rPr>
          <w:rFonts w:ascii="Times New Roman"/>
          <w:b w:val="false"/>
          <w:i w:val="false"/>
          <w:color w:val="000000"/>
          <w:sz w:val="28"/>
        </w:rPr>
        <w:t>
      3) учебные предметы: "Биология", "Химия" и один предмет по выбору из инвариантного компонента;</w:t>
      </w:r>
    </w:p>
    <w:bookmarkEnd w:id="634"/>
    <w:bookmarkStart w:name="z686" w:id="635"/>
    <w:p>
      <w:pPr>
        <w:spacing w:after="0"/>
        <w:ind w:left="0"/>
        <w:jc w:val="both"/>
      </w:pPr>
      <w:r>
        <w:rPr>
          <w:rFonts w:ascii="Times New Roman"/>
          <w:b w:val="false"/>
          <w:i w:val="false"/>
          <w:color w:val="000000"/>
          <w:sz w:val="28"/>
        </w:rPr>
        <w:t>
      4) учебные предметы: "Биология", "География" и один предмет по выбору из инвариантного компонента;</w:t>
      </w:r>
    </w:p>
    <w:bookmarkEnd w:id="635"/>
    <w:bookmarkStart w:name="z687" w:id="636"/>
    <w:p>
      <w:pPr>
        <w:spacing w:after="0"/>
        <w:ind w:left="0"/>
        <w:jc w:val="both"/>
      </w:pPr>
      <w:r>
        <w:rPr>
          <w:rFonts w:ascii="Times New Roman"/>
          <w:b w:val="false"/>
          <w:i w:val="false"/>
          <w:color w:val="000000"/>
          <w:sz w:val="28"/>
        </w:rPr>
        <w:t>
      5) учебные предметы: "Иностранный язык", "История Казахстана" и один предмет по выбору из инвариантного компонента;</w:t>
      </w:r>
    </w:p>
    <w:bookmarkEnd w:id="636"/>
    <w:bookmarkStart w:name="z688" w:id="637"/>
    <w:p>
      <w:pPr>
        <w:spacing w:after="0"/>
        <w:ind w:left="0"/>
        <w:jc w:val="both"/>
      </w:pPr>
      <w:r>
        <w:rPr>
          <w:rFonts w:ascii="Times New Roman"/>
          <w:b w:val="false"/>
          <w:i w:val="false"/>
          <w:color w:val="000000"/>
          <w:sz w:val="28"/>
        </w:rPr>
        <w:t>
      6) учебные предметы: "География", "Иностранный язык" и один предмет по выбору из инвариантного компонента;</w:t>
      </w:r>
    </w:p>
    <w:bookmarkEnd w:id="637"/>
    <w:bookmarkStart w:name="z689" w:id="638"/>
    <w:p>
      <w:pPr>
        <w:spacing w:after="0"/>
        <w:ind w:left="0"/>
        <w:jc w:val="both"/>
      </w:pPr>
      <w:r>
        <w:rPr>
          <w:rFonts w:ascii="Times New Roman"/>
          <w:b w:val="false"/>
          <w:i w:val="false"/>
          <w:color w:val="000000"/>
          <w:sz w:val="28"/>
        </w:rPr>
        <w:t>
      7) учебные предметы: "История Казахстана", "География" и другой предмет по выбору из инвариантного компонента;</w:t>
      </w:r>
    </w:p>
    <w:bookmarkEnd w:id="638"/>
    <w:bookmarkStart w:name="z690" w:id="639"/>
    <w:p>
      <w:pPr>
        <w:spacing w:after="0"/>
        <w:ind w:left="0"/>
        <w:jc w:val="both"/>
      </w:pPr>
      <w:r>
        <w:rPr>
          <w:rFonts w:ascii="Times New Roman"/>
          <w:b w:val="false"/>
          <w:i w:val="false"/>
          <w:color w:val="000000"/>
          <w:sz w:val="28"/>
        </w:rPr>
        <w:t>
      8) учебные предметы: "Химия", "Физика" и один предмет по выбору из инвариантного компонента;</w:t>
      </w:r>
    </w:p>
    <w:bookmarkEnd w:id="639"/>
    <w:bookmarkStart w:name="z691" w:id="640"/>
    <w:p>
      <w:pPr>
        <w:spacing w:after="0"/>
        <w:ind w:left="0"/>
        <w:jc w:val="both"/>
      </w:pPr>
      <w:r>
        <w:rPr>
          <w:rFonts w:ascii="Times New Roman"/>
          <w:b w:val="false"/>
          <w:i w:val="false"/>
          <w:color w:val="000000"/>
          <w:sz w:val="28"/>
        </w:rPr>
        <w:t>
      9) учебные предметы: "Русский язык", "Казахский язык и литература" и один предмет по выбору из инвариантного компонента.</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694" w:id="641"/>
    <w:p>
      <w:pPr>
        <w:spacing w:after="0"/>
        <w:ind w:left="0"/>
        <w:jc w:val="left"/>
      </w:pPr>
      <w:r>
        <w:rPr>
          <w:rFonts w:ascii="Times New Roman"/>
          <w:b/>
          <w:i w:val="false"/>
          <w:color w:val="000000"/>
        </w:rPr>
        <w:t xml:space="preserve"> Типовой учебный план основного среднего образования для классов с уйгурским/ узбекским/ таджикским языком обучения (с сокращением учебной нагрузки)</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1263"/>
        <w:gridCol w:w="1211"/>
        <w:gridCol w:w="1211"/>
        <w:gridCol w:w="1211"/>
        <w:gridCol w:w="1211"/>
        <w:gridCol w:w="1211"/>
        <w:gridCol w:w="1646"/>
        <w:gridCol w:w="2077"/>
      </w:tblGrid>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42"/>
          <w:p>
            <w:pPr>
              <w:spacing w:after="20"/>
              <w:ind w:left="20"/>
              <w:jc w:val="both"/>
            </w:pPr>
            <w:r>
              <w:rPr>
                <w:rFonts w:ascii="Times New Roman"/>
                <w:b w:val="false"/>
                <w:i w:val="false"/>
                <w:color w:val="000000"/>
                <w:sz w:val="20"/>
              </w:rPr>
              <w:t>
№</w:t>
            </w:r>
          </w:p>
          <w:bookmarkEnd w:id="642"/>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43"/>
          <w:p>
            <w:pPr>
              <w:spacing w:after="20"/>
              <w:ind w:left="20"/>
              <w:jc w:val="both"/>
            </w:pPr>
            <w:r>
              <w:rPr>
                <w:rFonts w:ascii="Times New Roman"/>
                <w:b w:val="false"/>
                <w:i w:val="false"/>
                <w:color w:val="000000"/>
                <w:sz w:val="20"/>
              </w:rPr>
              <w:t>
Инвариантный компонент</w:t>
            </w:r>
          </w:p>
          <w:bookmarkEnd w:id="643"/>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44"/>
          <w:p>
            <w:pPr>
              <w:spacing w:after="20"/>
              <w:ind w:left="20"/>
              <w:jc w:val="both"/>
            </w:pPr>
            <w:r>
              <w:rPr>
                <w:rFonts w:ascii="Times New Roman"/>
                <w:b w:val="false"/>
                <w:i w:val="false"/>
                <w:color w:val="000000"/>
                <w:sz w:val="20"/>
              </w:rPr>
              <w:t xml:space="preserve">
I </w:t>
            </w:r>
          </w:p>
          <w:bookmarkEnd w:id="64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45"/>
          <w:p>
            <w:pPr>
              <w:spacing w:after="20"/>
              <w:ind w:left="20"/>
              <w:jc w:val="both"/>
            </w:pPr>
            <w:r>
              <w:rPr>
                <w:rFonts w:ascii="Times New Roman"/>
                <w:b w:val="false"/>
                <w:i w:val="false"/>
                <w:color w:val="000000"/>
                <w:sz w:val="20"/>
              </w:rPr>
              <w:t>
1</w:t>
            </w:r>
          </w:p>
          <w:bookmarkEnd w:id="645"/>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46"/>
          <w:p>
            <w:pPr>
              <w:spacing w:after="20"/>
              <w:ind w:left="20"/>
              <w:jc w:val="both"/>
            </w:pPr>
            <w:r>
              <w:rPr>
                <w:rFonts w:ascii="Times New Roman"/>
                <w:b w:val="false"/>
                <w:i w:val="false"/>
                <w:color w:val="000000"/>
                <w:sz w:val="20"/>
              </w:rPr>
              <w:t>
2</w:t>
            </w:r>
          </w:p>
          <w:bookmarkEnd w:id="646"/>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Уйгурская/Узбекская/ Таджикская литература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47"/>
          <w:p>
            <w:pPr>
              <w:spacing w:after="20"/>
              <w:ind w:left="20"/>
              <w:jc w:val="both"/>
            </w:pPr>
            <w:r>
              <w:rPr>
                <w:rFonts w:ascii="Times New Roman"/>
                <w:b w:val="false"/>
                <w:i w:val="false"/>
                <w:color w:val="000000"/>
                <w:sz w:val="20"/>
              </w:rPr>
              <w:t>
3</w:t>
            </w:r>
          </w:p>
          <w:bookmarkEnd w:id="647"/>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48"/>
          <w:p>
            <w:pPr>
              <w:spacing w:after="20"/>
              <w:ind w:left="20"/>
              <w:jc w:val="both"/>
            </w:pPr>
            <w:r>
              <w:rPr>
                <w:rFonts w:ascii="Times New Roman"/>
                <w:b w:val="false"/>
                <w:i w:val="false"/>
                <w:color w:val="000000"/>
                <w:sz w:val="20"/>
              </w:rPr>
              <w:t>
4</w:t>
            </w:r>
          </w:p>
          <w:bookmarkEnd w:id="648"/>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49"/>
          <w:p>
            <w:pPr>
              <w:spacing w:after="20"/>
              <w:ind w:left="20"/>
              <w:jc w:val="both"/>
            </w:pPr>
            <w:r>
              <w:rPr>
                <w:rFonts w:ascii="Times New Roman"/>
                <w:b w:val="false"/>
                <w:i w:val="false"/>
                <w:color w:val="000000"/>
                <w:sz w:val="20"/>
              </w:rPr>
              <w:t>
5</w:t>
            </w:r>
          </w:p>
          <w:bookmarkEnd w:id="649"/>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50"/>
          <w:p>
            <w:pPr>
              <w:spacing w:after="20"/>
              <w:ind w:left="20"/>
              <w:jc w:val="both"/>
            </w:pPr>
            <w:r>
              <w:rPr>
                <w:rFonts w:ascii="Times New Roman"/>
                <w:b w:val="false"/>
                <w:i w:val="false"/>
                <w:color w:val="000000"/>
                <w:sz w:val="20"/>
              </w:rPr>
              <w:t xml:space="preserve">
II </w:t>
            </w:r>
          </w:p>
          <w:bookmarkEnd w:id="65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51"/>
          <w:p>
            <w:pPr>
              <w:spacing w:after="20"/>
              <w:ind w:left="20"/>
              <w:jc w:val="both"/>
            </w:pPr>
            <w:r>
              <w:rPr>
                <w:rFonts w:ascii="Times New Roman"/>
                <w:b w:val="false"/>
                <w:i w:val="false"/>
                <w:color w:val="000000"/>
                <w:sz w:val="20"/>
              </w:rPr>
              <w:t>
6</w:t>
            </w:r>
          </w:p>
          <w:bookmarkEnd w:id="651"/>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52"/>
          <w:p>
            <w:pPr>
              <w:spacing w:after="20"/>
              <w:ind w:left="20"/>
              <w:jc w:val="both"/>
            </w:pPr>
            <w:r>
              <w:rPr>
                <w:rFonts w:ascii="Times New Roman"/>
                <w:b w:val="false"/>
                <w:i w:val="false"/>
                <w:color w:val="000000"/>
                <w:sz w:val="20"/>
              </w:rPr>
              <w:t>
7</w:t>
            </w:r>
          </w:p>
          <w:bookmarkEnd w:id="652"/>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53"/>
          <w:p>
            <w:pPr>
              <w:spacing w:after="20"/>
              <w:ind w:left="20"/>
              <w:jc w:val="both"/>
            </w:pPr>
            <w:r>
              <w:rPr>
                <w:rFonts w:ascii="Times New Roman"/>
                <w:b w:val="false"/>
                <w:i w:val="false"/>
                <w:color w:val="000000"/>
                <w:sz w:val="20"/>
              </w:rPr>
              <w:t>
8</w:t>
            </w:r>
          </w:p>
          <w:bookmarkEnd w:id="653"/>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54"/>
          <w:p>
            <w:pPr>
              <w:spacing w:after="20"/>
              <w:ind w:left="20"/>
              <w:jc w:val="both"/>
            </w:pPr>
            <w:r>
              <w:rPr>
                <w:rFonts w:ascii="Times New Roman"/>
                <w:b w:val="false"/>
                <w:i w:val="false"/>
                <w:color w:val="000000"/>
                <w:sz w:val="20"/>
              </w:rPr>
              <w:t>
9</w:t>
            </w:r>
          </w:p>
          <w:bookmarkEnd w:id="65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55"/>
          <w:p>
            <w:pPr>
              <w:spacing w:after="20"/>
              <w:ind w:left="20"/>
              <w:jc w:val="both"/>
            </w:pPr>
            <w:r>
              <w:rPr>
                <w:rFonts w:ascii="Times New Roman"/>
                <w:b w:val="false"/>
                <w:i w:val="false"/>
                <w:color w:val="000000"/>
                <w:sz w:val="20"/>
              </w:rPr>
              <w:t xml:space="preserve">
III </w:t>
            </w:r>
          </w:p>
          <w:bookmarkEnd w:id="655"/>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56"/>
          <w:p>
            <w:pPr>
              <w:spacing w:after="20"/>
              <w:ind w:left="20"/>
              <w:jc w:val="both"/>
            </w:pPr>
            <w:r>
              <w:rPr>
                <w:rFonts w:ascii="Times New Roman"/>
                <w:b w:val="false"/>
                <w:i w:val="false"/>
                <w:color w:val="000000"/>
                <w:sz w:val="20"/>
              </w:rPr>
              <w:t>
10</w:t>
            </w:r>
          </w:p>
          <w:bookmarkEnd w:id="656"/>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57"/>
          <w:p>
            <w:pPr>
              <w:spacing w:after="20"/>
              <w:ind w:left="20"/>
              <w:jc w:val="both"/>
            </w:pPr>
            <w:r>
              <w:rPr>
                <w:rFonts w:ascii="Times New Roman"/>
                <w:b w:val="false"/>
                <w:i w:val="false"/>
                <w:color w:val="000000"/>
                <w:sz w:val="20"/>
              </w:rPr>
              <w:t>
11</w:t>
            </w:r>
          </w:p>
          <w:bookmarkEnd w:id="657"/>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58"/>
          <w:p>
            <w:pPr>
              <w:spacing w:after="20"/>
              <w:ind w:left="20"/>
              <w:jc w:val="both"/>
            </w:pPr>
            <w:r>
              <w:rPr>
                <w:rFonts w:ascii="Times New Roman"/>
                <w:b w:val="false"/>
                <w:i w:val="false"/>
                <w:color w:val="000000"/>
                <w:sz w:val="20"/>
              </w:rPr>
              <w:t>
12</w:t>
            </w:r>
          </w:p>
          <w:bookmarkEnd w:id="658"/>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59"/>
          <w:p>
            <w:pPr>
              <w:spacing w:after="20"/>
              <w:ind w:left="20"/>
              <w:jc w:val="both"/>
            </w:pPr>
            <w:r>
              <w:rPr>
                <w:rFonts w:ascii="Times New Roman"/>
                <w:b w:val="false"/>
                <w:i w:val="false"/>
                <w:color w:val="000000"/>
                <w:sz w:val="20"/>
              </w:rPr>
              <w:t>
13</w:t>
            </w:r>
          </w:p>
          <w:bookmarkEnd w:id="659"/>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60"/>
          <w:p>
            <w:pPr>
              <w:spacing w:after="20"/>
              <w:ind w:left="20"/>
              <w:jc w:val="both"/>
            </w:pPr>
            <w:r>
              <w:rPr>
                <w:rFonts w:ascii="Times New Roman"/>
                <w:b w:val="false"/>
                <w:i w:val="false"/>
                <w:color w:val="000000"/>
                <w:sz w:val="20"/>
              </w:rPr>
              <w:t>
14</w:t>
            </w:r>
          </w:p>
          <w:bookmarkEnd w:id="66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61"/>
          <w:p>
            <w:pPr>
              <w:spacing w:after="20"/>
              <w:ind w:left="20"/>
              <w:jc w:val="both"/>
            </w:pPr>
            <w:r>
              <w:rPr>
                <w:rFonts w:ascii="Times New Roman"/>
                <w:b w:val="false"/>
                <w:i w:val="false"/>
                <w:color w:val="000000"/>
                <w:sz w:val="20"/>
              </w:rPr>
              <w:t xml:space="preserve">
IV </w:t>
            </w:r>
          </w:p>
          <w:bookmarkEnd w:id="661"/>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62"/>
          <w:p>
            <w:pPr>
              <w:spacing w:after="20"/>
              <w:ind w:left="20"/>
              <w:jc w:val="both"/>
            </w:pPr>
            <w:r>
              <w:rPr>
                <w:rFonts w:ascii="Times New Roman"/>
                <w:b w:val="false"/>
                <w:i w:val="false"/>
                <w:color w:val="000000"/>
                <w:sz w:val="20"/>
              </w:rPr>
              <w:t>
15</w:t>
            </w:r>
          </w:p>
          <w:bookmarkEnd w:id="662"/>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63"/>
          <w:p>
            <w:pPr>
              <w:spacing w:after="20"/>
              <w:ind w:left="20"/>
              <w:jc w:val="both"/>
            </w:pPr>
            <w:r>
              <w:rPr>
                <w:rFonts w:ascii="Times New Roman"/>
                <w:b w:val="false"/>
                <w:i w:val="false"/>
                <w:color w:val="000000"/>
                <w:sz w:val="20"/>
              </w:rPr>
              <w:t>
16</w:t>
            </w:r>
          </w:p>
          <w:bookmarkEnd w:id="663"/>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64"/>
          <w:p>
            <w:pPr>
              <w:spacing w:after="20"/>
              <w:ind w:left="20"/>
              <w:jc w:val="both"/>
            </w:pPr>
            <w:r>
              <w:rPr>
                <w:rFonts w:ascii="Times New Roman"/>
                <w:b w:val="false"/>
                <w:i w:val="false"/>
                <w:color w:val="000000"/>
                <w:sz w:val="20"/>
              </w:rPr>
              <w:t>
17</w:t>
            </w:r>
          </w:p>
          <w:bookmarkEnd w:id="66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65"/>
          <w:p>
            <w:pPr>
              <w:spacing w:after="20"/>
              <w:ind w:left="20"/>
              <w:jc w:val="both"/>
            </w:pPr>
            <w:r>
              <w:rPr>
                <w:rFonts w:ascii="Times New Roman"/>
                <w:b w:val="false"/>
                <w:i w:val="false"/>
                <w:color w:val="000000"/>
                <w:sz w:val="20"/>
              </w:rPr>
              <w:t>
18</w:t>
            </w:r>
          </w:p>
          <w:bookmarkEnd w:id="665"/>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66"/>
          <w:p>
            <w:pPr>
              <w:spacing w:after="20"/>
              <w:ind w:left="20"/>
              <w:jc w:val="both"/>
            </w:pPr>
            <w:r>
              <w:rPr>
                <w:rFonts w:ascii="Times New Roman"/>
                <w:b w:val="false"/>
                <w:i w:val="false"/>
                <w:color w:val="000000"/>
                <w:sz w:val="20"/>
              </w:rPr>
              <w:t>
V</w:t>
            </w:r>
          </w:p>
          <w:bookmarkEnd w:id="666"/>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67"/>
          <w:p>
            <w:pPr>
              <w:spacing w:after="20"/>
              <w:ind w:left="20"/>
              <w:jc w:val="both"/>
            </w:pPr>
            <w:r>
              <w:rPr>
                <w:rFonts w:ascii="Times New Roman"/>
                <w:b w:val="false"/>
                <w:i w:val="false"/>
                <w:color w:val="000000"/>
                <w:sz w:val="20"/>
              </w:rPr>
              <w:t>
19</w:t>
            </w:r>
          </w:p>
          <w:bookmarkEnd w:id="667"/>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68"/>
          <w:p>
            <w:pPr>
              <w:spacing w:after="20"/>
              <w:ind w:left="20"/>
              <w:jc w:val="both"/>
            </w:pPr>
            <w:r>
              <w:rPr>
                <w:rFonts w:ascii="Times New Roman"/>
                <w:b w:val="false"/>
                <w:i w:val="false"/>
                <w:color w:val="000000"/>
                <w:sz w:val="20"/>
              </w:rPr>
              <w:t>
20</w:t>
            </w:r>
          </w:p>
          <w:bookmarkEnd w:id="668"/>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69"/>
          <w:p>
            <w:pPr>
              <w:spacing w:after="20"/>
              <w:ind w:left="20"/>
              <w:jc w:val="both"/>
            </w:pPr>
            <w:r>
              <w:rPr>
                <w:rFonts w:ascii="Times New Roman"/>
                <w:b w:val="false"/>
                <w:i w:val="false"/>
                <w:color w:val="000000"/>
                <w:sz w:val="20"/>
              </w:rPr>
              <w:t xml:space="preserve">
VІ </w:t>
            </w:r>
          </w:p>
          <w:bookmarkEnd w:id="669"/>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70"/>
          <w:p>
            <w:pPr>
              <w:spacing w:after="20"/>
              <w:ind w:left="20"/>
              <w:jc w:val="both"/>
            </w:pPr>
            <w:r>
              <w:rPr>
                <w:rFonts w:ascii="Times New Roman"/>
                <w:b w:val="false"/>
                <w:i w:val="false"/>
                <w:color w:val="000000"/>
                <w:sz w:val="20"/>
              </w:rPr>
              <w:t>
21</w:t>
            </w:r>
          </w:p>
          <w:bookmarkEnd w:id="67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71"/>
          <w:p>
            <w:pPr>
              <w:spacing w:after="20"/>
              <w:ind w:left="20"/>
              <w:jc w:val="both"/>
            </w:pPr>
            <w:r>
              <w:rPr>
                <w:rFonts w:ascii="Times New Roman"/>
                <w:b w:val="false"/>
                <w:i w:val="false"/>
                <w:color w:val="000000"/>
                <w:sz w:val="20"/>
              </w:rPr>
              <w:t>
Инвариантная учебная нагрузка</w:t>
            </w:r>
          </w:p>
          <w:bookmarkEnd w:id="671"/>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72"/>
          <w:p>
            <w:pPr>
              <w:spacing w:after="20"/>
              <w:ind w:left="20"/>
              <w:jc w:val="both"/>
            </w:pPr>
            <w:r>
              <w:rPr>
                <w:rFonts w:ascii="Times New Roman"/>
                <w:b w:val="false"/>
                <w:i w:val="false"/>
                <w:color w:val="000000"/>
                <w:sz w:val="20"/>
              </w:rPr>
              <w:t>
Вариативный компонент</w:t>
            </w:r>
          </w:p>
          <w:bookmarkEnd w:id="67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73"/>
          <w:p>
            <w:pPr>
              <w:spacing w:after="20"/>
              <w:ind w:left="20"/>
              <w:jc w:val="both"/>
            </w:pPr>
            <w:r>
              <w:rPr>
                <w:rFonts w:ascii="Times New Roman"/>
                <w:b w:val="false"/>
                <w:i w:val="false"/>
                <w:color w:val="000000"/>
                <w:sz w:val="20"/>
              </w:rPr>
              <w:t>
Три предмета по выбору из инвариантного компонента*</w:t>
            </w:r>
          </w:p>
          <w:bookmarkEnd w:id="673"/>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74"/>
          <w:p>
            <w:pPr>
              <w:spacing w:after="20"/>
              <w:ind w:left="20"/>
              <w:jc w:val="both"/>
            </w:pPr>
            <w:r>
              <w:rPr>
                <w:rFonts w:ascii="Times New Roman"/>
                <w:b w:val="false"/>
                <w:i w:val="false"/>
                <w:color w:val="000000"/>
                <w:sz w:val="20"/>
              </w:rPr>
              <w:t>
Элективные курсы</w:t>
            </w:r>
          </w:p>
          <w:bookmarkEnd w:id="674"/>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75"/>
          <w:p>
            <w:pPr>
              <w:spacing w:after="20"/>
              <w:ind w:left="20"/>
              <w:jc w:val="both"/>
            </w:pPr>
            <w:r>
              <w:rPr>
                <w:rFonts w:ascii="Times New Roman"/>
                <w:b w:val="false"/>
                <w:i w:val="false"/>
                <w:color w:val="000000"/>
                <w:sz w:val="20"/>
              </w:rPr>
              <w:t>
Физическая культура: спортивные игры</w:t>
            </w:r>
          </w:p>
          <w:bookmarkEnd w:id="675"/>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76"/>
          <w:p>
            <w:pPr>
              <w:spacing w:after="20"/>
              <w:ind w:left="20"/>
              <w:jc w:val="both"/>
            </w:pPr>
            <w:r>
              <w:rPr>
                <w:rFonts w:ascii="Times New Roman"/>
                <w:b w:val="false"/>
                <w:i w:val="false"/>
                <w:color w:val="000000"/>
                <w:sz w:val="20"/>
              </w:rPr>
              <w:t>
Вариативная учебная нагрузка</w:t>
            </w:r>
          </w:p>
          <w:bookmarkEnd w:id="676"/>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77"/>
          <w:p>
            <w:pPr>
              <w:spacing w:after="20"/>
              <w:ind w:left="20"/>
              <w:jc w:val="both"/>
            </w:pPr>
            <w:r>
              <w:rPr>
                <w:rFonts w:ascii="Times New Roman"/>
                <w:b w:val="false"/>
                <w:i w:val="false"/>
                <w:color w:val="000000"/>
                <w:sz w:val="20"/>
              </w:rPr>
              <w:t>
Объем максимальной учебной нагрузки</w:t>
            </w:r>
          </w:p>
          <w:bookmarkEnd w:id="677"/>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bl>
    <w:bookmarkStart w:name="z732" w:id="678"/>
    <w:p>
      <w:pPr>
        <w:spacing w:after="0"/>
        <w:ind w:left="0"/>
        <w:jc w:val="both"/>
      </w:pPr>
      <w:r>
        <w:rPr>
          <w:rFonts w:ascii="Times New Roman"/>
          <w:b w:val="false"/>
          <w:i w:val="false"/>
          <w:color w:val="000000"/>
          <w:sz w:val="28"/>
        </w:rPr>
        <w:t>
      *Примечание</w:t>
      </w:r>
    </w:p>
    <w:bookmarkEnd w:id="678"/>
    <w:bookmarkStart w:name="z733" w:id="679"/>
    <w:p>
      <w:pPr>
        <w:spacing w:after="0"/>
        <w:ind w:left="0"/>
        <w:jc w:val="both"/>
      </w:pPr>
      <w:r>
        <w:rPr>
          <w:rFonts w:ascii="Times New Roman"/>
          <w:b w:val="false"/>
          <w:i w:val="false"/>
          <w:color w:val="000000"/>
          <w:sz w:val="28"/>
        </w:rPr>
        <w:t>
      Для обеспечения ранней профилизации обучающихся в вариативном компоненте предусмотрена следующая комбинация учебных предметов (каждый по 2 часа) по выбору из инвариантного компонента:</w:t>
      </w:r>
    </w:p>
    <w:bookmarkEnd w:id="679"/>
    <w:bookmarkStart w:name="z734" w:id="680"/>
    <w:p>
      <w:pPr>
        <w:spacing w:after="0"/>
        <w:ind w:left="0"/>
        <w:jc w:val="both"/>
      </w:pPr>
      <w:r>
        <w:rPr>
          <w:rFonts w:ascii="Times New Roman"/>
          <w:b w:val="false"/>
          <w:i w:val="false"/>
          <w:color w:val="000000"/>
          <w:sz w:val="28"/>
        </w:rPr>
        <w:t>
      10) учебные предметы: "Алгебра", "Физика" и один предмет по выбору из инвариантного компонента;</w:t>
      </w:r>
    </w:p>
    <w:bookmarkEnd w:id="680"/>
    <w:bookmarkStart w:name="z735" w:id="681"/>
    <w:p>
      <w:pPr>
        <w:spacing w:after="0"/>
        <w:ind w:left="0"/>
        <w:jc w:val="both"/>
      </w:pPr>
      <w:r>
        <w:rPr>
          <w:rFonts w:ascii="Times New Roman"/>
          <w:b w:val="false"/>
          <w:i w:val="false"/>
          <w:color w:val="000000"/>
          <w:sz w:val="28"/>
        </w:rPr>
        <w:t>
      11) учебные предметы: "Алгебра", "География" и один предмет по выбору из инвариантного компонента;</w:t>
      </w:r>
    </w:p>
    <w:bookmarkEnd w:id="681"/>
    <w:bookmarkStart w:name="z736" w:id="682"/>
    <w:p>
      <w:pPr>
        <w:spacing w:after="0"/>
        <w:ind w:left="0"/>
        <w:jc w:val="both"/>
      </w:pPr>
      <w:r>
        <w:rPr>
          <w:rFonts w:ascii="Times New Roman"/>
          <w:b w:val="false"/>
          <w:i w:val="false"/>
          <w:color w:val="000000"/>
          <w:sz w:val="28"/>
        </w:rPr>
        <w:t>
      12) учебные предметы: "Биология", "Химия" и один предмет по выбору из инвариантного компонента;</w:t>
      </w:r>
    </w:p>
    <w:bookmarkEnd w:id="682"/>
    <w:bookmarkStart w:name="z737" w:id="683"/>
    <w:p>
      <w:pPr>
        <w:spacing w:after="0"/>
        <w:ind w:left="0"/>
        <w:jc w:val="both"/>
      </w:pPr>
      <w:r>
        <w:rPr>
          <w:rFonts w:ascii="Times New Roman"/>
          <w:b w:val="false"/>
          <w:i w:val="false"/>
          <w:color w:val="000000"/>
          <w:sz w:val="28"/>
        </w:rPr>
        <w:t>
      13) учебные предметы: "Биология", "География" и один предмет по выбору из инвариантного компонента;</w:t>
      </w:r>
    </w:p>
    <w:bookmarkEnd w:id="683"/>
    <w:bookmarkStart w:name="z738" w:id="684"/>
    <w:p>
      <w:pPr>
        <w:spacing w:after="0"/>
        <w:ind w:left="0"/>
        <w:jc w:val="both"/>
      </w:pPr>
      <w:r>
        <w:rPr>
          <w:rFonts w:ascii="Times New Roman"/>
          <w:b w:val="false"/>
          <w:i w:val="false"/>
          <w:color w:val="000000"/>
          <w:sz w:val="28"/>
        </w:rPr>
        <w:t>
      14) учебные предметы: "Иностранный язык", "История Казахстана" и один предмет по выбору из инвариантного компонента;</w:t>
      </w:r>
    </w:p>
    <w:bookmarkEnd w:id="684"/>
    <w:bookmarkStart w:name="z739" w:id="685"/>
    <w:p>
      <w:pPr>
        <w:spacing w:after="0"/>
        <w:ind w:left="0"/>
        <w:jc w:val="both"/>
      </w:pPr>
      <w:r>
        <w:rPr>
          <w:rFonts w:ascii="Times New Roman"/>
          <w:b w:val="false"/>
          <w:i w:val="false"/>
          <w:color w:val="000000"/>
          <w:sz w:val="28"/>
        </w:rPr>
        <w:t>
      15) учебные предметы: "География", "Иностранный язык" и один предмет по выбору из инвариантного компонента;</w:t>
      </w:r>
    </w:p>
    <w:bookmarkEnd w:id="685"/>
    <w:bookmarkStart w:name="z740" w:id="686"/>
    <w:p>
      <w:pPr>
        <w:spacing w:after="0"/>
        <w:ind w:left="0"/>
        <w:jc w:val="both"/>
      </w:pPr>
      <w:r>
        <w:rPr>
          <w:rFonts w:ascii="Times New Roman"/>
          <w:b w:val="false"/>
          <w:i w:val="false"/>
          <w:color w:val="000000"/>
          <w:sz w:val="28"/>
        </w:rPr>
        <w:t>
      16) учебные предметы: "История Казахстана", "География" и другой предмет по выбору из инвариантного компонента;</w:t>
      </w:r>
    </w:p>
    <w:bookmarkEnd w:id="686"/>
    <w:bookmarkStart w:name="z741" w:id="687"/>
    <w:p>
      <w:pPr>
        <w:spacing w:after="0"/>
        <w:ind w:left="0"/>
        <w:jc w:val="both"/>
      </w:pPr>
      <w:r>
        <w:rPr>
          <w:rFonts w:ascii="Times New Roman"/>
          <w:b w:val="false"/>
          <w:i w:val="false"/>
          <w:color w:val="000000"/>
          <w:sz w:val="28"/>
        </w:rPr>
        <w:t>
      17) учебные предметы: "Химия", "Физика" и один предмет по выбору из инвариантного компонента;</w:t>
      </w:r>
    </w:p>
    <w:bookmarkEnd w:id="687"/>
    <w:bookmarkStart w:name="z742" w:id="688"/>
    <w:p>
      <w:pPr>
        <w:spacing w:after="0"/>
        <w:ind w:left="0"/>
        <w:jc w:val="both"/>
      </w:pPr>
      <w:r>
        <w:rPr>
          <w:rFonts w:ascii="Times New Roman"/>
          <w:b w:val="false"/>
          <w:i w:val="false"/>
          <w:color w:val="000000"/>
          <w:sz w:val="28"/>
        </w:rPr>
        <w:t>
      18) учебные предметы: "Родной язык", "Казахский язык и литература" и один предмет по выбору из инвариантного компонента.</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745" w:id="689"/>
    <w:p>
      <w:pPr>
        <w:spacing w:after="0"/>
        <w:ind w:left="0"/>
        <w:jc w:val="left"/>
      </w:pPr>
      <w:r>
        <w:rPr>
          <w:rFonts w:ascii="Times New Roman"/>
          <w:b/>
          <w:i w:val="false"/>
          <w:color w:val="000000"/>
        </w:rPr>
        <w:t xml:space="preserve"> Типовой учебный план основного среднего образования для гимназических/лицейских классов с казахским языком обучения (с сокращением учебной нагрузки)</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90"/>
          <w:p>
            <w:pPr>
              <w:spacing w:after="20"/>
              <w:ind w:left="20"/>
              <w:jc w:val="both"/>
            </w:pPr>
            <w:r>
              <w:rPr>
                <w:rFonts w:ascii="Times New Roman"/>
                <w:b w:val="false"/>
                <w:i w:val="false"/>
                <w:color w:val="000000"/>
                <w:sz w:val="20"/>
              </w:rPr>
              <w:t>
№</w:t>
            </w:r>
          </w:p>
          <w:bookmarkEnd w:id="690"/>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91"/>
          <w:p>
            <w:pPr>
              <w:spacing w:after="20"/>
              <w:ind w:left="20"/>
              <w:jc w:val="both"/>
            </w:pPr>
            <w:r>
              <w:rPr>
                <w:rFonts w:ascii="Times New Roman"/>
                <w:b w:val="false"/>
                <w:i w:val="false"/>
                <w:color w:val="000000"/>
                <w:sz w:val="20"/>
              </w:rPr>
              <w:t>
Инвариантный компонент</w:t>
            </w:r>
          </w:p>
          <w:bookmarkEnd w:id="691"/>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92"/>
          <w:p>
            <w:pPr>
              <w:spacing w:after="20"/>
              <w:ind w:left="20"/>
              <w:jc w:val="both"/>
            </w:pPr>
            <w:r>
              <w:rPr>
                <w:rFonts w:ascii="Times New Roman"/>
                <w:b w:val="false"/>
                <w:i w:val="false"/>
                <w:color w:val="000000"/>
                <w:sz w:val="20"/>
              </w:rPr>
              <w:t>
I</w:t>
            </w:r>
          </w:p>
          <w:bookmarkEnd w:id="69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93"/>
          <w:p>
            <w:pPr>
              <w:spacing w:after="20"/>
              <w:ind w:left="20"/>
              <w:jc w:val="both"/>
            </w:pPr>
            <w:r>
              <w:rPr>
                <w:rFonts w:ascii="Times New Roman"/>
                <w:b w:val="false"/>
                <w:i w:val="false"/>
                <w:color w:val="000000"/>
                <w:sz w:val="20"/>
              </w:rPr>
              <w:t>
1</w:t>
            </w:r>
          </w:p>
          <w:bookmarkEnd w:id="69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94"/>
          <w:p>
            <w:pPr>
              <w:spacing w:after="20"/>
              <w:ind w:left="20"/>
              <w:jc w:val="both"/>
            </w:pPr>
            <w:r>
              <w:rPr>
                <w:rFonts w:ascii="Times New Roman"/>
                <w:b w:val="false"/>
                <w:i w:val="false"/>
                <w:color w:val="000000"/>
                <w:sz w:val="20"/>
              </w:rPr>
              <w:t>
2</w:t>
            </w:r>
          </w:p>
          <w:bookmarkEnd w:id="69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95"/>
          <w:p>
            <w:pPr>
              <w:spacing w:after="20"/>
              <w:ind w:left="20"/>
              <w:jc w:val="both"/>
            </w:pPr>
            <w:r>
              <w:rPr>
                <w:rFonts w:ascii="Times New Roman"/>
                <w:b w:val="false"/>
                <w:i w:val="false"/>
                <w:color w:val="000000"/>
                <w:sz w:val="20"/>
              </w:rPr>
              <w:t>
3</w:t>
            </w:r>
          </w:p>
          <w:bookmarkEnd w:id="69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96"/>
          <w:p>
            <w:pPr>
              <w:spacing w:after="20"/>
              <w:ind w:left="20"/>
              <w:jc w:val="both"/>
            </w:pPr>
            <w:r>
              <w:rPr>
                <w:rFonts w:ascii="Times New Roman"/>
                <w:b w:val="false"/>
                <w:i w:val="false"/>
                <w:color w:val="000000"/>
                <w:sz w:val="20"/>
              </w:rPr>
              <w:t>
4</w:t>
            </w:r>
          </w:p>
          <w:bookmarkEnd w:id="69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97"/>
          <w:p>
            <w:pPr>
              <w:spacing w:after="20"/>
              <w:ind w:left="20"/>
              <w:jc w:val="both"/>
            </w:pPr>
            <w:r>
              <w:rPr>
                <w:rFonts w:ascii="Times New Roman"/>
                <w:b w:val="false"/>
                <w:i w:val="false"/>
                <w:color w:val="000000"/>
                <w:sz w:val="20"/>
              </w:rPr>
              <w:t>
II</w:t>
            </w:r>
          </w:p>
          <w:bookmarkEnd w:id="69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98"/>
          <w:p>
            <w:pPr>
              <w:spacing w:after="20"/>
              <w:ind w:left="20"/>
              <w:jc w:val="both"/>
            </w:pPr>
            <w:r>
              <w:rPr>
                <w:rFonts w:ascii="Times New Roman"/>
                <w:b w:val="false"/>
                <w:i w:val="false"/>
                <w:color w:val="000000"/>
                <w:sz w:val="20"/>
              </w:rPr>
              <w:t>
5</w:t>
            </w:r>
          </w:p>
          <w:bookmarkEnd w:id="69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99"/>
          <w:p>
            <w:pPr>
              <w:spacing w:after="20"/>
              <w:ind w:left="20"/>
              <w:jc w:val="both"/>
            </w:pPr>
            <w:r>
              <w:rPr>
                <w:rFonts w:ascii="Times New Roman"/>
                <w:b w:val="false"/>
                <w:i w:val="false"/>
                <w:color w:val="000000"/>
                <w:sz w:val="20"/>
              </w:rPr>
              <w:t>
6</w:t>
            </w:r>
          </w:p>
          <w:bookmarkEnd w:id="69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00"/>
          <w:p>
            <w:pPr>
              <w:spacing w:after="20"/>
              <w:ind w:left="20"/>
              <w:jc w:val="both"/>
            </w:pPr>
            <w:r>
              <w:rPr>
                <w:rFonts w:ascii="Times New Roman"/>
                <w:b w:val="false"/>
                <w:i w:val="false"/>
                <w:color w:val="000000"/>
                <w:sz w:val="20"/>
              </w:rPr>
              <w:t>
7</w:t>
            </w:r>
          </w:p>
          <w:bookmarkEnd w:id="70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01"/>
          <w:p>
            <w:pPr>
              <w:spacing w:after="20"/>
              <w:ind w:left="20"/>
              <w:jc w:val="both"/>
            </w:pPr>
            <w:r>
              <w:rPr>
                <w:rFonts w:ascii="Times New Roman"/>
                <w:b w:val="false"/>
                <w:i w:val="false"/>
                <w:color w:val="000000"/>
                <w:sz w:val="20"/>
              </w:rPr>
              <w:t>
8</w:t>
            </w:r>
          </w:p>
          <w:bookmarkEnd w:id="70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02"/>
          <w:p>
            <w:pPr>
              <w:spacing w:after="20"/>
              <w:ind w:left="20"/>
              <w:jc w:val="both"/>
            </w:pPr>
            <w:r>
              <w:rPr>
                <w:rFonts w:ascii="Times New Roman"/>
                <w:b w:val="false"/>
                <w:i w:val="false"/>
                <w:color w:val="000000"/>
                <w:sz w:val="20"/>
              </w:rPr>
              <w:t>
III</w:t>
            </w:r>
          </w:p>
          <w:bookmarkEnd w:id="70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03"/>
          <w:p>
            <w:pPr>
              <w:spacing w:after="20"/>
              <w:ind w:left="20"/>
              <w:jc w:val="both"/>
            </w:pPr>
            <w:r>
              <w:rPr>
                <w:rFonts w:ascii="Times New Roman"/>
                <w:b w:val="false"/>
                <w:i w:val="false"/>
                <w:color w:val="000000"/>
                <w:sz w:val="20"/>
              </w:rPr>
              <w:t>
9</w:t>
            </w:r>
          </w:p>
          <w:bookmarkEnd w:id="70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04"/>
          <w:p>
            <w:pPr>
              <w:spacing w:after="20"/>
              <w:ind w:left="20"/>
              <w:jc w:val="both"/>
            </w:pPr>
            <w:r>
              <w:rPr>
                <w:rFonts w:ascii="Times New Roman"/>
                <w:b w:val="false"/>
                <w:i w:val="false"/>
                <w:color w:val="000000"/>
                <w:sz w:val="20"/>
              </w:rPr>
              <w:t>
10</w:t>
            </w:r>
          </w:p>
          <w:bookmarkEnd w:id="70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05"/>
          <w:p>
            <w:pPr>
              <w:spacing w:after="20"/>
              <w:ind w:left="20"/>
              <w:jc w:val="both"/>
            </w:pPr>
            <w:r>
              <w:rPr>
                <w:rFonts w:ascii="Times New Roman"/>
                <w:b w:val="false"/>
                <w:i w:val="false"/>
                <w:color w:val="000000"/>
                <w:sz w:val="20"/>
              </w:rPr>
              <w:t>
11</w:t>
            </w:r>
          </w:p>
          <w:bookmarkEnd w:id="70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06"/>
          <w:p>
            <w:pPr>
              <w:spacing w:after="20"/>
              <w:ind w:left="20"/>
              <w:jc w:val="both"/>
            </w:pPr>
            <w:r>
              <w:rPr>
                <w:rFonts w:ascii="Times New Roman"/>
                <w:b w:val="false"/>
                <w:i w:val="false"/>
                <w:color w:val="000000"/>
                <w:sz w:val="20"/>
              </w:rPr>
              <w:t>
12</w:t>
            </w:r>
          </w:p>
          <w:bookmarkEnd w:id="70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07"/>
          <w:p>
            <w:pPr>
              <w:spacing w:after="20"/>
              <w:ind w:left="20"/>
              <w:jc w:val="both"/>
            </w:pPr>
            <w:r>
              <w:rPr>
                <w:rFonts w:ascii="Times New Roman"/>
                <w:b w:val="false"/>
                <w:i w:val="false"/>
                <w:color w:val="000000"/>
                <w:sz w:val="20"/>
              </w:rPr>
              <w:t>
13</w:t>
            </w:r>
          </w:p>
          <w:bookmarkEnd w:id="70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08"/>
          <w:p>
            <w:pPr>
              <w:spacing w:after="20"/>
              <w:ind w:left="20"/>
              <w:jc w:val="both"/>
            </w:pPr>
            <w:r>
              <w:rPr>
                <w:rFonts w:ascii="Times New Roman"/>
                <w:b w:val="false"/>
                <w:i w:val="false"/>
                <w:color w:val="000000"/>
                <w:sz w:val="20"/>
              </w:rPr>
              <w:t>
IV</w:t>
            </w:r>
          </w:p>
          <w:bookmarkEnd w:id="70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09"/>
          <w:p>
            <w:pPr>
              <w:spacing w:after="20"/>
              <w:ind w:left="20"/>
              <w:jc w:val="both"/>
            </w:pPr>
            <w:r>
              <w:rPr>
                <w:rFonts w:ascii="Times New Roman"/>
                <w:b w:val="false"/>
                <w:i w:val="false"/>
                <w:color w:val="000000"/>
                <w:sz w:val="20"/>
              </w:rPr>
              <w:t>
14</w:t>
            </w:r>
          </w:p>
          <w:bookmarkEnd w:id="70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10"/>
          <w:p>
            <w:pPr>
              <w:spacing w:after="20"/>
              <w:ind w:left="20"/>
              <w:jc w:val="both"/>
            </w:pPr>
            <w:r>
              <w:rPr>
                <w:rFonts w:ascii="Times New Roman"/>
                <w:b w:val="false"/>
                <w:i w:val="false"/>
                <w:color w:val="000000"/>
                <w:sz w:val="20"/>
              </w:rPr>
              <w:t>
15</w:t>
            </w:r>
          </w:p>
          <w:bookmarkEnd w:id="71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11"/>
          <w:p>
            <w:pPr>
              <w:spacing w:after="20"/>
              <w:ind w:left="20"/>
              <w:jc w:val="both"/>
            </w:pPr>
            <w:r>
              <w:rPr>
                <w:rFonts w:ascii="Times New Roman"/>
                <w:b w:val="false"/>
                <w:i w:val="false"/>
                <w:color w:val="000000"/>
                <w:sz w:val="20"/>
              </w:rPr>
              <w:t>
16</w:t>
            </w:r>
          </w:p>
          <w:bookmarkEnd w:id="71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12"/>
          <w:p>
            <w:pPr>
              <w:spacing w:after="20"/>
              <w:ind w:left="20"/>
              <w:jc w:val="both"/>
            </w:pPr>
            <w:r>
              <w:rPr>
                <w:rFonts w:ascii="Times New Roman"/>
                <w:b w:val="false"/>
                <w:i w:val="false"/>
                <w:color w:val="000000"/>
                <w:sz w:val="20"/>
              </w:rPr>
              <w:t>
17</w:t>
            </w:r>
          </w:p>
          <w:bookmarkEnd w:id="71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13"/>
          <w:p>
            <w:pPr>
              <w:spacing w:after="20"/>
              <w:ind w:left="20"/>
              <w:jc w:val="both"/>
            </w:pPr>
            <w:r>
              <w:rPr>
                <w:rFonts w:ascii="Times New Roman"/>
                <w:b w:val="false"/>
                <w:i w:val="false"/>
                <w:color w:val="000000"/>
                <w:sz w:val="20"/>
              </w:rPr>
              <w:t>
V</w:t>
            </w:r>
          </w:p>
          <w:bookmarkEnd w:id="71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14"/>
          <w:p>
            <w:pPr>
              <w:spacing w:after="20"/>
              <w:ind w:left="20"/>
              <w:jc w:val="both"/>
            </w:pPr>
            <w:r>
              <w:rPr>
                <w:rFonts w:ascii="Times New Roman"/>
                <w:b w:val="false"/>
                <w:i w:val="false"/>
                <w:color w:val="000000"/>
                <w:sz w:val="20"/>
              </w:rPr>
              <w:t>
18</w:t>
            </w:r>
          </w:p>
          <w:bookmarkEnd w:id="71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15"/>
          <w:p>
            <w:pPr>
              <w:spacing w:after="20"/>
              <w:ind w:left="20"/>
              <w:jc w:val="both"/>
            </w:pPr>
            <w:r>
              <w:rPr>
                <w:rFonts w:ascii="Times New Roman"/>
                <w:b w:val="false"/>
                <w:i w:val="false"/>
                <w:color w:val="000000"/>
                <w:sz w:val="20"/>
              </w:rPr>
              <w:t>
19</w:t>
            </w:r>
          </w:p>
          <w:bookmarkEnd w:id="71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16"/>
          <w:p>
            <w:pPr>
              <w:spacing w:after="20"/>
              <w:ind w:left="20"/>
              <w:jc w:val="both"/>
            </w:pPr>
            <w:r>
              <w:rPr>
                <w:rFonts w:ascii="Times New Roman"/>
                <w:b w:val="false"/>
                <w:i w:val="false"/>
                <w:color w:val="000000"/>
                <w:sz w:val="20"/>
              </w:rPr>
              <w:t>
VІ</w:t>
            </w:r>
          </w:p>
          <w:bookmarkEnd w:id="71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17"/>
          <w:p>
            <w:pPr>
              <w:spacing w:after="20"/>
              <w:ind w:left="20"/>
              <w:jc w:val="both"/>
            </w:pPr>
            <w:r>
              <w:rPr>
                <w:rFonts w:ascii="Times New Roman"/>
                <w:b w:val="false"/>
                <w:i w:val="false"/>
                <w:color w:val="000000"/>
                <w:sz w:val="20"/>
              </w:rPr>
              <w:t>
20</w:t>
            </w:r>
          </w:p>
          <w:bookmarkEnd w:id="71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18"/>
          <w:p>
            <w:pPr>
              <w:spacing w:after="20"/>
              <w:ind w:left="20"/>
              <w:jc w:val="both"/>
            </w:pPr>
            <w:r>
              <w:rPr>
                <w:rFonts w:ascii="Times New Roman"/>
                <w:b w:val="false"/>
                <w:i w:val="false"/>
                <w:color w:val="000000"/>
                <w:sz w:val="20"/>
              </w:rPr>
              <w:t>
Инвариантная учебная нагрузка</w:t>
            </w:r>
          </w:p>
          <w:bookmarkEnd w:id="71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19"/>
          <w:p>
            <w:pPr>
              <w:spacing w:after="20"/>
              <w:ind w:left="20"/>
              <w:jc w:val="both"/>
            </w:pPr>
            <w:r>
              <w:rPr>
                <w:rFonts w:ascii="Times New Roman"/>
                <w:b w:val="false"/>
                <w:i w:val="false"/>
                <w:color w:val="000000"/>
                <w:sz w:val="20"/>
              </w:rPr>
              <w:t>
Вариативный компонент</w:t>
            </w:r>
          </w:p>
          <w:bookmarkEnd w:id="71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20"/>
          <w:p>
            <w:pPr>
              <w:spacing w:after="20"/>
              <w:ind w:left="20"/>
              <w:jc w:val="both"/>
            </w:pPr>
            <w:r>
              <w:rPr>
                <w:rFonts w:ascii="Times New Roman"/>
                <w:b w:val="false"/>
                <w:i w:val="false"/>
                <w:color w:val="000000"/>
                <w:sz w:val="20"/>
              </w:rPr>
              <w:t>
Предметы по выбору</w:t>
            </w:r>
          </w:p>
          <w:bookmarkEnd w:id="72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21"/>
          <w:p>
            <w:pPr>
              <w:spacing w:after="20"/>
              <w:ind w:left="20"/>
              <w:jc w:val="both"/>
            </w:pPr>
            <w:r>
              <w:rPr>
                <w:rFonts w:ascii="Times New Roman"/>
                <w:b w:val="false"/>
                <w:i w:val="false"/>
                <w:color w:val="000000"/>
                <w:sz w:val="20"/>
              </w:rPr>
              <w:t>
Элективные курсы</w:t>
            </w:r>
          </w:p>
          <w:bookmarkEnd w:id="72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22"/>
          <w:p>
            <w:pPr>
              <w:spacing w:after="20"/>
              <w:ind w:left="20"/>
              <w:jc w:val="both"/>
            </w:pPr>
            <w:r>
              <w:rPr>
                <w:rFonts w:ascii="Times New Roman"/>
                <w:b w:val="false"/>
                <w:i w:val="false"/>
                <w:color w:val="000000"/>
                <w:sz w:val="20"/>
              </w:rPr>
              <w:t>
Физическая культура: спортивные игры</w:t>
            </w:r>
          </w:p>
          <w:bookmarkEnd w:id="72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23"/>
          <w:p>
            <w:pPr>
              <w:spacing w:after="20"/>
              <w:ind w:left="20"/>
              <w:jc w:val="both"/>
            </w:pPr>
            <w:r>
              <w:rPr>
                <w:rFonts w:ascii="Times New Roman"/>
                <w:b w:val="false"/>
                <w:i w:val="false"/>
                <w:color w:val="000000"/>
                <w:sz w:val="20"/>
              </w:rPr>
              <w:t>
Гимназический/лицейский компонент</w:t>
            </w:r>
          </w:p>
          <w:bookmarkEnd w:id="72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24"/>
          <w:p>
            <w:pPr>
              <w:spacing w:after="20"/>
              <w:ind w:left="20"/>
              <w:jc w:val="both"/>
            </w:pPr>
            <w:r>
              <w:rPr>
                <w:rFonts w:ascii="Times New Roman"/>
                <w:b w:val="false"/>
                <w:i w:val="false"/>
                <w:color w:val="000000"/>
                <w:sz w:val="20"/>
              </w:rPr>
              <w:t>
Вариативная учебная нагрузка</w:t>
            </w:r>
          </w:p>
          <w:bookmarkEnd w:id="72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25"/>
          <w:p>
            <w:pPr>
              <w:spacing w:after="20"/>
              <w:ind w:left="20"/>
              <w:jc w:val="both"/>
            </w:pPr>
            <w:r>
              <w:rPr>
                <w:rFonts w:ascii="Times New Roman"/>
                <w:b w:val="false"/>
                <w:i w:val="false"/>
                <w:color w:val="000000"/>
                <w:sz w:val="20"/>
              </w:rPr>
              <w:t>
Объем максимальной учебной нагрузки</w:t>
            </w:r>
          </w:p>
          <w:bookmarkEnd w:id="72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785" w:id="726"/>
    <w:p>
      <w:pPr>
        <w:spacing w:after="0"/>
        <w:ind w:left="0"/>
        <w:jc w:val="left"/>
      </w:pPr>
      <w:r>
        <w:rPr>
          <w:rFonts w:ascii="Times New Roman"/>
          <w:b/>
          <w:i w:val="false"/>
          <w:color w:val="000000"/>
        </w:rPr>
        <w:t xml:space="preserve"> Типовой учебный план основного среднего образования для гимназических/лицейских классов с русским языком обучения (с сокращением учебной нагрузки)</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27"/>
          <w:p>
            <w:pPr>
              <w:spacing w:after="20"/>
              <w:ind w:left="20"/>
              <w:jc w:val="both"/>
            </w:pPr>
            <w:r>
              <w:rPr>
                <w:rFonts w:ascii="Times New Roman"/>
                <w:b w:val="false"/>
                <w:i w:val="false"/>
                <w:color w:val="000000"/>
                <w:sz w:val="20"/>
              </w:rPr>
              <w:t>
№</w:t>
            </w:r>
          </w:p>
          <w:bookmarkEnd w:id="727"/>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28"/>
          <w:p>
            <w:pPr>
              <w:spacing w:after="20"/>
              <w:ind w:left="20"/>
              <w:jc w:val="both"/>
            </w:pPr>
            <w:r>
              <w:rPr>
                <w:rFonts w:ascii="Times New Roman"/>
                <w:b w:val="false"/>
                <w:i w:val="false"/>
                <w:color w:val="000000"/>
                <w:sz w:val="20"/>
              </w:rPr>
              <w:t>
Инвариантный компонент</w:t>
            </w:r>
          </w:p>
          <w:bookmarkEnd w:id="728"/>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29"/>
          <w:p>
            <w:pPr>
              <w:spacing w:after="20"/>
              <w:ind w:left="20"/>
              <w:jc w:val="both"/>
            </w:pPr>
            <w:r>
              <w:rPr>
                <w:rFonts w:ascii="Times New Roman"/>
                <w:b w:val="false"/>
                <w:i w:val="false"/>
                <w:color w:val="000000"/>
                <w:sz w:val="20"/>
              </w:rPr>
              <w:t xml:space="preserve">
I </w:t>
            </w:r>
          </w:p>
          <w:bookmarkEnd w:id="72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30"/>
          <w:p>
            <w:pPr>
              <w:spacing w:after="20"/>
              <w:ind w:left="20"/>
              <w:jc w:val="both"/>
            </w:pPr>
            <w:r>
              <w:rPr>
                <w:rFonts w:ascii="Times New Roman"/>
                <w:b w:val="false"/>
                <w:i w:val="false"/>
                <w:color w:val="000000"/>
                <w:sz w:val="20"/>
              </w:rPr>
              <w:t>
1</w:t>
            </w:r>
          </w:p>
          <w:bookmarkEnd w:id="73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31"/>
          <w:p>
            <w:pPr>
              <w:spacing w:after="20"/>
              <w:ind w:left="20"/>
              <w:jc w:val="both"/>
            </w:pPr>
            <w:r>
              <w:rPr>
                <w:rFonts w:ascii="Times New Roman"/>
                <w:b w:val="false"/>
                <w:i w:val="false"/>
                <w:color w:val="000000"/>
                <w:sz w:val="20"/>
              </w:rPr>
              <w:t>
2</w:t>
            </w:r>
          </w:p>
          <w:bookmarkEnd w:id="73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32"/>
          <w:p>
            <w:pPr>
              <w:spacing w:after="20"/>
              <w:ind w:left="20"/>
              <w:jc w:val="both"/>
            </w:pPr>
            <w:r>
              <w:rPr>
                <w:rFonts w:ascii="Times New Roman"/>
                <w:b w:val="false"/>
                <w:i w:val="false"/>
                <w:color w:val="000000"/>
                <w:sz w:val="20"/>
              </w:rPr>
              <w:t>
3</w:t>
            </w:r>
          </w:p>
          <w:bookmarkEnd w:id="73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33"/>
          <w:p>
            <w:pPr>
              <w:spacing w:after="20"/>
              <w:ind w:left="20"/>
              <w:jc w:val="both"/>
            </w:pPr>
            <w:r>
              <w:rPr>
                <w:rFonts w:ascii="Times New Roman"/>
                <w:b w:val="false"/>
                <w:i w:val="false"/>
                <w:color w:val="000000"/>
                <w:sz w:val="20"/>
              </w:rPr>
              <w:t>
4</w:t>
            </w:r>
          </w:p>
          <w:bookmarkEnd w:id="73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34"/>
          <w:p>
            <w:pPr>
              <w:spacing w:after="20"/>
              <w:ind w:left="20"/>
              <w:jc w:val="both"/>
            </w:pPr>
            <w:r>
              <w:rPr>
                <w:rFonts w:ascii="Times New Roman"/>
                <w:b w:val="false"/>
                <w:i w:val="false"/>
                <w:color w:val="000000"/>
                <w:sz w:val="20"/>
              </w:rPr>
              <w:t xml:space="preserve">
II </w:t>
            </w:r>
          </w:p>
          <w:bookmarkEnd w:id="73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35"/>
          <w:p>
            <w:pPr>
              <w:spacing w:after="20"/>
              <w:ind w:left="20"/>
              <w:jc w:val="both"/>
            </w:pPr>
            <w:r>
              <w:rPr>
                <w:rFonts w:ascii="Times New Roman"/>
                <w:b w:val="false"/>
                <w:i w:val="false"/>
                <w:color w:val="000000"/>
                <w:sz w:val="20"/>
              </w:rPr>
              <w:t>
5</w:t>
            </w:r>
          </w:p>
          <w:bookmarkEnd w:id="73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36"/>
          <w:p>
            <w:pPr>
              <w:spacing w:after="20"/>
              <w:ind w:left="20"/>
              <w:jc w:val="both"/>
            </w:pPr>
            <w:r>
              <w:rPr>
                <w:rFonts w:ascii="Times New Roman"/>
                <w:b w:val="false"/>
                <w:i w:val="false"/>
                <w:color w:val="000000"/>
                <w:sz w:val="20"/>
              </w:rPr>
              <w:t>
6</w:t>
            </w:r>
          </w:p>
          <w:bookmarkEnd w:id="73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37"/>
          <w:p>
            <w:pPr>
              <w:spacing w:after="20"/>
              <w:ind w:left="20"/>
              <w:jc w:val="both"/>
            </w:pPr>
            <w:r>
              <w:rPr>
                <w:rFonts w:ascii="Times New Roman"/>
                <w:b w:val="false"/>
                <w:i w:val="false"/>
                <w:color w:val="000000"/>
                <w:sz w:val="20"/>
              </w:rPr>
              <w:t>
7</w:t>
            </w:r>
          </w:p>
          <w:bookmarkEnd w:id="73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38"/>
          <w:p>
            <w:pPr>
              <w:spacing w:after="20"/>
              <w:ind w:left="20"/>
              <w:jc w:val="both"/>
            </w:pPr>
            <w:r>
              <w:rPr>
                <w:rFonts w:ascii="Times New Roman"/>
                <w:b w:val="false"/>
                <w:i w:val="false"/>
                <w:color w:val="000000"/>
                <w:sz w:val="20"/>
              </w:rPr>
              <w:t>
8</w:t>
            </w:r>
          </w:p>
          <w:bookmarkEnd w:id="73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39"/>
          <w:p>
            <w:pPr>
              <w:spacing w:after="20"/>
              <w:ind w:left="20"/>
              <w:jc w:val="both"/>
            </w:pPr>
            <w:r>
              <w:rPr>
                <w:rFonts w:ascii="Times New Roman"/>
                <w:b w:val="false"/>
                <w:i w:val="false"/>
                <w:color w:val="000000"/>
                <w:sz w:val="20"/>
              </w:rPr>
              <w:t xml:space="preserve">
III </w:t>
            </w:r>
          </w:p>
          <w:bookmarkEnd w:id="73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40"/>
          <w:p>
            <w:pPr>
              <w:spacing w:after="20"/>
              <w:ind w:left="20"/>
              <w:jc w:val="both"/>
            </w:pPr>
            <w:r>
              <w:rPr>
                <w:rFonts w:ascii="Times New Roman"/>
                <w:b w:val="false"/>
                <w:i w:val="false"/>
                <w:color w:val="000000"/>
                <w:sz w:val="20"/>
              </w:rPr>
              <w:t>
9</w:t>
            </w:r>
          </w:p>
          <w:bookmarkEnd w:id="74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41"/>
          <w:p>
            <w:pPr>
              <w:spacing w:after="20"/>
              <w:ind w:left="20"/>
              <w:jc w:val="both"/>
            </w:pPr>
            <w:r>
              <w:rPr>
                <w:rFonts w:ascii="Times New Roman"/>
                <w:b w:val="false"/>
                <w:i w:val="false"/>
                <w:color w:val="000000"/>
                <w:sz w:val="20"/>
              </w:rPr>
              <w:t>
10</w:t>
            </w:r>
          </w:p>
          <w:bookmarkEnd w:id="74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42"/>
          <w:p>
            <w:pPr>
              <w:spacing w:after="20"/>
              <w:ind w:left="20"/>
              <w:jc w:val="both"/>
            </w:pPr>
            <w:r>
              <w:rPr>
                <w:rFonts w:ascii="Times New Roman"/>
                <w:b w:val="false"/>
                <w:i w:val="false"/>
                <w:color w:val="000000"/>
                <w:sz w:val="20"/>
              </w:rPr>
              <w:t>
11</w:t>
            </w:r>
          </w:p>
          <w:bookmarkEnd w:id="74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43"/>
          <w:p>
            <w:pPr>
              <w:spacing w:after="20"/>
              <w:ind w:left="20"/>
              <w:jc w:val="both"/>
            </w:pPr>
            <w:r>
              <w:rPr>
                <w:rFonts w:ascii="Times New Roman"/>
                <w:b w:val="false"/>
                <w:i w:val="false"/>
                <w:color w:val="000000"/>
                <w:sz w:val="20"/>
              </w:rPr>
              <w:t>
12</w:t>
            </w:r>
          </w:p>
          <w:bookmarkEnd w:id="74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44"/>
          <w:p>
            <w:pPr>
              <w:spacing w:after="20"/>
              <w:ind w:left="20"/>
              <w:jc w:val="both"/>
            </w:pPr>
            <w:r>
              <w:rPr>
                <w:rFonts w:ascii="Times New Roman"/>
                <w:b w:val="false"/>
                <w:i w:val="false"/>
                <w:color w:val="000000"/>
                <w:sz w:val="20"/>
              </w:rPr>
              <w:t>
13</w:t>
            </w:r>
          </w:p>
          <w:bookmarkEnd w:id="74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45"/>
          <w:p>
            <w:pPr>
              <w:spacing w:after="20"/>
              <w:ind w:left="20"/>
              <w:jc w:val="both"/>
            </w:pPr>
            <w:r>
              <w:rPr>
                <w:rFonts w:ascii="Times New Roman"/>
                <w:b w:val="false"/>
                <w:i w:val="false"/>
                <w:color w:val="000000"/>
                <w:sz w:val="20"/>
              </w:rPr>
              <w:t xml:space="preserve">
IV </w:t>
            </w:r>
          </w:p>
          <w:bookmarkEnd w:id="74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46"/>
          <w:p>
            <w:pPr>
              <w:spacing w:after="20"/>
              <w:ind w:left="20"/>
              <w:jc w:val="both"/>
            </w:pPr>
            <w:r>
              <w:rPr>
                <w:rFonts w:ascii="Times New Roman"/>
                <w:b w:val="false"/>
                <w:i w:val="false"/>
                <w:color w:val="000000"/>
                <w:sz w:val="20"/>
              </w:rPr>
              <w:t>
14</w:t>
            </w:r>
          </w:p>
          <w:bookmarkEnd w:id="74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47"/>
          <w:p>
            <w:pPr>
              <w:spacing w:after="20"/>
              <w:ind w:left="20"/>
              <w:jc w:val="both"/>
            </w:pPr>
            <w:r>
              <w:rPr>
                <w:rFonts w:ascii="Times New Roman"/>
                <w:b w:val="false"/>
                <w:i w:val="false"/>
                <w:color w:val="000000"/>
                <w:sz w:val="20"/>
              </w:rPr>
              <w:t>
15</w:t>
            </w:r>
          </w:p>
          <w:bookmarkEnd w:id="74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48"/>
          <w:p>
            <w:pPr>
              <w:spacing w:after="20"/>
              <w:ind w:left="20"/>
              <w:jc w:val="both"/>
            </w:pPr>
            <w:r>
              <w:rPr>
                <w:rFonts w:ascii="Times New Roman"/>
                <w:b w:val="false"/>
                <w:i w:val="false"/>
                <w:color w:val="000000"/>
                <w:sz w:val="20"/>
              </w:rPr>
              <w:t>
16</w:t>
            </w:r>
          </w:p>
          <w:bookmarkEnd w:id="74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49"/>
          <w:p>
            <w:pPr>
              <w:spacing w:after="20"/>
              <w:ind w:left="20"/>
              <w:jc w:val="both"/>
            </w:pPr>
            <w:r>
              <w:rPr>
                <w:rFonts w:ascii="Times New Roman"/>
                <w:b w:val="false"/>
                <w:i w:val="false"/>
                <w:color w:val="000000"/>
                <w:sz w:val="20"/>
              </w:rPr>
              <w:t>
17</w:t>
            </w:r>
          </w:p>
          <w:bookmarkEnd w:id="74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50"/>
          <w:p>
            <w:pPr>
              <w:spacing w:after="20"/>
              <w:ind w:left="20"/>
              <w:jc w:val="both"/>
            </w:pPr>
            <w:r>
              <w:rPr>
                <w:rFonts w:ascii="Times New Roman"/>
                <w:b w:val="false"/>
                <w:i w:val="false"/>
                <w:color w:val="000000"/>
                <w:sz w:val="20"/>
              </w:rPr>
              <w:t>
V</w:t>
            </w:r>
          </w:p>
          <w:bookmarkEnd w:id="75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51"/>
          <w:p>
            <w:pPr>
              <w:spacing w:after="20"/>
              <w:ind w:left="20"/>
              <w:jc w:val="both"/>
            </w:pPr>
            <w:r>
              <w:rPr>
                <w:rFonts w:ascii="Times New Roman"/>
                <w:b w:val="false"/>
                <w:i w:val="false"/>
                <w:color w:val="000000"/>
                <w:sz w:val="20"/>
              </w:rPr>
              <w:t>
18</w:t>
            </w:r>
          </w:p>
          <w:bookmarkEnd w:id="75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52"/>
          <w:p>
            <w:pPr>
              <w:spacing w:after="20"/>
              <w:ind w:left="20"/>
              <w:jc w:val="both"/>
            </w:pPr>
            <w:r>
              <w:rPr>
                <w:rFonts w:ascii="Times New Roman"/>
                <w:b w:val="false"/>
                <w:i w:val="false"/>
                <w:color w:val="000000"/>
                <w:sz w:val="20"/>
              </w:rPr>
              <w:t>
19</w:t>
            </w:r>
          </w:p>
          <w:bookmarkEnd w:id="75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53"/>
          <w:p>
            <w:pPr>
              <w:spacing w:after="20"/>
              <w:ind w:left="20"/>
              <w:jc w:val="both"/>
            </w:pPr>
            <w:r>
              <w:rPr>
                <w:rFonts w:ascii="Times New Roman"/>
                <w:b w:val="false"/>
                <w:i w:val="false"/>
                <w:color w:val="000000"/>
                <w:sz w:val="20"/>
              </w:rPr>
              <w:t xml:space="preserve">
VІ </w:t>
            </w:r>
          </w:p>
          <w:bookmarkEnd w:id="75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54"/>
          <w:p>
            <w:pPr>
              <w:spacing w:after="20"/>
              <w:ind w:left="20"/>
              <w:jc w:val="both"/>
            </w:pPr>
            <w:r>
              <w:rPr>
                <w:rFonts w:ascii="Times New Roman"/>
                <w:b w:val="false"/>
                <w:i w:val="false"/>
                <w:color w:val="000000"/>
                <w:sz w:val="20"/>
              </w:rPr>
              <w:t>
20</w:t>
            </w:r>
          </w:p>
          <w:bookmarkEnd w:id="75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55"/>
          <w:p>
            <w:pPr>
              <w:spacing w:after="20"/>
              <w:ind w:left="20"/>
              <w:jc w:val="both"/>
            </w:pPr>
            <w:r>
              <w:rPr>
                <w:rFonts w:ascii="Times New Roman"/>
                <w:b w:val="false"/>
                <w:i w:val="false"/>
                <w:color w:val="000000"/>
                <w:sz w:val="20"/>
              </w:rPr>
              <w:t>
Инвариантная учебная нагрузка</w:t>
            </w:r>
          </w:p>
          <w:bookmarkEnd w:id="75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56"/>
          <w:p>
            <w:pPr>
              <w:spacing w:after="20"/>
              <w:ind w:left="20"/>
              <w:jc w:val="both"/>
            </w:pPr>
            <w:r>
              <w:rPr>
                <w:rFonts w:ascii="Times New Roman"/>
                <w:b w:val="false"/>
                <w:i w:val="false"/>
                <w:color w:val="000000"/>
                <w:sz w:val="20"/>
              </w:rPr>
              <w:t>
Вариативный компонент</w:t>
            </w:r>
          </w:p>
          <w:bookmarkEnd w:id="75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57"/>
          <w:p>
            <w:pPr>
              <w:spacing w:after="20"/>
              <w:ind w:left="20"/>
              <w:jc w:val="both"/>
            </w:pPr>
            <w:r>
              <w:rPr>
                <w:rFonts w:ascii="Times New Roman"/>
                <w:b w:val="false"/>
                <w:i w:val="false"/>
                <w:color w:val="000000"/>
                <w:sz w:val="20"/>
              </w:rPr>
              <w:t>
Предметы по выбору</w:t>
            </w:r>
          </w:p>
          <w:bookmarkEnd w:id="75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58"/>
          <w:p>
            <w:pPr>
              <w:spacing w:after="20"/>
              <w:ind w:left="20"/>
              <w:jc w:val="both"/>
            </w:pPr>
            <w:r>
              <w:rPr>
                <w:rFonts w:ascii="Times New Roman"/>
                <w:b w:val="false"/>
                <w:i w:val="false"/>
                <w:color w:val="000000"/>
                <w:sz w:val="20"/>
              </w:rPr>
              <w:t>
Элективные курсы</w:t>
            </w:r>
          </w:p>
          <w:bookmarkEnd w:id="75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59"/>
          <w:p>
            <w:pPr>
              <w:spacing w:after="20"/>
              <w:ind w:left="20"/>
              <w:jc w:val="both"/>
            </w:pPr>
            <w:r>
              <w:rPr>
                <w:rFonts w:ascii="Times New Roman"/>
                <w:b w:val="false"/>
                <w:i w:val="false"/>
                <w:color w:val="000000"/>
                <w:sz w:val="20"/>
              </w:rPr>
              <w:t>
Физическая культура: спортивные игры</w:t>
            </w:r>
          </w:p>
          <w:bookmarkEnd w:id="75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60"/>
          <w:p>
            <w:pPr>
              <w:spacing w:after="20"/>
              <w:ind w:left="20"/>
              <w:jc w:val="both"/>
            </w:pPr>
            <w:r>
              <w:rPr>
                <w:rFonts w:ascii="Times New Roman"/>
                <w:b w:val="false"/>
                <w:i w:val="false"/>
                <w:color w:val="000000"/>
                <w:sz w:val="20"/>
              </w:rPr>
              <w:t>
Гимназический/лицейский компонент</w:t>
            </w:r>
          </w:p>
          <w:bookmarkEnd w:id="76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61"/>
          <w:p>
            <w:pPr>
              <w:spacing w:after="20"/>
              <w:ind w:left="20"/>
              <w:jc w:val="both"/>
            </w:pPr>
            <w:r>
              <w:rPr>
                <w:rFonts w:ascii="Times New Roman"/>
                <w:b w:val="false"/>
                <w:i w:val="false"/>
                <w:color w:val="000000"/>
                <w:sz w:val="20"/>
              </w:rPr>
              <w:t>
Вариативная учебная нагрузка</w:t>
            </w:r>
          </w:p>
          <w:bookmarkEnd w:id="76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62"/>
          <w:p>
            <w:pPr>
              <w:spacing w:after="20"/>
              <w:ind w:left="20"/>
              <w:jc w:val="both"/>
            </w:pPr>
            <w:r>
              <w:rPr>
                <w:rFonts w:ascii="Times New Roman"/>
                <w:b w:val="false"/>
                <w:i w:val="false"/>
                <w:color w:val="000000"/>
                <w:sz w:val="20"/>
              </w:rPr>
              <w:t>
Объем максимальной учебной нагрузки</w:t>
            </w:r>
          </w:p>
          <w:bookmarkEnd w:id="76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825" w:id="763"/>
    <w:p>
      <w:pPr>
        <w:spacing w:after="0"/>
        <w:ind w:left="0"/>
        <w:jc w:val="left"/>
      </w:pPr>
      <w:r>
        <w:rPr>
          <w:rFonts w:ascii="Times New Roman"/>
          <w:b/>
          <w:i w:val="false"/>
          <w:color w:val="000000"/>
        </w:rPr>
        <w:t xml:space="preserve"> Типовой учебный план общего среднего образования общественно-гуманитарного направления с казахским языком обучения (с сокращением учебной нагрузки)</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1963"/>
        <w:gridCol w:w="1757"/>
        <w:gridCol w:w="1757"/>
        <w:gridCol w:w="1752"/>
        <w:gridCol w:w="3005"/>
      </w:tblGrid>
      <w:tr>
        <w:trPr>
          <w:trHeight w:val="30" w:hRule="atLeast"/>
        </w:trPr>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64"/>
          <w:p>
            <w:pPr>
              <w:spacing w:after="20"/>
              <w:ind w:left="20"/>
              <w:jc w:val="both"/>
            </w:pPr>
            <w:r>
              <w:rPr>
                <w:rFonts w:ascii="Times New Roman"/>
                <w:b w:val="false"/>
                <w:i w:val="false"/>
                <w:color w:val="000000"/>
                <w:sz w:val="20"/>
              </w:rPr>
              <w:t>
№</w:t>
            </w:r>
          </w:p>
          <w:bookmarkEnd w:id="764"/>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65"/>
          <w:p>
            <w:pPr>
              <w:spacing w:after="20"/>
              <w:ind w:left="20"/>
              <w:jc w:val="both"/>
            </w:pPr>
            <w:r>
              <w:rPr>
                <w:rFonts w:ascii="Times New Roman"/>
                <w:b w:val="false"/>
                <w:i w:val="false"/>
                <w:color w:val="000000"/>
                <w:sz w:val="20"/>
              </w:rPr>
              <w:t>
Инвариантный компонент</w:t>
            </w:r>
          </w:p>
          <w:bookmarkEnd w:id="765"/>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66"/>
          <w:p>
            <w:pPr>
              <w:spacing w:after="20"/>
              <w:ind w:left="20"/>
              <w:jc w:val="both"/>
            </w:pPr>
            <w:r>
              <w:rPr>
                <w:rFonts w:ascii="Times New Roman"/>
                <w:b w:val="false"/>
                <w:i w:val="false"/>
                <w:color w:val="000000"/>
                <w:sz w:val="20"/>
              </w:rPr>
              <w:t>
Обязательные предметы</w:t>
            </w:r>
          </w:p>
          <w:bookmarkEnd w:id="766"/>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67"/>
          <w:p>
            <w:pPr>
              <w:spacing w:after="20"/>
              <w:ind w:left="20"/>
              <w:jc w:val="both"/>
            </w:pPr>
            <w:r>
              <w:rPr>
                <w:rFonts w:ascii="Times New Roman"/>
                <w:b w:val="false"/>
                <w:i w:val="false"/>
                <w:color w:val="000000"/>
                <w:sz w:val="20"/>
              </w:rPr>
              <w:t>
1.</w:t>
            </w:r>
          </w:p>
          <w:bookmarkEnd w:id="767"/>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68"/>
          <w:p>
            <w:pPr>
              <w:spacing w:after="20"/>
              <w:ind w:left="20"/>
              <w:jc w:val="both"/>
            </w:pPr>
            <w:r>
              <w:rPr>
                <w:rFonts w:ascii="Times New Roman"/>
                <w:b w:val="false"/>
                <w:i w:val="false"/>
                <w:color w:val="000000"/>
                <w:sz w:val="20"/>
              </w:rPr>
              <w:t>
2.</w:t>
            </w:r>
          </w:p>
          <w:bookmarkEnd w:id="768"/>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69"/>
          <w:p>
            <w:pPr>
              <w:spacing w:after="20"/>
              <w:ind w:left="20"/>
              <w:jc w:val="both"/>
            </w:pPr>
            <w:r>
              <w:rPr>
                <w:rFonts w:ascii="Times New Roman"/>
                <w:b w:val="false"/>
                <w:i w:val="false"/>
                <w:color w:val="000000"/>
                <w:sz w:val="20"/>
              </w:rPr>
              <w:t>
3.</w:t>
            </w:r>
          </w:p>
          <w:bookmarkEnd w:id="769"/>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70"/>
          <w:p>
            <w:pPr>
              <w:spacing w:after="20"/>
              <w:ind w:left="20"/>
              <w:jc w:val="both"/>
            </w:pPr>
            <w:r>
              <w:rPr>
                <w:rFonts w:ascii="Times New Roman"/>
                <w:b w:val="false"/>
                <w:i w:val="false"/>
                <w:color w:val="000000"/>
                <w:sz w:val="20"/>
              </w:rPr>
              <w:t>
4.</w:t>
            </w:r>
          </w:p>
          <w:bookmarkEnd w:id="770"/>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71"/>
          <w:p>
            <w:pPr>
              <w:spacing w:after="20"/>
              <w:ind w:left="20"/>
              <w:jc w:val="both"/>
            </w:pPr>
            <w:r>
              <w:rPr>
                <w:rFonts w:ascii="Times New Roman"/>
                <w:b w:val="false"/>
                <w:i w:val="false"/>
                <w:color w:val="000000"/>
                <w:sz w:val="20"/>
              </w:rPr>
              <w:t>
5.</w:t>
            </w:r>
          </w:p>
          <w:bookmarkEnd w:id="771"/>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72"/>
          <w:p>
            <w:pPr>
              <w:spacing w:after="20"/>
              <w:ind w:left="20"/>
              <w:jc w:val="both"/>
            </w:pPr>
            <w:r>
              <w:rPr>
                <w:rFonts w:ascii="Times New Roman"/>
                <w:b w:val="false"/>
                <w:i w:val="false"/>
                <w:color w:val="000000"/>
                <w:sz w:val="20"/>
              </w:rPr>
              <w:t>
6.</w:t>
            </w:r>
          </w:p>
          <w:bookmarkEnd w:id="772"/>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73"/>
          <w:p>
            <w:pPr>
              <w:spacing w:after="20"/>
              <w:ind w:left="20"/>
              <w:jc w:val="both"/>
            </w:pPr>
            <w:r>
              <w:rPr>
                <w:rFonts w:ascii="Times New Roman"/>
                <w:b w:val="false"/>
                <w:i w:val="false"/>
                <w:color w:val="000000"/>
                <w:sz w:val="20"/>
              </w:rPr>
              <w:t>
7.</w:t>
            </w:r>
          </w:p>
          <w:bookmarkEnd w:id="773"/>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74"/>
          <w:p>
            <w:pPr>
              <w:spacing w:after="20"/>
              <w:ind w:left="20"/>
              <w:jc w:val="both"/>
            </w:pPr>
            <w:r>
              <w:rPr>
                <w:rFonts w:ascii="Times New Roman"/>
                <w:b w:val="false"/>
                <w:i w:val="false"/>
                <w:color w:val="000000"/>
                <w:sz w:val="20"/>
              </w:rPr>
              <w:t>
8.</w:t>
            </w:r>
          </w:p>
          <w:bookmarkEnd w:id="774"/>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75"/>
          <w:p>
            <w:pPr>
              <w:spacing w:after="20"/>
              <w:ind w:left="20"/>
              <w:jc w:val="both"/>
            </w:pPr>
            <w:r>
              <w:rPr>
                <w:rFonts w:ascii="Times New Roman"/>
                <w:b w:val="false"/>
                <w:i w:val="false"/>
                <w:color w:val="000000"/>
                <w:sz w:val="20"/>
              </w:rPr>
              <w:t>
9.</w:t>
            </w:r>
          </w:p>
          <w:bookmarkEnd w:id="775"/>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76"/>
          <w:p>
            <w:pPr>
              <w:spacing w:after="20"/>
              <w:ind w:left="20"/>
              <w:jc w:val="both"/>
            </w:pPr>
            <w:r>
              <w:rPr>
                <w:rFonts w:ascii="Times New Roman"/>
                <w:b w:val="false"/>
                <w:i w:val="false"/>
                <w:color w:val="000000"/>
                <w:sz w:val="20"/>
              </w:rPr>
              <w:t>
10.</w:t>
            </w:r>
          </w:p>
          <w:bookmarkEnd w:id="776"/>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77"/>
          <w:p>
            <w:pPr>
              <w:spacing w:after="20"/>
              <w:ind w:left="20"/>
              <w:jc w:val="both"/>
            </w:pPr>
            <w:r>
              <w:rPr>
                <w:rFonts w:ascii="Times New Roman"/>
                <w:b w:val="false"/>
                <w:i w:val="false"/>
                <w:color w:val="000000"/>
                <w:sz w:val="20"/>
              </w:rPr>
              <w:t>
11.</w:t>
            </w:r>
          </w:p>
          <w:bookmarkEnd w:id="777"/>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78"/>
          <w:p>
            <w:pPr>
              <w:spacing w:after="20"/>
              <w:ind w:left="20"/>
              <w:jc w:val="both"/>
            </w:pPr>
            <w:r>
              <w:rPr>
                <w:rFonts w:ascii="Times New Roman"/>
                <w:b w:val="false"/>
                <w:i w:val="false"/>
                <w:color w:val="000000"/>
                <w:sz w:val="20"/>
              </w:rPr>
              <w:t>
Предметы по выбору</w:t>
            </w:r>
          </w:p>
          <w:bookmarkEnd w:id="77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79"/>
          <w:p>
            <w:pPr>
              <w:spacing w:after="20"/>
              <w:ind w:left="20"/>
              <w:jc w:val="both"/>
            </w:pPr>
            <w:r>
              <w:rPr>
                <w:rFonts w:ascii="Times New Roman"/>
                <w:b w:val="false"/>
                <w:i w:val="false"/>
                <w:color w:val="000000"/>
                <w:sz w:val="20"/>
              </w:rPr>
              <w:t>
Углубленный уровень</w:t>
            </w:r>
          </w:p>
          <w:bookmarkEnd w:id="7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3 часа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3 часа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80"/>
          <w:p>
            <w:pPr>
              <w:spacing w:after="20"/>
              <w:ind w:left="20"/>
              <w:jc w:val="both"/>
            </w:pPr>
            <w:r>
              <w:rPr>
                <w:rFonts w:ascii="Times New Roman"/>
                <w:b w:val="false"/>
                <w:i w:val="false"/>
                <w:color w:val="000000"/>
                <w:sz w:val="20"/>
              </w:rPr>
              <w:t>
12.</w:t>
            </w:r>
          </w:p>
          <w:bookmarkEnd w:id="780"/>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(второй)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81"/>
          <w:p>
            <w:pPr>
              <w:spacing w:after="20"/>
              <w:ind w:left="20"/>
              <w:jc w:val="both"/>
            </w:pPr>
            <w:r>
              <w:rPr>
                <w:rFonts w:ascii="Times New Roman"/>
                <w:b w:val="false"/>
                <w:i w:val="false"/>
                <w:color w:val="000000"/>
                <w:sz w:val="20"/>
              </w:rPr>
              <w:t>
13.</w:t>
            </w:r>
          </w:p>
          <w:bookmarkEnd w:id="781"/>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82"/>
          <w:p>
            <w:pPr>
              <w:spacing w:after="20"/>
              <w:ind w:left="20"/>
              <w:jc w:val="both"/>
            </w:pPr>
            <w:r>
              <w:rPr>
                <w:rFonts w:ascii="Times New Roman"/>
                <w:b w:val="false"/>
                <w:i w:val="false"/>
                <w:color w:val="000000"/>
                <w:sz w:val="20"/>
              </w:rPr>
              <w:t>
14.</w:t>
            </w:r>
          </w:p>
          <w:bookmarkEnd w:id="782"/>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83"/>
          <w:p>
            <w:pPr>
              <w:spacing w:after="20"/>
              <w:ind w:left="20"/>
              <w:jc w:val="both"/>
            </w:pPr>
            <w:r>
              <w:rPr>
                <w:rFonts w:ascii="Times New Roman"/>
                <w:b w:val="false"/>
                <w:i w:val="false"/>
                <w:color w:val="000000"/>
                <w:sz w:val="20"/>
              </w:rPr>
              <w:t>
15.</w:t>
            </w:r>
          </w:p>
          <w:bookmarkEnd w:id="783"/>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84"/>
          <w:p>
            <w:pPr>
              <w:spacing w:after="20"/>
              <w:ind w:left="20"/>
              <w:jc w:val="both"/>
            </w:pPr>
            <w:r>
              <w:rPr>
                <w:rFonts w:ascii="Times New Roman"/>
                <w:b w:val="false"/>
                <w:i w:val="false"/>
                <w:color w:val="000000"/>
                <w:sz w:val="20"/>
              </w:rPr>
              <w:t>
Стандартный уровень</w:t>
            </w:r>
          </w:p>
          <w:bookmarkEnd w:id="7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2 часа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2 часа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85"/>
          <w:p>
            <w:pPr>
              <w:spacing w:after="20"/>
              <w:ind w:left="20"/>
              <w:jc w:val="both"/>
            </w:pPr>
            <w:r>
              <w:rPr>
                <w:rFonts w:ascii="Times New Roman"/>
                <w:b w:val="false"/>
                <w:i w:val="false"/>
                <w:color w:val="000000"/>
                <w:sz w:val="20"/>
              </w:rPr>
              <w:t>
16.</w:t>
            </w:r>
          </w:p>
          <w:bookmarkEnd w:id="785"/>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86"/>
          <w:p>
            <w:pPr>
              <w:spacing w:after="20"/>
              <w:ind w:left="20"/>
              <w:jc w:val="both"/>
            </w:pPr>
            <w:r>
              <w:rPr>
                <w:rFonts w:ascii="Times New Roman"/>
                <w:b w:val="false"/>
                <w:i w:val="false"/>
                <w:color w:val="000000"/>
                <w:sz w:val="20"/>
              </w:rPr>
              <w:t>
17.</w:t>
            </w:r>
          </w:p>
          <w:bookmarkEnd w:id="786"/>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87"/>
          <w:p>
            <w:pPr>
              <w:spacing w:after="20"/>
              <w:ind w:left="20"/>
              <w:jc w:val="both"/>
            </w:pPr>
            <w:r>
              <w:rPr>
                <w:rFonts w:ascii="Times New Roman"/>
                <w:b w:val="false"/>
                <w:i w:val="false"/>
                <w:color w:val="000000"/>
                <w:sz w:val="20"/>
              </w:rPr>
              <w:t>
18.</w:t>
            </w:r>
          </w:p>
          <w:bookmarkEnd w:id="787"/>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88"/>
          <w:p>
            <w:pPr>
              <w:spacing w:after="20"/>
              <w:ind w:left="20"/>
              <w:jc w:val="both"/>
            </w:pPr>
            <w:r>
              <w:rPr>
                <w:rFonts w:ascii="Times New Roman"/>
                <w:b w:val="false"/>
                <w:i w:val="false"/>
                <w:color w:val="000000"/>
                <w:sz w:val="20"/>
              </w:rPr>
              <w:t>
19.</w:t>
            </w:r>
          </w:p>
          <w:bookmarkEnd w:id="788"/>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89"/>
          <w:p>
            <w:pPr>
              <w:spacing w:after="20"/>
              <w:ind w:left="20"/>
              <w:jc w:val="both"/>
            </w:pPr>
            <w:r>
              <w:rPr>
                <w:rFonts w:ascii="Times New Roman"/>
                <w:b w:val="false"/>
                <w:i w:val="false"/>
                <w:color w:val="000000"/>
                <w:sz w:val="20"/>
              </w:rPr>
              <w:t>
Инвариантная нагрузка</w:t>
            </w:r>
          </w:p>
          <w:bookmarkEnd w:id="7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90"/>
          <w:p>
            <w:pPr>
              <w:spacing w:after="20"/>
              <w:ind w:left="20"/>
              <w:jc w:val="both"/>
            </w:pPr>
            <w:r>
              <w:rPr>
                <w:rFonts w:ascii="Times New Roman"/>
                <w:b w:val="false"/>
                <w:i w:val="false"/>
                <w:color w:val="000000"/>
                <w:sz w:val="20"/>
              </w:rPr>
              <w:t>
Предметы по выбору из инвариатного компонента</w:t>
            </w:r>
          </w:p>
          <w:bookmarkEnd w:id="7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91"/>
          <w:p>
            <w:pPr>
              <w:spacing w:after="20"/>
              <w:ind w:left="20"/>
              <w:jc w:val="both"/>
            </w:pPr>
            <w:r>
              <w:rPr>
                <w:rFonts w:ascii="Times New Roman"/>
                <w:b w:val="false"/>
                <w:i w:val="false"/>
                <w:color w:val="000000"/>
                <w:sz w:val="20"/>
              </w:rPr>
              <w:t>
Элективные курсы</w:t>
            </w:r>
          </w:p>
          <w:bookmarkEnd w:id="7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92"/>
          <w:p>
            <w:pPr>
              <w:spacing w:after="20"/>
              <w:ind w:left="20"/>
              <w:jc w:val="both"/>
            </w:pPr>
            <w:r>
              <w:rPr>
                <w:rFonts w:ascii="Times New Roman"/>
                <w:b w:val="false"/>
                <w:i w:val="false"/>
                <w:color w:val="000000"/>
                <w:sz w:val="20"/>
              </w:rPr>
              <w:t>
Физическая культура: спортивные игры</w:t>
            </w:r>
          </w:p>
          <w:bookmarkEnd w:id="7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93"/>
          <w:p>
            <w:pPr>
              <w:spacing w:after="20"/>
              <w:ind w:left="20"/>
              <w:jc w:val="both"/>
            </w:pPr>
            <w:r>
              <w:rPr>
                <w:rFonts w:ascii="Times New Roman"/>
                <w:b w:val="false"/>
                <w:i w:val="false"/>
                <w:color w:val="000000"/>
                <w:sz w:val="20"/>
              </w:rPr>
              <w:t>
Вариативная нагрузка</w:t>
            </w:r>
          </w:p>
          <w:bookmarkEnd w:id="7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94"/>
          <w:p>
            <w:pPr>
              <w:spacing w:after="20"/>
              <w:ind w:left="20"/>
              <w:jc w:val="both"/>
            </w:pPr>
            <w:r>
              <w:rPr>
                <w:rFonts w:ascii="Times New Roman"/>
                <w:b w:val="false"/>
                <w:i w:val="false"/>
                <w:color w:val="000000"/>
                <w:sz w:val="20"/>
              </w:rPr>
              <w:t>
Объем максимальной учебной нагрузки</w:t>
            </w:r>
          </w:p>
          <w:bookmarkEnd w:id="7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bookmarkStart w:name="z858" w:id="795"/>
    <w:p>
      <w:pPr>
        <w:spacing w:after="0"/>
        <w:ind w:left="0"/>
        <w:jc w:val="both"/>
      </w:pPr>
      <w:r>
        <w:rPr>
          <w:rFonts w:ascii="Times New Roman"/>
          <w:b w:val="false"/>
          <w:i w:val="false"/>
          <w:color w:val="000000"/>
          <w:sz w:val="28"/>
        </w:rPr>
        <w:t>
      Примечание: для обучающихся с особыми образовательными потребностями в рамках часов, выделенных на индивидуальные и групповые занятия, организуются коррекционно-развивающие занятия.</w:t>
      </w:r>
    </w:p>
    <w:bookmarkEnd w:id="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861" w:id="796"/>
    <w:p>
      <w:pPr>
        <w:spacing w:after="0"/>
        <w:ind w:left="0"/>
        <w:jc w:val="left"/>
      </w:pPr>
      <w:r>
        <w:rPr>
          <w:rFonts w:ascii="Times New Roman"/>
          <w:b/>
          <w:i w:val="false"/>
          <w:color w:val="000000"/>
        </w:rPr>
        <w:t xml:space="preserve"> Типовой учебный план общего среднего образования естественно-математического направления с казахским языком обучения (с сокращением учебной нагрузки)</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1787"/>
        <w:gridCol w:w="1787"/>
        <w:gridCol w:w="1787"/>
        <w:gridCol w:w="1782"/>
        <w:gridCol w:w="3056"/>
      </w:tblGrid>
      <w:tr>
        <w:trPr>
          <w:trHeight w:val="30" w:hRule="atLeast"/>
        </w:trPr>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97"/>
          <w:p>
            <w:pPr>
              <w:spacing w:after="20"/>
              <w:ind w:left="20"/>
              <w:jc w:val="both"/>
            </w:pPr>
            <w:r>
              <w:rPr>
                <w:rFonts w:ascii="Times New Roman"/>
                <w:b w:val="false"/>
                <w:i w:val="false"/>
                <w:color w:val="000000"/>
                <w:sz w:val="20"/>
              </w:rPr>
              <w:t>
№</w:t>
            </w:r>
          </w:p>
          <w:bookmarkEnd w:id="797"/>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98"/>
          <w:p>
            <w:pPr>
              <w:spacing w:after="20"/>
              <w:ind w:left="20"/>
              <w:jc w:val="both"/>
            </w:pPr>
            <w:r>
              <w:rPr>
                <w:rFonts w:ascii="Times New Roman"/>
                <w:b w:val="false"/>
                <w:i w:val="false"/>
                <w:color w:val="000000"/>
                <w:sz w:val="20"/>
              </w:rPr>
              <w:t>
Инвариантный компонент</w:t>
            </w:r>
          </w:p>
          <w:bookmarkEnd w:id="798"/>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99"/>
          <w:p>
            <w:pPr>
              <w:spacing w:after="20"/>
              <w:ind w:left="20"/>
              <w:jc w:val="both"/>
            </w:pPr>
            <w:r>
              <w:rPr>
                <w:rFonts w:ascii="Times New Roman"/>
                <w:b w:val="false"/>
                <w:i w:val="false"/>
                <w:color w:val="000000"/>
                <w:sz w:val="20"/>
              </w:rPr>
              <w:t>
Обязательные предметы</w:t>
            </w:r>
          </w:p>
          <w:bookmarkEnd w:id="799"/>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00"/>
          <w:p>
            <w:pPr>
              <w:spacing w:after="20"/>
              <w:ind w:left="20"/>
              <w:jc w:val="both"/>
            </w:pPr>
            <w:r>
              <w:rPr>
                <w:rFonts w:ascii="Times New Roman"/>
                <w:b w:val="false"/>
                <w:i w:val="false"/>
                <w:color w:val="000000"/>
                <w:sz w:val="20"/>
              </w:rPr>
              <w:t>
1.</w:t>
            </w:r>
          </w:p>
          <w:bookmarkEnd w:id="800"/>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01"/>
          <w:p>
            <w:pPr>
              <w:spacing w:after="20"/>
              <w:ind w:left="20"/>
              <w:jc w:val="both"/>
            </w:pPr>
            <w:r>
              <w:rPr>
                <w:rFonts w:ascii="Times New Roman"/>
                <w:b w:val="false"/>
                <w:i w:val="false"/>
                <w:color w:val="000000"/>
                <w:sz w:val="20"/>
              </w:rPr>
              <w:t>
2.</w:t>
            </w:r>
          </w:p>
          <w:bookmarkEnd w:id="801"/>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02"/>
          <w:p>
            <w:pPr>
              <w:spacing w:after="20"/>
              <w:ind w:left="20"/>
              <w:jc w:val="both"/>
            </w:pPr>
            <w:r>
              <w:rPr>
                <w:rFonts w:ascii="Times New Roman"/>
                <w:b w:val="false"/>
                <w:i w:val="false"/>
                <w:color w:val="000000"/>
                <w:sz w:val="20"/>
              </w:rPr>
              <w:t>
3.</w:t>
            </w:r>
          </w:p>
          <w:bookmarkEnd w:id="802"/>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03"/>
          <w:p>
            <w:pPr>
              <w:spacing w:after="20"/>
              <w:ind w:left="20"/>
              <w:jc w:val="both"/>
            </w:pPr>
            <w:r>
              <w:rPr>
                <w:rFonts w:ascii="Times New Roman"/>
                <w:b w:val="false"/>
                <w:i w:val="false"/>
                <w:color w:val="000000"/>
                <w:sz w:val="20"/>
              </w:rPr>
              <w:t>
4.</w:t>
            </w:r>
          </w:p>
          <w:bookmarkEnd w:id="803"/>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04"/>
          <w:p>
            <w:pPr>
              <w:spacing w:after="20"/>
              <w:ind w:left="20"/>
              <w:jc w:val="both"/>
            </w:pPr>
            <w:r>
              <w:rPr>
                <w:rFonts w:ascii="Times New Roman"/>
                <w:b w:val="false"/>
                <w:i w:val="false"/>
                <w:color w:val="000000"/>
                <w:sz w:val="20"/>
              </w:rPr>
              <w:t>
5.</w:t>
            </w:r>
          </w:p>
          <w:bookmarkEnd w:id="804"/>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05"/>
          <w:p>
            <w:pPr>
              <w:spacing w:after="20"/>
              <w:ind w:left="20"/>
              <w:jc w:val="both"/>
            </w:pPr>
            <w:r>
              <w:rPr>
                <w:rFonts w:ascii="Times New Roman"/>
                <w:b w:val="false"/>
                <w:i w:val="false"/>
                <w:color w:val="000000"/>
                <w:sz w:val="20"/>
              </w:rPr>
              <w:t>
6.</w:t>
            </w:r>
          </w:p>
          <w:bookmarkEnd w:id="805"/>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06"/>
          <w:p>
            <w:pPr>
              <w:spacing w:after="20"/>
              <w:ind w:left="20"/>
              <w:jc w:val="both"/>
            </w:pPr>
            <w:r>
              <w:rPr>
                <w:rFonts w:ascii="Times New Roman"/>
                <w:b w:val="false"/>
                <w:i w:val="false"/>
                <w:color w:val="000000"/>
                <w:sz w:val="20"/>
              </w:rPr>
              <w:t>
7.</w:t>
            </w:r>
          </w:p>
          <w:bookmarkEnd w:id="806"/>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07"/>
          <w:p>
            <w:pPr>
              <w:spacing w:after="20"/>
              <w:ind w:left="20"/>
              <w:jc w:val="both"/>
            </w:pPr>
            <w:r>
              <w:rPr>
                <w:rFonts w:ascii="Times New Roman"/>
                <w:b w:val="false"/>
                <w:i w:val="false"/>
                <w:color w:val="000000"/>
                <w:sz w:val="20"/>
              </w:rPr>
              <w:t>
8.</w:t>
            </w:r>
          </w:p>
          <w:bookmarkEnd w:id="807"/>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08"/>
          <w:p>
            <w:pPr>
              <w:spacing w:after="20"/>
              <w:ind w:left="20"/>
              <w:jc w:val="both"/>
            </w:pPr>
            <w:r>
              <w:rPr>
                <w:rFonts w:ascii="Times New Roman"/>
                <w:b w:val="false"/>
                <w:i w:val="false"/>
                <w:color w:val="000000"/>
                <w:sz w:val="20"/>
              </w:rPr>
              <w:t>
9.</w:t>
            </w:r>
          </w:p>
          <w:bookmarkEnd w:id="808"/>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09"/>
          <w:p>
            <w:pPr>
              <w:spacing w:after="20"/>
              <w:ind w:left="20"/>
              <w:jc w:val="both"/>
            </w:pPr>
            <w:r>
              <w:rPr>
                <w:rFonts w:ascii="Times New Roman"/>
                <w:b w:val="false"/>
                <w:i w:val="false"/>
                <w:color w:val="000000"/>
                <w:sz w:val="20"/>
              </w:rPr>
              <w:t>
10.</w:t>
            </w:r>
          </w:p>
          <w:bookmarkEnd w:id="809"/>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10"/>
          <w:p>
            <w:pPr>
              <w:spacing w:after="20"/>
              <w:ind w:left="20"/>
              <w:jc w:val="both"/>
            </w:pPr>
            <w:r>
              <w:rPr>
                <w:rFonts w:ascii="Times New Roman"/>
                <w:b w:val="false"/>
                <w:i w:val="false"/>
                <w:color w:val="000000"/>
                <w:sz w:val="20"/>
              </w:rPr>
              <w:t>
11.</w:t>
            </w:r>
          </w:p>
          <w:bookmarkEnd w:id="810"/>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11"/>
          <w:p>
            <w:pPr>
              <w:spacing w:after="20"/>
              <w:ind w:left="20"/>
              <w:jc w:val="both"/>
            </w:pPr>
            <w:r>
              <w:rPr>
                <w:rFonts w:ascii="Times New Roman"/>
                <w:b w:val="false"/>
                <w:i w:val="false"/>
                <w:color w:val="000000"/>
                <w:sz w:val="20"/>
              </w:rPr>
              <w:t>
Предметы по выбору</w:t>
            </w:r>
          </w:p>
          <w:bookmarkEnd w:id="81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12"/>
          <w:p>
            <w:pPr>
              <w:spacing w:after="20"/>
              <w:ind w:left="20"/>
              <w:jc w:val="both"/>
            </w:pPr>
            <w:r>
              <w:rPr>
                <w:rFonts w:ascii="Times New Roman"/>
                <w:b w:val="false"/>
                <w:i w:val="false"/>
                <w:color w:val="000000"/>
                <w:sz w:val="20"/>
              </w:rPr>
              <w:t>
Углубленный уровень</w:t>
            </w:r>
          </w:p>
          <w:bookmarkEnd w:id="812"/>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3 часа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3 часа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13"/>
          <w:p>
            <w:pPr>
              <w:spacing w:after="20"/>
              <w:ind w:left="20"/>
              <w:jc w:val="both"/>
            </w:pPr>
            <w:r>
              <w:rPr>
                <w:rFonts w:ascii="Times New Roman"/>
                <w:b w:val="false"/>
                <w:i w:val="false"/>
                <w:color w:val="000000"/>
                <w:sz w:val="20"/>
              </w:rPr>
              <w:t>
12</w:t>
            </w:r>
          </w:p>
          <w:bookmarkEnd w:id="813"/>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14"/>
          <w:p>
            <w:pPr>
              <w:spacing w:after="20"/>
              <w:ind w:left="20"/>
              <w:jc w:val="both"/>
            </w:pPr>
            <w:r>
              <w:rPr>
                <w:rFonts w:ascii="Times New Roman"/>
                <w:b w:val="false"/>
                <w:i w:val="false"/>
                <w:color w:val="000000"/>
                <w:sz w:val="20"/>
              </w:rPr>
              <w:t>
13</w:t>
            </w:r>
          </w:p>
          <w:bookmarkEnd w:id="814"/>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15"/>
          <w:p>
            <w:pPr>
              <w:spacing w:after="20"/>
              <w:ind w:left="20"/>
              <w:jc w:val="both"/>
            </w:pPr>
            <w:r>
              <w:rPr>
                <w:rFonts w:ascii="Times New Roman"/>
                <w:b w:val="false"/>
                <w:i w:val="false"/>
                <w:color w:val="000000"/>
                <w:sz w:val="20"/>
              </w:rPr>
              <w:t>
14</w:t>
            </w:r>
          </w:p>
          <w:bookmarkEnd w:id="815"/>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16"/>
          <w:p>
            <w:pPr>
              <w:spacing w:after="20"/>
              <w:ind w:left="20"/>
              <w:jc w:val="both"/>
            </w:pPr>
            <w:r>
              <w:rPr>
                <w:rFonts w:ascii="Times New Roman"/>
                <w:b w:val="false"/>
                <w:i w:val="false"/>
                <w:color w:val="000000"/>
                <w:sz w:val="20"/>
              </w:rPr>
              <w:t>
15</w:t>
            </w:r>
          </w:p>
          <w:bookmarkEnd w:id="816"/>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17"/>
          <w:p>
            <w:pPr>
              <w:spacing w:after="20"/>
              <w:ind w:left="20"/>
              <w:jc w:val="both"/>
            </w:pPr>
            <w:r>
              <w:rPr>
                <w:rFonts w:ascii="Times New Roman"/>
                <w:b w:val="false"/>
                <w:i w:val="false"/>
                <w:color w:val="000000"/>
                <w:sz w:val="20"/>
              </w:rPr>
              <w:t>
Стандартный уровень</w:t>
            </w:r>
          </w:p>
          <w:bookmarkEnd w:id="817"/>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2 часа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2 часа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18"/>
          <w:p>
            <w:pPr>
              <w:spacing w:after="20"/>
              <w:ind w:left="20"/>
              <w:jc w:val="both"/>
            </w:pPr>
            <w:r>
              <w:rPr>
                <w:rFonts w:ascii="Times New Roman"/>
                <w:b w:val="false"/>
                <w:i w:val="false"/>
                <w:color w:val="000000"/>
                <w:sz w:val="20"/>
              </w:rPr>
              <w:t>
16</w:t>
            </w:r>
          </w:p>
          <w:bookmarkEnd w:id="818"/>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19"/>
          <w:p>
            <w:pPr>
              <w:spacing w:after="20"/>
              <w:ind w:left="20"/>
              <w:jc w:val="both"/>
            </w:pPr>
            <w:r>
              <w:rPr>
                <w:rFonts w:ascii="Times New Roman"/>
                <w:b w:val="false"/>
                <w:i w:val="false"/>
                <w:color w:val="000000"/>
                <w:sz w:val="20"/>
              </w:rPr>
              <w:t>
17</w:t>
            </w:r>
          </w:p>
          <w:bookmarkEnd w:id="819"/>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20"/>
          <w:p>
            <w:pPr>
              <w:spacing w:after="20"/>
              <w:ind w:left="20"/>
              <w:jc w:val="both"/>
            </w:pPr>
            <w:r>
              <w:rPr>
                <w:rFonts w:ascii="Times New Roman"/>
                <w:b w:val="false"/>
                <w:i w:val="false"/>
                <w:color w:val="000000"/>
                <w:sz w:val="20"/>
              </w:rPr>
              <w:t>
18</w:t>
            </w:r>
          </w:p>
          <w:bookmarkEnd w:id="820"/>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21"/>
          <w:p>
            <w:pPr>
              <w:spacing w:after="20"/>
              <w:ind w:left="20"/>
              <w:jc w:val="both"/>
            </w:pPr>
            <w:r>
              <w:rPr>
                <w:rFonts w:ascii="Times New Roman"/>
                <w:b w:val="false"/>
                <w:i w:val="false"/>
                <w:color w:val="000000"/>
                <w:sz w:val="20"/>
              </w:rPr>
              <w:t>
19</w:t>
            </w:r>
          </w:p>
          <w:bookmarkEnd w:id="821"/>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22"/>
          <w:p>
            <w:pPr>
              <w:spacing w:after="20"/>
              <w:ind w:left="20"/>
              <w:jc w:val="both"/>
            </w:pPr>
            <w:r>
              <w:rPr>
                <w:rFonts w:ascii="Times New Roman"/>
                <w:b w:val="false"/>
                <w:i w:val="false"/>
                <w:color w:val="000000"/>
                <w:sz w:val="20"/>
              </w:rPr>
              <w:t>
Инвариантная учебная нагрузка</w:t>
            </w:r>
          </w:p>
          <w:bookmarkEnd w:id="822"/>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23"/>
          <w:p>
            <w:pPr>
              <w:spacing w:after="20"/>
              <w:ind w:left="20"/>
              <w:jc w:val="both"/>
            </w:pPr>
            <w:r>
              <w:rPr>
                <w:rFonts w:ascii="Times New Roman"/>
                <w:b w:val="false"/>
                <w:i w:val="false"/>
                <w:color w:val="000000"/>
                <w:sz w:val="20"/>
              </w:rPr>
              <w:t>
Предметы по выбору из инвариантного компонента</w:t>
            </w:r>
          </w:p>
          <w:bookmarkEnd w:id="823"/>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24"/>
          <w:p>
            <w:pPr>
              <w:spacing w:after="20"/>
              <w:ind w:left="20"/>
              <w:jc w:val="both"/>
            </w:pPr>
            <w:r>
              <w:rPr>
                <w:rFonts w:ascii="Times New Roman"/>
                <w:b w:val="false"/>
                <w:i w:val="false"/>
                <w:color w:val="000000"/>
                <w:sz w:val="20"/>
              </w:rPr>
              <w:t>
Элективные курсы</w:t>
            </w:r>
          </w:p>
          <w:bookmarkEnd w:id="824"/>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25"/>
          <w:p>
            <w:pPr>
              <w:spacing w:after="20"/>
              <w:ind w:left="20"/>
              <w:jc w:val="both"/>
            </w:pPr>
            <w:r>
              <w:rPr>
                <w:rFonts w:ascii="Times New Roman"/>
                <w:b w:val="false"/>
                <w:i w:val="false"/>
                <w:color w:val="000000"/>
                <w:sz w:val="20"/>
              </w:rPr>
              <w:t>
Физическая культура: спортивные игры</w:t>
            </w:r>
          </w:p>
          <w:bookmarkEnd w:id="825"/>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26"/>
          <w:p>
            <w:pPr>
              <w:spacing w:after="20"/>
              <w:ind w:left="20"/>
              <w:jc w:val="both"/>
            </w:pPr>
            <w:r>
              <w:rPr>
                <w:rFonts w:ascii="Times New Roman"/>
                <w:b w:val="false"/>
                <w:i w:val="false"/>
                <w:color w:val="000000"/>
                <w:sz w:val="20"/>
              </w:rPr>
              <w:t>
Вариативная нагрузка</w:t>
            </w:r>
          </w:p>
          <w:bookmarkEnd w:id="826"/>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27"/>
          <w:p>
            <w:pPr>
              <w:spacing w:after="20"/>
              <w:ind w:left="20"/>
              <w:jc w:val="both"/>
            </w:pPr>
            <w:r>
              <w:rPr>
                <w:rFonts w:ascii="Times New Roman"/>
                <w:b w:val="false"/>
                <w:i w:val="false"/>
                <w:color w:val="000000"/>
                <w:sz w:val="20"/>
              </w:rPr>
              <w:t>
Объем максимальной учебной нагрузки</w:t>
            </w:r>
          </w:p>
          <w:bookmarkEnd w:id="827"/>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bookmarkStart w:name="z894" w:id="828"/>
    <w:p>
      <w:pPr>
        <w:spacing w:after="0"/>
        <w:ind w:left="0"/>
        <w:jc w:val="both"/>
      </w:pPr>
      <w:r>
        <w:rPr>
          <w:rFonts w:ascii="Times New Roman"/>
          <w:b w:val="false"/>
          <w:i w:val="false"/>
          <w:color w:val="000000"/>
          <w:sz w:val="28"/>
        </w:rPr>
        <w:t>
      Примечание: для обучающихся с особыми образовательными потребностями в рамках часов, выделенных на индивидуальные и групповые занятия, организуются коррекционно-развивающие занятия.</w:t>
      </w:r>
    </w:p>
    <w:bookmarkEnd w:id="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897" w:id="829"/>
    <w:p>
      <w:pPr>
        <w:spacing w:after="0"/>
        <w:ind w:left="0"/>
        <w:jc w:val="left"/>
      </w:pPr>
      <w:r>
        <w:rPr>
          <w:rFonts w:ascii="Times New Roman"/>
          <w:b/>
          <w:i w:val="false"/>
          <w:color w:val="000000"/>
        </w:rPr>
        <w:t xml:space="preserve"> Типовой учебный план общего среднего образования общественно-гуманитарного направления с русским языком обучения (с сокращением учебной нагрузки)</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1963"/>
        <w:gridCol w:w="1757"/>
        <w:gridCol w:w="1757"/>
        <w:gridCol w:w="1752"/>
        <w:gridCol w:w="3005"/>
      </w:tblGrid>
      <w:tr>
        <w:trPr>
          <w:trHeight w:val="30" w:hRule="atLeast"/>
        </w:trPr>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30"/>
          <w:p>
            <w:pPr>
              <w:spacing w:after="20"/>
              <w:ind w:left="20"/>
              <w:jc w:val="both"/>
            </w:pPr>
            <w:r>
              <w:rPr>
                <w:rFonts w:ascii="Times New Roman"/>
                <w:b w:val="false"/>
                <w:i w:val="false"/>
                <w:color w:val="000000"/>
                <w:sz w:val="20"/>
              </w:rPr>
              <w:t>
№</w:t>
            </w:r>
          </w:p>
          <w:bookmarkEnd w:id="830"/>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31"/>
          <w:p>
            <w:pPr>
              <w:spacing w:after="20"/>
              <w:ind w:left="20"/>
              <w:jc w:val="both"/>
            </w:pPr>
            <w:r>
              <w:rPr>
                <w:rFonts w:ascii="Times New Roman"/>
                <w:b w:val="false"/>
                <w:i w:val="false"/>
                <w:color w:val="000000"/>
                <w:sz w:val="20"/>
              </w:rPr>
              <w:t>
Инвариантный компонент</w:t>
            </w:r>
          </w:p>
          <w:bookmarkEnd w:id="831"/>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32"/>
          <w:p>
            <w:pPr>
              <w:spacing w:after="20"/>
              <w:ind w:left="20"/>
              <w:jc w:val="both"/>
            </w:pPr>
            <w:r>
              <w:rPr>
                <w:rFonts w:ascii="Times New Roman"/>
                <w:b w:val="false"/>
                <w:i w:val="false"/>
                <w:color w:val="000000"/>
                <w:sz w:val="20"/>
              </w:rPr>
              <w:t>
Обязательные предметы</w:t>
            </w:r>
          </w:p>
          <w:bookmarkEnd w:id="832"/>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33"/>
          <w:p>
            <w:pPr>
              <w:spacing w:after="20"/>
              <w:ind w:left="20"/>
              <w:jc w:val="both"/>
            </w:pPr>
            <w:r>
              <w:rPr>
                <w:rFonts w:ascii="Times New Roman"/>
                <w:b w:val="false"/>
                <w:i w:val="false"/>
                <w:color w:val="000000"/>
                <w:sz w:val="20"/>
              </w:rPr>
              <w:t>
1.</w:t>
            </w:r>
          </w:p>
          <w:bookmarkEnd w:id="833"/>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34"/>
          <w:p>
            <w:pPr>
              <w:spacing w:after="20"/>
              <w:ind w:left="20"/>
              <w:jc w:val="both"/>
            </w:pPr>
            <w:r>
              <w:rPr>
                <w:rFonts w:ascii="Times New Roman"/>
                <w:b w:val="false"/>
                <w:i w:val="false"/>
                <w:color w:val="000000"/>
                <w:sz w:val="20"/>
              </w:rPr>
              <w:t>
2.</w:t>
            </w:r>
          </w:p>
          <w:bookmarkEnd w:id="834"/>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35"/>
          <w:p>
            <w:pPr>
              <w:spacing w:after="20"/>
              <w:ind w:left="20"/>
              <w:jc w:val="both"/>
            </w:pPr>
            <w:r>
              <w:rPr>
                <w:rFonts w:ascii="Times New Roman"/>
                <w:b w:val="false"/>
                <w:i w:val="false"/>
                <w:color w:val="000000"/>
                <w:sz w:val="20"/>
              </w:rPr>
              <w:t>
3.</w:t>
            </w:r>
          </w:p>
          <w:bookmarkEnd w:id="835"/>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36"/>
          <w:p>
            <w:pPr>
              <w:spacing w:after="20"/>
              <w:ind w:left="20"/>
              <w:jc w:val="both"/>
            </w:pPr>
            <w:r>
              <w:rPr>
                <w:rFonts w:ascii="Times New Roman"/>
                <w:b w:val="false"/>
                <w:i w:val="false"/>
                <w:color w:val="000000"/>
                <w:sz w:val="20"/>
              </w:rPr>
              <w:t>
4.</w:t>
            </w:r>
          </w:p>
          <w:bookmarkEnd w:id="836"/>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37"/>
          <w:p>
            <w:pPr>
              <w:spacing w:after="20"/>
              <w:ind w:left="20"/>
              <w:jc w:val="both"/>
            </w:pPr>
            <w:r>
              <w:rPr>
                <w:rFonts w:ascii="Times New Roman"/>
                <w:b w:val="false"/>
                <w:i w:val="false"/>
                <w:color w:val="000000"/>
                <w:sz w:val="20"/>
              </w:rPr>
              <w:t>
5.</w:t>
            </w:r>
          </w:p>
          <w:bookmarkEnd w:id="837"/>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38"/>
          <w:p>
            <w:pPr>
              <w:spacing w:after="20"/>
              <w:ind w:left="20"/>
              <w:jc w:val="both"/>
            </w:pPr>
            <w:r>
              <w:rPr>
                <w:rFonts w:ascii="Times New Roman"/>
                <w:b w:val="false"/>
                <w:i w:val="false"/>
                <w:color w:val="000000"/>
                <w:sz w:val="20"/>
              </w:rPr>
              <w:t>
6.</w:t>
            </w:r>
          </w:p>
          <w:bookmarkEnd w:id="838"/>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39"/>
          <w:p>
            <w:pPr>
              <w:spacing w:after="20"/>
              <w:ind w:left="20"/>
              <w:jc w:val="both"/>
            </w:pPr>
            <w:r>
              <w:rPr>
                <w:rFonts w:ascii="Times New Roman"/>
                <w:b w:val="false"/>
                <w:i w:val="false"/>
                <w:color w:val="000000"/>
                <w:sz w:val="20"/>
              </w:rPr>
              <w:t>
7.</w:t>
            </w:r>
          </w:p>
          <w:bookmarkEnd w:id="839"/>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40"/>
          <w:p>
            <w:pPr>
              <w:spacing w:after="20"/>
              <w:ind w:left="20"/>
              <w:jc w:val="both"/>
            </w:pPr>
            <w:r>
              <w:rPr>
                <w:rFonts w:ascii="Times New Roman"/>
                <w:b w:val="false"/>
                <w:i w:val="false"/>
                <w:color w:val="000000"/>
                <w:sz w:val="20"/>
              </w:rPr>
              <w:t>
8.</w:t>
            </w:r>
          </w:p>
          <w:bookmarkEnd w:id="840"/>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41"/>
          <w:p>
            <w:pPr>
              <w:spacing w:after="20"/>
              <w:ind w:left="20"/>
              <w:jc w:val="both"/>
            </w:pPr>
            <w:r>
              <w:rPr>
                <w:rFonts w:ascii="Times New Roman"/>
                <w:b w:val="false"/>
                <w:i w:val="false"/>
                <w:color w:val="000000"/>
                <w:sz w:val="20"/>
              </w:rPr>
              <w:t>
9.</w:t>
            </w:r>
          </w:p>
          <w:bookmarkEnd w:id="841"/>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42"/>
          <w:p>
            <w:pPr>
              <w:spacing w:after="20"/>
              <w:ind w:left="20"/>
              <w:jc w:val="both"/>
            </w:pPr>
            <w:r>
              <w:rPr>
                <w:rFonts w:ascii="Times New Roman"/>
                <w:b w:val="false"/>
                <w:i w:val="false"/>
                <w:color w:val="000000"/>
                <w:sz w:val="20"/>
              </w:rPr>
              <w:t>
10.</w:t>
            </w:r>
          </w:p>
          <w:bookmarkEnd w:id="842"/>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43"/>
          <w:p>
            <w:pPr>
              <w:spacing w:after="20"/>
              <w:ind w:left="20"/>
              <w:jc w:val="both"/>
            </w:pPr>
            <w:r>
              <w:rPr>
                <w:rFonts w:ascii="Times New Roman"/>
                <w:b w:val="false"/>
                <w:i w:val="false"/>
                <w:color w:val="000000"/>
                <w:sz w:val="20"/>
              </w:rPr>
              <w:t>
11.</w:t>
            </w:r>
          </w:p>
          <w:bookmarkEnd w:id="843"/>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44"/>
          <w:p>
            <w:pPr>
              <w:spacing w:after="20"/>
              <w:ind w:left="20"/>
              <w:jc w:val="both"/>
            </w:pPr>
            <w:r>
              <w:rPr>
                <w:rFonts w:ascii="Times New Roman"/>
                <w:b w:val="false"/>
                <w:i w:val="false"/>
                <w:color w:val="000000"/>
                <w:sz w:val="20"/>
              </w:rPr>
              <w:t>
Предметы по выбору</w:t>
            </w:r>
          </w:p>
          <w:bookmarkEnd w:id="84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45"/>
          <w:p>
            <w:pPr>
              <w:spacing w:after="20"/>
              <w:ind w:left="20"/>
              <w:jc w:val="both"/>
            </w:pPr>
            <w:r>
              <w:rPr>
                <w:rFonts w:ascii="Times New Roman"/>
                <w:b w:val="false"/>
                <w:i w:val="false"/>
                <w:color w:val="000000"/>
                <w:sz w:val="20"/>
              </w:rPr>
              <w:t>
Углубленный уровень</w:t>
            </w:r>
          </w:p>
          <w:bookmarkEnd w:id="8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3 часа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3 часа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46"/>
          <w:p>
            <w:pPr>
              <w:spacing w:after="20"/>
              <w:ind w:left="20"/>
              <w:jc w:val="both"/>
            </w:pPr>
            <w:r>
              <w:rPr>
                <w:rFonts w:ascii="Times New Roman"/>
                <w:b w:val="false"/>
                <w:i w:val="false"/>
                <w:color w:val="000000"/>
                <w:sz w:val="20"/>
              </w:rPr>
              <w:t>
12.</w:t>
            </w:r>
          </w:p>
          <w:bookmarkEnd w:id="846"/>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(второй)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47"/>
          <w:p>
            <w:pPr>
              <w:spacing w:after="20"/>
              <w:ind w:left="20"/>
              <w:jc w:val="both"/>
            </w:pPr>
            <w:r>
              <w:rPr>
                <w:rFonts w:ascii="Times New Roman"/>
                <w:b w:val="false"/>
                <w:i w:val="false"/>
                <w:color w:val="000000"/>
                <w:sz w:val="20"/>
              </w:rPr>
              <w:t>
13.</w:t>
            </w:r>
          </w:p>
          <w:bookmarkEnd w:id="847"/>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48"/>
          <w:p>
            <w:pPr>
              <w:spacing w:after="20"/>
              <w:ind w:left="20"/>
              <w:jc w:val="both"/>
            </w:pPr>
            <w:r>
              <w:rPr>
                <w:rFonts w:ascii="Times New Roman"/>
                <w:b w:val="false"/>
                <w:i w:val="false"/>
                <w:color w:val="000000"/>
                <w:sz w:val="20"/>
              </w:rPr>
              <w:t>
14.</w:t>
            </w:r>
          </w:p>
          <w:bookmarkEnd w:id="848"/>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49"/>
          <w:p>
            <w:pPr>
              <w:spacing w:after="20"/>
              <w:ind w:left="20"/>
              <w:jc w:val="both"/>
            </w:pPr>
            <w:r>
              <w:rPr>
                <w:rFonts w:ascii="Times New Roman"/>
                <w:b w:val="false"/>
                <w:i w:val="false"/>
                <w:color w:val="000000"/>
                <w:sz w:val="20"/>
              </w:rPr>
              <w:t>
15.</w:t>
            </w:r>
          </w:p>
          <w:bookmarkEnd w:id="849"/>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50"/>
          <w:p>
            <w:pPr>
              <w:spacing w:after="20"/>
              <w:ind w:left="20"/>
              <w:jc w:val="both"/>
            </w:pPr>
            <w:r>
              <w:rPr>
                <w:rFonts w:ascii="Times New Roman"/>
                <w:b w:val="false"/>
                <w:i w:val="false"/>
                <w:color w:val="000000"/>
                <w:sz w:val="20"/>
              </w:rPr>
              <w:t>
Стандартный уровень</w:t>
            </w:r>
          </w:p>
          <w:bookmarkEnd w:id="8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2 часа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2 часа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51"/>
          <w:p>
            <w:pPr>
              <w:spacing w:after="20"/>
              <w:ind w:left="20"/>
              <w:jc w:val="both"/>
            </w:pPr>
            <w:r>
              <w:rPr>
                <w:rFonts w:ascii="Times New Roman"/>
                <w:b w:val="false"/>
                <w:i w:val="false"/>
                <w:color w:val="000000"/>
                <w:sz w:val="20"/>
              </w:rPr>
              <w:t>
16.</w:t>
            </w:r>
          </w:p>
          <w:bookmarkEnd w:id="851"/>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52"/>
          <w:p>
            <w:pPr>
              <w:spacing w:after="20"/>
              <w:ind w:left="20"/>
              <w:jc w:val="both"/>
            </w:pPr>
            <w:r>
              <w:rPr>
                <w:rFonts w:ascii="Times New Roman"/>
                <w:b w:val="false"/>
                <w:i w:val="false"/>
                <w:color w:val="000000"/>
                <w:sz w:val="20"/>
              </w:rPr>
              <w:t>
17.</w:t>
            </w:r>
          </w:p>
          <w:bookmarkEnd w:id="852"/>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53"/>
          <w:p>
            <w:pPr>
              <w:spacing w:after="20"/>
              <w:ind w:left="20"/>
              <w:jc w:val="both"/>
            </w:pPr>
            <w:r>
              <w:rPr>
                <w:rFonts w:ascii="Times New Roman"/>
                <w:b w:val="false"/>
                <w:i w:val="false"/>
                <w:color w:val="000000"/>
                <w:sz w:val="20"/>
              </w:rPr>
              <w:t>
18.</w:t>
            </w:r>
          </w:p>
          <w:bookmarkEnd w:id="853"/>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54"/>
          <w:p>
            <w:pPr>
              <w:spacing w:after="20"/>
              <w:ind w:left="20"/>
              <w:jc w:val="both"/>
            </w:pPr>
            <w:r>
              <w:rPr>
                <w:rFonts w:ascii="Times New Roman"/>
                <w:b w:val="false"/>
                <w:i w:val="false"/>
                <w:color w:val="000000"/>
                <w:sz w:val="20"/>
              </w:rPr>
              <w:t>
19.</w:t>
            </w:r>
          </w:p>
          <w:bookmarkEnd w:id="854"/>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55"/>
          <w:p>
            <w:pPr>
              <w:spacing w:after="20"/>
              <w:ind w:left="20"/>
              <w:jc w:val="both"/>
            </w:pPr>
            <w:r>
              <w:rPr>
                <w:rFonts w:ascii="Times New Roman"/>
                <w:b w:val="false"/>
                <w:i w:val="false"/>
                <w:color w:val="000000"/>
                <w:sz w:val="20"/>
              </w:rPr>
              <w:t>
Инвариантная учебная нагрузка</w:t>
            </w:r>
          </w:p>
          <w:bookmarkEnd w:id="8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56"/>
          <w:p>
            <w:pPr>
              <w:spacing w:after="20"/>
              <w:ind w:left="20"/>
              <w:jc w:val="both"/>
            </w:pPr>
            <w:r>
              <w:rPr>
                <w:rFonts w:ascii="Times New Roman"/>
                <w:b w:val="false"/>
                <w:i w:val="false"/>
                <w:color w:val="000000"/>
                <w:sz w:val="20"/>
              </w:rPr>
              <w:t>
Предметы по выбору из инвариантного компонента</w:t>
            </w:r>
          </w:p>
          <w:bookmarkEnd w:id="8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57"/>
          <w:p>
            <w:pPr>
              <w:spacing w:after="20"/>
              <w:ind w:left="20"/>
              <w:jc w:val="both"/>
            </w:pPr>
            <w:r>
              <w:rPr>
                <w:rFonts w:ascii="Times New Roman"/>
                <w:b w:val="false"/>
                <w:i w:val="false"/>
                <w:color w:val="000000"/>
                <w:sz w:val="20"/>
              </w:rPr>
              <w:t>
Элективные курсы</w:t>
            </w:r>
          </w:p>
          <w:bookmarkEnd w:id="8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58"/>
          <w:p>
            <w:pPr>
              <w:spacing w:after="20"/>
              <w:ind w:left="20"/>
              <w:jc w:val="both"/>
            </w:pPr>
            <w:r>
              <w:rPr>
                <w:rFonts w:ascii="Times New Roman"/>
                <w:b w:val="false"/>
                <w:i w:val="false"/>
                <w:color w:val="000000"/>
                <w:sz w:val="20"/>
              </w:rPr>
              <w:t>
Физическая культура: спортивные игры</w:t>
            </w:r>
          </w:p>
          <w:bookmarkEnd w:id="8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59"/>
          <w:p>
            <w:pPr>
              <w:spacing w:after="20"/>
              <w:ind w:left="20"/>
              <w:jc w:val="both"/>
            </w:pPr>
            <w:r>
              <w:rPr>
                <w:rFonts w:ascii="Times New Roman"/>
                <w:b w:val="false"/>
                <w:i w:val="false"/>
                <w:color w:val="000000"/>
                <w:sz w:val="20"/>
              </w:rPr>
              <w:t>
Вариативная нагрузка</w:t>
            </w:r>
          </w:p>
          <w:bookmarkEnd w:id="8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60"/>
          <w:p>
            <w:pPr>
              <w:spacing w:after="20"/>
              <w:ind w:left="20"/>
              <w:jc w:val="both"/>
            </w:pPr>
            <w:r>
              <w:rPr>
                <w:rFonts w:ascii="Times New Roman"/>
                <w:b w:val="false"/>
                <w:i w:val="false"/>
                <w:color w:val="000000"/>
                <w:sz w:val="20"/>
              </w:rPr>
              <w:t>
Объем максимальной учебной нагрузки</w:t>
            </w:r>
          </w:p>
          <w:bookmarkEnd w:id="8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bookmarkStart w:name="z930" w:id="861"/>
    <w:p>
      <w:pPr>
        <w:spacing w:after="0"/>
        <w:ind w:left="0"/>
        <w:jc w:val="both"/>
      </w:pPr>
      <w:r>
        <w:rPr>
          <w:rFonts w:ascii="Times New Roman"/>
          <w:b w:val="false"/>
          <w:i w:val="false"/>
          <w:color w:val="000000"/>
          <w:sz w:val="28"/>
        </w:rPr>
        <w:t>
      Примечание: для обучающихся с особыми образовательными потребностями в рамках часов, выделенных на индивидуальные и групповые занятия, организуются коррекционно-развивающие занятия.</w:t>
      </w:r>
    </w:p>
    <w:bookmarkEnd w:id="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933" w:id="862"/>
    <w:p>
      <w:pPr>
        <w:spacing w:after="0"/>
        <w:ind w:left="0"/>
        <w:jc w:val="left"/>
      </w:pPr>
      <w:r>
        <w:rPr>
          <w:rFonts w:ascii="Times New Roman"/>
          <w:b/>
          <w:i w:val="false"/>
          <w:color w:val="000000"/>
        </w:rPr>
        <w:t xml:space="preserve"> Типовой учебный план общего среднего образования естественно-математического направления с русским языком обучения (с сокращением учебной нагрузки)</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1619"/>
        <w:gridCol w:w="1619"/>
        <w:gridCol w:w="2776"/>
        <w:gridCol w:w="1615"/>
        <w:gridCol w:w="2768"/>
      </w:tblGrid>
      <w:tr>
        <w:trPr>
          <w:trHeight w:val="30" w:hRule="atLeast"/>
        </w:trPr>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63"/>
          <w:p>
            <w:pPr>
              <w:spacing w:after="20"/>
              <w:ind w:left="20"/>
              <w:jc w:val="both"/>
            </w:pPr>
            <w:r>
              <w:rPr>
                <w:rFonts w:ascii="Times New Roman"/>
                <w:b w:val="false"/>
                <w:i w:val="false"/>
                <w:color w:val="000000"/>
                <w:sz w:val="20"/>
              </w:rPr>
              <w:t>
№</w:t>
            </w:r>
          </w:p>
          <w:bookmarkEnd w:id="863"/>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64"/>
          <w:p>
            <w:pPr>
              <w:spacing w:after="20"/>
              <w:ind w:left="20"/>
              <w:jc w:val="both"/>
            </w:pPr>
            <w:r>
              <w:rPr>
                <w:rFonts w:ascii="Times New Roman"/>
                <w:b w:val="false"/>
                <w:i w:val="false"/>
                <w:color w:val="000000"/>
                <w:sz w:val="20"/>
              </w:rPr>
              <w:t>
Инвариантный компонент</w:t>
            </w:r>
          </w:p>
          <w:bookmarkEnd w:id="86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65"/>
          <w:p>
            <w:pPr>
              <w:spacing w:after="20"/>
              <w:ind w:left="20"/>
              <w:jc w:val="both"/>
            </w:pPr>
            <w:r>
              <w:rPr>
                <w:rFonts w:ascii="Times New Roman"/>
                <w:b w:val="false"/>
                <w:i w:val="false"/>
                <w:color w:val="000000"/>
                <w:sz w:val="20"/>
              </w:rPr>
              <w:t>
Обязательные предметы</w:t>
            </w:r>
          </w:p>
          <w:bookmarkEnd w:id="865"/>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66"/>
          <w:p>
            <w:pPr>
              <w:spacing w:after="20"/>
              <w:ind w:left="20"/>
              <w:jc w:val="both"/>
            </w:pPr>
            <w:r>
              <w:rPr>
                <w:rFonts w:ascii="Times New Roman"/>
                <w:b w:val="false"/>
                <w:i w:val="false"/>
                <w:color w:val="000000"/>
                <w:sz w:val="20"/>
              </w:rPr>
              <w:t>
1.</w:t>
            </w:r>
          </w:p>
          <w:bookmarkEnd w:id="866"/>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67"/>
          <w:p>
            <w:pPr>
              <w:spacing w:after="20"/>
              <w:ind w:left="20"/>
              <w:jc w:val="both"/>
            </w:pPr>
            <w:r>
              <w:rPr>
                <w:rFonts w:ascii="Times New Roman"/>
                <w:b w:val="false"/>
                <w:i w:val="false"/>
                <w:color w:val="000000"/>
                <w:sz w:val="20"/>
              </w:rPr>
              <w:t>
2.</w:t>
            </w:r>
          </w:p>
          <w:bookmarkEnd w:id="867"/>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68"/>
          <w:p>
            <w:pPr>
              <w:spacing w:after="20"/>
              <w:ind w:left="20"/>
              <w:jc w:val="both"/>
            </w:pPr>
            <w:r>
              <w:rPr>
                <w:rFonts w:ascii="Times New Roman"/>
                <w:b w:val="false"/>
                <w:i w:val="false"/>
                <w:color w:val="000000"/>
                <w:sz w:val="20"/>
              </w:rPr>
              <w:t>
3.</w:t>
            </w:r>
          </w:p>
          <w:bookmarkEnd w:id="868"/>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69"/>
          <w:p>
            <w:pPr>
              <w:spacing w:after="20"/>
              <w:ind w:left="20"/>
              <w:jc w:val="both"/>
            </w:pPr>
            <w:r>
              <w:rPr>
                <w:rFonts w:ascii="Times New Roman"/>
                <w:b w:val="false"/>
                <w:i w:val="false"/>
                <w:color w:val="000000"/>
                <w:sz w:val="20"/>
              </w:rPr>
              <w:t>
4.</w:t>
            </w:r>
          </w:p>
          <w:bookmarkEnd w:id="869"/>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70"/>
          <w:p>
            <w:pPr>
              <w:spacing w:after="20"/>
              <w:ind w:left="20"/>
              <w:jc w:val="both"/>
            </w:pPr>
            <w:r>
              <w:rPr>
                <w:rFonts w:ascii="Times New Roman"/>
                <w:b w:val="false"/>
                <w:i w:val="false"/>
                <w:color w:val="000000"/>
                <w:sz w:val="20"/>
              </w:rPr>
              <w:t>
5.</w:t>
            </w:r>
          </w:p>
          <w:bookmarkEnd w:id="870"/>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71"/>
          <w:p>
            <w:pPr>
              <w:spacing w:after="20"/>
              <w:ind w:left="20"/>
              <w:jc w:val="both"/>
            </w:pPr>
            <w:r>
              <w:rPr>
                <w:rFonts w:ascii="Times New Roman"/>
                <w:b w:val="false"/>
                <w:i w:val="false"/>
                <w:color w:val="000000"/>
                <w:sz w:val="20"/>
              </w:rPr>
              <w:t>
6.</w:t>
            </w:r>
          </w:p>
          <w:bookmarkEnd w:id="871"/>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72"/>
          <w:p>
            <w:pPr>
              <w:spacing w:after="20"/>
              <w:ind w:left="20"/>
              <w:jc w:val="both"/>
            </w:pPr>
            <w:r>
              <w:rPr>
                <w:rFonts w:ascii="Times New Roman"/>
                <w:b w:val="false"/>
                <w:i w:val="false"/>
                <w:color w:val="000000"/>
                <w:sz w:val="20"/>
              </w:rPr>
              <w:t>
7.</w:t>
            </w:r>
          </w:p>
          <w:bookmarkEnd w:id="872"/>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73"/>
          <w:p>
            <w:pPr>
              <w:spacing w:after="20"/>
              <w:ind w:left="20"/>
              <w:jc w:val="both"/>
            </w:pPr>
            <w:r>
              <w:rPr>
                <w:rFonts w:ascii="Times New Roman"/>
                <w:b w:val="false"/>
                <w:i w:val="false"/>
                <w:color w:val="000000"/>
                <w:sz w:val="20"/>
              </w:rPr>
              <w:t>
8.</w:t>
            </w:r>
          </w:p>
          <w:bookmarkEnd w:id="873"/>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74"/>
          <w:p>
            <w:pPr>
              <w:spacing w:after="20"/>
              <w:ind w:left="20"/>
              <w:jc w:val="both"/>
            </w:pPr>
            <w:r>
              <w:rPr>
                <w:rFonts w:ascii="Times New Roman"/>
                <w:b w:val="false"/>
                <w:i w:val="false"/>
                <w:color w:val="000000"/>
                <w:sz w:val="20"/>
              </w:rPr>
              <w:t>
9.</w:t>
            </w:r>
          </w:p>
          <w:bookmarkEnd w:id="874"/>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75"/>
          <w:p>
            <w:pPr>
              <w:spacing w:after="20"/>
              <w:ind w:left="20"/>
              <w:jc w:val="both"/>
            </w:pPr>
            <w:r>
              <w:rPr>
                <w:rFonts w:ascii="Times New Roman"/>
                <w:b w:val="false"/>
                <w:i w:val="false"/>
                <w:color w:val="000000"/>
                <w:sz w:val="20"/>
              </w:rPr>
              <w:t>
10.</w:t>
            </w:r>
          </w:p>
          <w:bookmarkEnd w:id="875"/>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76"/>
          <w:p>
            <w:pPr>
              <w:spacing w:after="20"/>
              <w:ind w:left="20"/>
              <w:jc w:val="both"/>
            </w:pPr>
            <w:r>
              <w:rPr>
                <w:rFonts w:ascii="Times New Roman"/>
                <w:b w:val="false"/>
                <w:i w:val="false"/>
                <w:color w:val="000000"/>
                <w:sz w:val="20"/>
              </w:rPr>
              <w:t>
11.</w:t>
            </w:r>
          </w:p>
          <w:bookmarkEnd w:id="876"/>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77"/>
          <w:p>
            <w:pPr>
              <w:spacing w:after="20"/>
              <w:ind w:left="20"/>
              <w:jc w:val="both"/>
            </w:pPr>
            <w:r>
              <w:rPr>
                <w:rFonts w:ascii="Times New Roman"/>
                <w:b w:val="false"/>
                <w:i w:val="false"/>
                <w:color w:val="000000"/>
                <w:sz w:val="20"/>
              </w:rPr>
              <w:t>
Предметы по выбору</w:t>
            </w:r>
          </w:p>
          <w:bookmarkEnd w:id="87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78"/>
          <w:p>
            <w:pPr>
              <w:spacing w:after="20"/>
              <w:ind w:left="20"/>
              <w:jc w:val="both"/>
            </w:pPr>
            <w:r>
              <w:rPr>
                <w:rFonts w:ascii="Times New Roman"/>
                <w:b w:val="false"/>
                <w:i w:val="false"/>
                <w:color w:val="000000"/>
                <w:sz w:val="20"/>
              </w:rPr>
              <w:t>
Углубленный уровень</w:t>
            </w:r>
          </w:p>
          <w:bookmarkEnd w:id="878"/>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3 часа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 по 3 часа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79"/>
          <w:p>
            <w:pPr>
              <w:spacing w:after="20"/>
              <w:ind w:left="20"/>
              <w:jc w:val="both"/>
            </w:pPr>
            <w:r>
              <w:rPr>
                <w:rFonts w:ascii="Times New Roman"/>
                <w:b w:val="false"/>
                <w:i w:val="false"/>
                <w:color w:val="000000"/>
                <w:sz w:val="20"/>
              </w:rPr>
              <w:t>
12.</w:t>
            </w:r>
          </w:p>
          <w:bookmarkEnd w:id="879"/>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80"/>
          <w:p>
            <w:pPr>
              <w:spacing w:after="20"/>
              <w:ind w:left="20"/>
              <w:jc w:val="both"/>
            </w:pPr>
            <w:r>
              <w:rPr>
                <w:rFonts w:ascii="Times New Roman"/>
                <w:b w:val="false"/>
                <w:i w:val="false"/>
                <w:color w:val="000000"/>
                <w:sz w:val="20"/>
              </w:rPr>
              <w:t>
13.</w:t>
            </w:r>
          </w:p>
          <w:bookmarkEnd w:id="880"/>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81"/>
          <w:p>
            <w:pPr>
              <w:spacing w:after="20"/>
              <w:ind w:left="20"/>
              <w:jc w:val="both"/>
            </w:pPr>
            <w:r>
              <w:rPr>
                <w:rFonts w:ascii="Times New Roman"/>
                <w:b w:val="false"/>
                <w:i w:val="false"/>
                <w:color w:val="000000"/>
                <w:sz w:val="20"/>
              </w:rPr>
              <w:t>
14.</w:t>
            </w:r>
          </w:p>
          <w:bookmarkEnd w:id="881"/>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82"/>
          <w:p>
            <w:pPr>
              <w:spacing w:after="20"/>
              <w:ind w:left="20"/>
              <w:jc w:val="both"/>
            </w:pPr>
            <w:r>
              <w:rPr>
                <w:rFonts w:ascii="Times New Roman"/>
                <w:b w:val="false"/>
                <w:i w:val="false"/>
                <w:color w:val="000000"/>
                <w:sz w:val="20"/>
              </w:rPr>
              <w:t>
15.</w:t>
            </w:r>
          </w:p>
          <w:bookmarkEnd w:id="882"/>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83"/>
          <w:p>
            <w:pPr>
              <w:spacing w:after="20"/>
              <w:ind w:left="20"/>
              <w:jc w:val="both"/>
            </w:pPr>
            <w:r>
              <w:rPr>
                <w:rFonts w:ascii="Times New Roman"/>
                <w:b w:val="false"/>
                <w:i w:val="false"/>
                <w:color w:val="000000"/>
                <w:sz w:val="20"/>
              </w:rPr>
              <w:t>
Стандартный уровень</w:t>
            </w:r>
          </w:p>
          <w:bookmarkEnd w:id="883"/>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2 часа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 по 2 часа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84"/>
          <w:p>
            <w:pPr>
              <w:spacing w:after="20"/>
              <w:ind w:left="20"/>
              <w:jc w:val="both"/>
            </w:pPr>
            <w:r>
              <w:rPr>
                <w:rFonts w:ascii="Times New Roman"/>
                <w:b w:val="false"/>
                <w:i w:val="false"/>
                <w:color w:val="000000"/>
                <w:sz w:val="20"/>
              </w:rPr>
              <w:t>
16.</w:t>
            </w:r>
          </w:p>
          <w:bookmarkEnd w:id="884"/>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85"/>
          <w:p>
            <w:pPr>
              <w:spacing w:after="20"/>
              <w:ind w:left="20"/>
              <w:jc w:val="both"/>
            </w:pPr>
            <w:r>
              <w:rPr>
                <w:rFonts w:ascii="Times New Roman"/>
                <w:b w:val="false"/>
                <w:i w:val="false"/>
                <w:color w:val="000000"/>
                <w:sz w:val="20"/>
              </w:rPr>
              <w:t>
17.</w:t>
            </w:r>
          </w:p>
          <w:bookmarkEnd w:id="885"/>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86"/>
          <w:p>
            <w:pPr>
              <w:spacing w:after="20"/>
              <w:ind w:left="20"/>
              <w:jc w:val="both"/>
            </w:pPr>
            <w:r>
              <w:rPr>
                <w:rFonts w:ascii="Times New Roman"/>
                <w:b w:val="false"/>
                <w:i w:val="false"/>
                <w:color w:val="000000"/>
                <w:sz w:val="20"/>
              </w:rPr>
              <w:t>
18.</w:t>
            </w:r>
          </w:p>
          <w:bookmarkEnd w:id="886"/>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87"/>
          <w:p>
            <w:pPr>
              <w:spacing w:after="20"/>
              <w:ind w:left="20"/>
              <w:jc w:val="both"/>
            </w:pPr>
            <w:r>
              <w:rPr>
                <w:rFonts w:ascii="Times New Roman"/>
                <w:b w:val="false"/>
                <w:i w:val="false"/>
                <w:color w:val="000000"/>
                <w:sz w:val="20"/>
              </w:rPr>
              <w:t>
19.</w:t>
            </w:r>
          </w:p>
          <w:bookmarkEnd w:id="887"/>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88"/>
          <w:p>
            <w:pPr>
              <w:spacing w:after="20"/>
              <w:ind w:left="20"/>
              <w:jc w:val="both"/>
            </w:pPr>
            <w:r>
              <w:rPr>
                <w:rFonts w:ascii="Times New Roman"/>
                <w:b w:val="false"/>
                <w:i w:val="false"/>
                <w:color w:val="000000"/>
                <w:sz w:val="20"/>
              </w:rPr>
              <w:t>
Инвариантная учебная нагрузка</w:t>
            </w:r>
          </w:p>
          <w:bookmarkEnd w:id="888"/>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89"/>
          <w:p>
            <w:pPr>
              <w:spacing w:after="20"/>
              <w:ind w:left="20"/>
              <w:jc w:val="both"/>
            </w:pPr>
            <w:r>
              <w:rPr>
                <w:rFonts w:ascii="Times New Roman"/>
                <w:b w:val="false"/>
                <w:i w:val="false"/>
                <w:color w:val="000000"/>
                <w:sz w:val="20"/>
              </w:rPr>
              <w:t>
Предметы по выбору из инвариантного компонента</w:t>
            </w:r>
          </w:p>
          <w:bookmarkEnd w:id="889"/>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90"/>
          <w:p>
            <w:pPr>
              <w:spacing w:after="20"/>
              <w:ind w:left="20"/>
              <w:jc w:val="both"/>
            </w:pPr>
            <w:r>
              <w:rPr>
                <w:rFonts w:ascii="Times New Roman"/>
                <w:b w:val="false"/>
                <w:i w:val="false"/>
                <w:color w:val="000000"/>
                <w:sz w:val="20"/>
              </w:rPr>
              <w:t>
Элективные курсы</w:t>
            </w:r>
          </w:p>
          <w:bookmarkEnd w:id="890"/>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91"/>
          <w:p>
            <w:pPr>
              <w:spacing w:after="20"/>
              <w:ind w:left="20"/>
              <w:jc w:val="both"/>
            </w:pPr>
            <w:r>
              <w:rPr>
                <w:rFonts w:ascii="Times New Roman"/>
                <w:b w:val="false"/>
                <w:i w:val="false"/>
                <w:color w:val="000000"/>
                <w:sz w:val="20"/>
              </w:rPr>
              <w:t>
Физическая культура: спортивные игры</w:t>
            </w:r>
          </w:p>
          <w:bookmarkEnd w:id="891"/>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92"/>
          <w:p>
            <w:pPr>
              <w:spacing w:after="20"/>
              <w:ind w:left="20"/>
              <w:jc w:val="both"/>
            </w:pPr>
            <w:r>
              <w:rPr>
                <w:rFonts w:ascii="Times New Roman"/>
                <w:b w:val="false"/>
                <w:i w:val="false"/>
                <w:color w:val="000000"/>
                <w:sz w:val="20"/>
              </w:rPr>
              <w:t>
Вариативная нагрузка</w:t>
            </w:r>
          </w:p>
          <w:bookmarkEnd w:id="892"/>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93"/>
          <w:p>
            <w:pPr>
              <w:spacing w:after="20"/>
              <w:ind w:left="20"/>
              <w:jc w:val="both"/>
            </w:pPr>
            <w:r>
              <w:rPr>
                <w:rFonts w:ascii="Times New Roman"/>
                <w:b w:val="false"/>
                <w:i w:val="false"/>
                <w:color w:val="000000"/>
                <w:sz w:val="20"/>
              </w:rPr>
              <w:t>
Объем максимальной учебной нагрузки</w:t>
            </w:r>
          </w:p>
          <w:bookmarkEnd w:id="893"/>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bookmarkStart w:name="z966" w:id="894"/>
    <w:p>
      <w:pPr>
        <w:spacing w:after="0"/>
        <w:ind w:left="0"/>
        <w:jc w:val="both"/>
      </w:pPr>
      <w:r>
        <w:rPr>
          <w:rFonts w:ascii="Times New Roman"/>
          <w:b w:val="false"/>
          <w:i w:val="false"/>
          <w:color w:val="000000"/>
          <w:sz w:val="28"/>
        </w:rPr>
        <w:t>
      Примечание: для обучающихся с особыми образовательными потребностями в рамках часов, выделенных на индивидуальные и групповые занятия, организуются коррекционно-развивающие занятия.</w:t>
      </w:r>
    </w:p>
    <w:bookmarkEnd w:id="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969" w:id="895"/>
    <w:p>
      <w:pPr>
        <w:spacing w:after="0"/>
        <w:ind w:left="0"/>
        <w:jc w:val="left"/>
      </w:pPr>
      <w:r>
        <w:rPr>
          <w:rFonts w:ascii="Times New Roman"/>
          <w:b/>
          <w:i w:val="false"/>
          <w:color w:val="000000"/>
        </w:rPr>
        <w:t xml:space="preserve"> Типовой учебный план общего среднего образования общественно-гуманитарного направления с уйгурским/узбекским/ таджикским языком обучения (с сокращением учебной нагрузки)</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4"/>
        <w:gridCol w:w="1781"/>
        <w:gridCol w:w="1594"/>
        <w:gridCol w:w="2734"/>
        <w:gridCol w:w="1590"/>
        <w:gridCol w:w="2727"/>
      </w:tblGrid>
      <w:tr>
        <w:trPr>
          <w:trHeight w:val="30" w:hRule="atLeast"/>
        </w:trPr>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96"/>
          <w:p>
            <w:pPr>
              <w:spacing w:after="20"/>
              <w:ind w:left="20"/>
              <w:jc w:val="both"/>
            </w:pPr>
            <w:r>
              <w:rPr>
                <w:rFonts w:ascii="Times New Roman"/>
                <w:b w:val="false"/>
                <w:i w:val="false"/>
                <w:color w:val="000000"/>
                <w:sz w:val="20"/>
              </w:rPr>
              <w:t>
№</w:t>
            </w:r>
          </w:p>
          <w:bookmarkEnd w:id="896"/>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97"/>
          <w:p>
            <w:pPr>
              <w:spacing w:after="20"/>
              <w:ind w:left="20"/>
              <w:jc w:val="both"/>
            </w:pPr>
            <w:r>
              <w:rPr>
                <w:rFonts w:ascii="Times New Roman"/>
                <w:b w:val="false"/>
                <w:i w:val="false"/>
                <w:color w:val="000000"/>
                <w:sz w:val="20"/>
              </w:rPr>
              <w:t>
Инвариантный компонент</w:t>
            </w:r>
          </w:p>
          <w:bookmarkEnd w:id="897"/>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898"/>
          <w:p>
            <w:pPr>
              <w:spacing w:after="20"/>
              <w:ind w:left="20"/>
              <w:jc w:val="both"/>
            </w:pPr>
            <w:r>
              <w:rPr>
                <w:rFonts w:ascii="Times New Roman"/>
                <w:b w:val="false"/>
                <w:i w:val="false"/>
                <w:color w:val="000000"/>
                <w:sz w:val="20"/>
              </w:rPr>
              <w:t>
Обязательные предметы</w:t>
            </w:r>
          </w:p>
          <w:bookmarkEnd w:id="898"/>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899"/>
          <w:p>
            <w:pPr>
              <w:spacing w:after="20"/>
              <w:ind w:left="20"/>
              <w:jc w:val="both"/>
            </w:pPr>
            <w:r>
              <w:rPr>
                <w:rFonts w:ascii="Times New Roman"/>
                <w:b w:val="false"/>
                <w:i w:val="false"/>
                <w:color w:val="000000"/>
                <w:sz w:val="20"/>
              </w:rPr>
              <w:t>
1.</w:t>
            </w:r>
          </w:p>
          <w:bookmarkEnd w:id="899"/>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00"/>
          <w:p>
            <w:pPr>
              <w:spacing w:after="20"/>
              <w:ind w:left="20"/>
              <w:jc w:val="both"/>
            </w:pPr>
            <w:r>
              <w:rPr>
                <w:rFonts w:ascii="Times New Roman"/>
                <w:b w:val="false"/>
                <w:i w:val="false"/>
                <w:color w:val="000000"/>
                <w:sz w:val="20"/>
              </w:rPr>
              <w:t>
2.</w:t>
            </w:r>
          </w:p>
          <w:bookmarkEnd w:id="900"/>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01"/>
          <w:p>
            <w:pPr>
              <w:spacing w:after="20"/>
              <w:ind w:left="20"/>
              <w:jc w:val="both"/>
            </w:pPr>
            <w:r>
              <w:rPr>
                <w:rFonts w:ascii="Times New Roman"/>
                <w:b w:val="false"/>
                <w:i w:val="false"/>
                <w:color w:val="000000"/>
                <w:sz w:val="20"/>
              </w:rPr>
              <w:t>
3.</w:t>
            </w:r>
          </w:p>
          <w:bookmarkEnd w:id="901"/>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02"/>
          <w:p>
            <w:pPr>
              <w:spacing w:after="20"/>
              <w:ind w:left="20"/>
              <w:jc w:val="both"/>
            </w:pPr>
            <w:r>
              <w:rPr>
                <w:rFonts w:ascii="Times New Roman"/>
                <w:b w:val="false"/>
                <w:i w:val="false"/>
                <w:color w:val="000000"/>
                <w:sz w:val="20"/>
              </w:rPr>
              <w:t>
4.</w:t>
            </w:r>
          </w:p>
          <w:bookmarkEnd w:id="902"/>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03"/>
          <w:p>
            <w:pPr>
              <w:spacing w:after="20"/>
              <w:ind w:left="20"/>
              <w:jc w:val="both"/>
            </w:pPr>
            <w:r>
              <w:rPr>
                <w:rFonts w:ascii="Times New Roman"/>
                <w:b w:val="false"/>
                <w:i w:val="false"/>
                <w:color w:val="000000"/>
                <w:sz w:val="20"/>
              </w:rPr>
              <w:t>
5.</w:t>
            </w:r>
          </w:p>
          <w:bookmarkEnd w:id="903"/>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Уйгурская/Узбекская/Таджикская литература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04"/>
          <w:p>
            <w:pPr>
              <w:spacing w:after="20"/>
              <w:ind w:left="20"/>
              <w:jc w:val="both"/>
            </w:pPr>
            <w:r>
              <w:rPr>
                <w:rFonts w:ascii="Times New Roman"/>
                <w:b w:val="false"/>
                <w:i w:val="false"/>
                <w:color w:val="000000"/>
                <w:sz w:val="20"/>
              </w:rPr>
              <w:t>
6.</w:t>
            </w:r>
          </w:p>
          <w:bookmarkEnd w:id="904"/>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05"/>
          <w:p>
            <w:pPr>
              <w:spacing w:after="20"/>
              <w:ind w:left="20"/>
              <w:jc w:val="both"/>
            </w:pPr>
            <w:r>
              <w:rPr>
                <w:rFonts w:ascii="Times New Roman"/>
                <w:b w:val="false"/>
                <w:i w:val="false"/>
                <w:color w:val="000000"/>
                <w:sz w:val="20"/>
              </w:rPr>
              <w:t>
7.</w:t>
            </w:r>
          </w:p>
          <w:bookmarkEnd w:id="905"/>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06"/>
          <w:p>
            <w:pPr>
              <w:spacing w:after="20"/>
              <w:ind w:left="20"/>
              <w:jc w:val="both"/>
            </w:pPr>
            <w:r>
              <w:rPr>
                <w:rFonts w:ascii="Times New Roman"/>
                <w:b w:val="false"/>
                <w:i w:val="false"/>
                <w:color w:val="000000"/>
                <w:sz w:val="20"/>
              </w:rPr>
              <w:t>
8.</w:t>
            </w:r>
          </w:p>
          <w:bookmarkEnd w:id="906"/>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07"/>
          <w:p>
            <w:pPr>
              <w:spacing w:after="20"/>
              <w:ind w:left="20"/>
              <w:jc w:val="both"/>
            </w:pPr>
            <w:r>
              <w:rPr>
                <w:rFonts w:ascii="Times New Roman"/>
                <w:b w:val="false"/>
                <w:i w:val="false"/>
                <w:color w:val="000000"/>
                <w:sz w:val="20"/>
              </w:rPr>
              <w:t>
9.</w:t>
            </w:r>
          </w:p>
          <w:bookmarkEnd w:id="907"/>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08"/>
          <w:p>
            <w:pPr>
              <w:spacing w:after="20"/>
              <w:ind w:left="20"/>
              <w:jc w:val="both"/>
            </w:pPr>
            <w:r>
              <w:rPr>
                <w:rFonts w:ascii="Times New Roman"/>
                <w:b w:val="false"/>
                <w:i w:val="false"/>
                <w:color w:val="000000"/>
                <w:sz w:val="20"/>
              </w:rPr>
              <w:t>
10.</w:t>
            </w:r>
          </w:p>
          <w:bookmarkEnd w:id="908"/>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09"/>
          <w:p>
            <w:pPr>
              <w:spacing w:after="20"/>
              <w:ind w:left="20"/>
              <w:jc w:val="both"/>
            </w:pPr>
            <w:r>
              <w:rPr>
                <w:rFonts w:ascii="Times New Roman"/>
                <w:b w:val="false"/>
                <w:i w:val="false"/>
                <w:color w:val="000000"/>
                <w:sz w:val="20"/>
              </w:rPr>
              <w:t>
11.</w:t>
            </w:r>
          </w:p>
          <w:bookmarkEnd w:id="909"/>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10"/>
          <w:p>
            <w:pPr>
              <w:spacing w:after="20"/>
              <w:ind w:left="20"/>
              <w:jc w:val="both"/>
            </w:pPr>
            <w:r>
              <w:rPr>
                <w:rFonts w:ascii="Times New Roman"/>
                <w:b w:val="false"/>
                <w:i w:val="false"/>
                <w:color w:val="000000"/>
                <w:sz w:val="20"/>
              </w:rPr>
              <w:t>
12.</w:t>
            </w:r>
          </w:p>
          <w:bookmarkEnd w:id="910"/>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11"/>
          <w:p>
            <w:pPr>
              <w:spacing w:after="20"/>
              <w:ind w:left="20"/>
              <w:jc w:val="both"/>
            </w:pPr>
            <w:r>
              <w:rPr>
                <w:rFonts w:ascii="Times New Roman"/>
                <w:b w:val="false"/>
                <w:i w:val="false"/>
                <w:color w:val="000000"/>
                <w:sz w:val="20"/>
              </w:rPr>
              <w:t>
Предметы по выбору</w:t>
            </w:r>
          </w:p>
          <w:bookmarkEnd w:id="91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12"/>
          <w:p>
            <w:pPr>
              <w:spacing w:after="20"/>
              <w:ind w:left="20"/>
              <w:jc w:val="both"/>
            </w:pPr>
            <w:r>
              <w:rPr>
                <w:rFonts w:ascii="Times New Roman"/>
                <w:b w:val="false"/>
                <w:i w:val="false"/>
                <w:color w:val="000000"/>
                <w:sz w:val="20"/>
              </w:rPr>
              <w:t>
Углубленный уровень</w:t>
            </w:r>
          </w:p>
          <w:bookmarkEnd w:id="912"/>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3 часа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 по 3 часа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13"/>
          <w:p>
            <w:pPr>
              <w:spacing w:after="20"/>
              <w:ind w:left="20"/>
              <w:jc w:val="both"/>
            </w:pPr>
            <w:r>
              <w:rPr>
                <w:rFonts w:ascii="Times New Roman"/>
                <w:b w:val="false"/>
                <w:i w:val="false"/>
                <w:color w:val="000000"/>
                <w:sz w:val="20"/>
              </w:rPr>
              <w:t>
13.</w:t>
            </w:r>
          </w:p>
          <w:bookmarkEnd w:id="913"/>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(второй)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14"/>
          <w:p>
            <w:pPr>
              <w:spacing w:after="20"/>
              <w:ind w:left="20"/>
              <w:jc w:val="both"/>
            </w:pPr>
            <w:r>
              <w:rPr>
                <w:rFonts w:ascii="Times New Roman"/>
                <w:b w:val="false"/>
                <w:i w:val="false"/>
                <w:color w:val="000000"/>
                <w:sz w:val="20"/>
              </w:rPr>
              <w:t>
14.</w:t>
            </w:r>
          </w:p>
          <w:bookmarkEnd w:id="914"/>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15"/>
          <w:p>
            <w:pPr>
              <w:spacing w:after="20"/>
              <w:ind w:left="20"/>
              <w:jc w:val="both"/>
            </w:pPr>
            <w:r>
              <w:rPr>
                <w:rFonts w:ascii="Times New Roman"/>
                <w:b w:val="false"/>
                <w:i w:val="false"/>
                <w:color w:val="000000"/>
                <w:sz w:val="20"/>
              </w:rPr>
              <w:t>
15.</w:t>
            </w:r>
          </w:p>
          <w:bookmarkEnd w:id="915"/>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16"/>
          <w:p>
            <w:pPr>
              <w:spacing w:after="20"/>
              <w:ind w:left="20"/>
              <w:jc w:val="both"/>
            </w:pPr>
            <w:r>
              <w:rPr>
                <w:rFonts w:ascii="Times New Roman"/>
                <w:b w:val="false"/>
                <w:i w:val="false"/>
                <w:color w:val="000000"/>
                <w:sz w:val="20"/>
              </w:rPr>
              <w:t>
16.</w:t>
            </w:r>
          </w:p>
          <w:bookmarkEnd w:id="916"/>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17"/>
          <w:p>
            <w:pPr>
              <w:spacing w:after="20"/>
              <w:ind w:left="20"/>
              <w:jc w:val="both"/>
            </w:pPr>
            <w:r>
              <w:rPr>
                <w:rFonts w:ascii="Times New Roman"/>
                <w:b w:val="false"/>
                <w:i w:val="false"/>
                <w:color w:val="000000"/>
                <w:sz w:val="20"/>
              </w:rPr>
              <w:t>
Стандартный уровень</w:t>
            </w:r>
          </w:p>
          <w:bookmarkEnd w:id="917"/>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2 часа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 по 2 часа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18"/>
          <w:p>
            <w:pPr>
              <w:spacing w:after="20"/>
              <w:ind w:left="20"/>
              <w:jc w:val="both"/>
            </w:pPr>
            <w:r>
              <w:rPr>
                <w:rFonts w:ascii="Times New Roman"/>
                <w:b w:val="false"/>
                <w:i w:val="false"/>
                <w:color w:val="000000"/>
                <w:sz w:val="20"/>
              </w:rPr>
              <w:t>
17.</w:t>
            </w:r>
          </w:p>
          <w:bookmarkEnd w:id="918"/>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19"/>
          <w:p>
            <w:pPr>
              <w:spacing w:after="20"/>
              <w:ind w:left="20"/>
              <w:jc w:val="both"/>
            </w:pPr>
            <w:r>
              <w:rPr>
                <w:rFonts w:ascii="Times New Roman"/>
                <w:b w:val="false"/>
                <w:i w:val="false"/>
                <w:color w:val="000000"/>
                <w:sz w:val="20"/>
              </w:rPr>
              <w:t>
18.</w:t>
            </w:r>
          </w:p>
          <w:bookmarkEnd w:id="919"/>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20"/>
          <w:p>
            <w:pPr>
              <w:spacing w:after="20"/>
              <w:ind w:left="20"/>
              <w:jc w:val="both"/>
            </w:pPr>
            <w:r>
              <w:rPr>
                <w:rFonts w:ascii="Times New Roman"/>
                <w:b w:val="false"/>
                <w:i w:val="false"/>
                <w:color w:val="000000"/>
                <w:sz w:val="20"/>
              </w:rPr>
              <w:t>
19.</w:t>
            </w:r>
          </w:p>
          <w:bookmarkEnd w:id="920"/>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21"/>
          <w:p>
            <w:pPr>
              <w:spacing w:after="20"/>
              <w:ind w:left="20"/>
              <w:jc w:val="both"/>
            </w:pPr>
            <w:r>
              <w:rPr>
                <w:rFonts w:ascii="Times New Roman"/>
                <w:b w:val="false"/>
                <w:i w:val="false"/>
                <w:color w:val="000000"/>
                <w:sz w:val="20"/>
              </w:rPr>
              <w:t>
20.</w:t>
            </w:r>
          </w:p>
          <w:bookmarkEnd w:id="921"/>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22"/>
          <w:p>
            <w:pPr>
              <w:spacing w:after="20"/>
              <w:ind w:left="20"/>
              <w:jc w:val="both"/>
            </w:pPr>
            <w:r>
              <w:rPr>
                <w:rFonts w:ascii="Times New Roman"/>
                <w:b w:val="false"/>
                <w:i w:val="false"/>
                <w:color w:val="000000"/>
                <w:sz w:val="20"/>
              </w:rPr>
              <w:t>
Инвариантная учебная нагрузка</w:t>
            </w:r>
          </w:p>
          <w:bookmarkEnd w:id="922"/>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23"/>
          <w:p>
            <w:pPr>
              <w:spacing w:after="20"/>
              <w:ind w:left="20"/>
              <w:jc w:val="both"/>
            </w:pPr>
            <w:r>
              <w:rPr>
                <w:rFonts w:ascii="Times New Roman"/>
                <w:b w:val="false"/>
                <w:i w:val="false"/>
                <w:color w:val="000000"/>
                <w:sz w:val="20"/>
              </w:rPr>
              <w:t>
Предметы по выбору из инвариантного компонента</w:t>
            </w:r>
          </w:p>
          <w:bookmarkEnd w:id="923"/>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24"/>
          <w:p>
            <w:pPr>
              <w:spacing w:after="20"/>
              <w:ind w:left="20"/>
              <w:jc w:val="both"/>
            </w:pPr>
            <w:r>
              <w:rPr>
                <w:rFonts w:ascii="Times New Roman"/>
                <w:b w:val="false"/>
                <w:i w:val="false"/>
                <w:color w:val="000000"/>
                <w:sz w:val="20"/>
              </w:rPr>
              <w:t>
Элективные курсы</w:t>
            </w:r>
          </w:p>
          <w:bookmarkEnd w:id="924"/>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25"/>
          <w:p>
            <w:pPr>
              <w:spacing w:after="20"/>
              <w:ind w:left="20"/>
              <w:jc w:val="both"/>
            </w:pPr>
            <w:r>
              <w:rPr>
                <w:rFonts w:ascii="Times New Roman"/>
                <w:b w:val="false"/>
                <w:i w:val="false"/>
                <w:color w:val="000000"/>
                <w:sz w:val="20"/>
              </w:rPr>
              <w:t>
Физическая культура: спортивные игры</w:t>
            </w:r>
          </w:p>
          <w:bookmarkEnd w:id="925"/>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26"/>
          <w:p>
            <w:pPr>
              <w:spacing w:after="20"/>
              <w:ind w:left="20"/>
              <w:jc w:val="both"/>
            </w:pPr>
            <w:r>
              <w:rPr>
                <w:rFonts w:ascii="Times New Roman"/>
                <w:b w:val="false"/>
                <w:i w:val="false"/>
                <w:color w:val="000000"/>
                <w:sz w:val="20"/>
              </w:rPr>
              <w:t>
Вариативная нагрузка</w:t>
            </w:r>
          </w:p>
          <w:bookmarkEnd w:id="926"/>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27"/>
          <w:p>
            <w:pPr>
              <w:spacing w:after="20"/>
              <w:ind w:left="20"/>
              <w:jc w:val="both"/>
            </w:pPr>
            <w:r>
              <w:rPr>
                <w:rFonts w:ascii="Times New Roman"/>
                <w:b w:val="false"/>
                <w:i w:val="false"/>
                <w:color w:val="000000"/>
                <w:sz w:val="20"/>
              </w:rPr>
              <w:t>
Объем максимальной учебной нагрузки</w:t>
            </w:r>
          </w:p>
          <w:bookmarkEnd w:id="927"/>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bookmarkStart w:name="z1003" w:id="928"/>
    <w:p>
      <w:pPr>
        <w:spacing w:after="0"/>
        <w:ind w:left="0"/>
        <w:jc w:val="both"/>
      </w:pPr>
      <w:r>
        <w:rPr>
          <w:rFonts w:ascii="Times New Roman"/>
          <w:b w:val="false"/>
          <w:i w:val="false"/>
          <w:color w:val="000000"/>
          <w:sz w:val="28"/>
        </w:rPr>
        <w:t>
      Примечание: для обучающихся с особыми образовательными потребностями в рамках часов, выделенных на индивидуальные и групповые занятия, организуются коррекционно-развивающие занятия.</w:t>
      </w:r>
    </w:p>
    <w:bookmarkEnd w:id="9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006" w:id="929"/>
    <w:p>
      <w:pPr>
        <w:spacing w:after="0"/>
        <w:ind w:left="0"/>
        <w:jc w:val="left"/>
      </w:pPr>
      <w:r>
        <w:rPr>
          <w:rFonts w:ascii="Times New Roman"/>
          <w:b/>
          <w:i w:val="false"/>
          <w:color w:val="000000"/>
        </w:rPr>
        <w:t xml:space="preserve"> Типовой учебный план общего среднего образования естественно-математического направления с уйгурским/ узбекским/ таджикским языком обучения (с сокращением учебной нагрузки)</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1619"/>
        <w:gridCol w:w="1619"/>
        <w:gridCol w:w="2776"/>
        <w:gridCol w:w="1615"/>
        <w:gridCol w:w="2768"/>
      </w:tblGrid>
      <w:tr>
        <w:trPr>
          <w:trHeight w:val="30" w:hRule="atLeast"/>
        </w:trPr>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30"/>
          <w:p>
            <w:pPr>
              <w:spacing w:after="20"/>
              <w:ind w:left="20"/>
              <w:jc w:val="both"/>
            </w:pPr>
            <w:r>
              <w:rPr>
                <w:rFonts w:ascii="Times New Roman"/>
                <w:b w:val="false"/>
                <w:i w:val="false"/>
                <w:color w:val="000000"/>
                <w:sz w:val="20"/>
              </w:rPr>
              <w:t>
№</w:t>
            </w:r>
          </w:p>
          <w:bookmarkEnd w:id="930"/>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31"/>
          <w:p>
            <w:pPr>
              <w:spacing w:after="20"/>
              <w:ind w:left="20"/>
              <w:jc w:val="both"/>
            </w:pPr>
            <w:r>
              <w:rPr>
                <w:rFonts w:ascii="Times New Roman"/>
                <w:b w:val="false"/>
                <w:i w:val="false"/>
                <w:color w:val="000000"/>
                <w:sz w:val="20"/>
              </w:rPr>
              <w:t>
Инвариантный компонент</w:t>
            </w:r>
          </w:p>
          <w:bookmarkEnd w:id="931"/>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32"/>
          <w:p>
            <w:pPr>
              <w:spacing w:after="20"/>
              <w:ind w:left="20"/>
              <w:jc w:val="both"/>
            </w:pPr>
            <w:r>
              <w:rPr>
                <w:rFonts w:ascii="Times New Roman"/>
                <w:b w:val="false"/>
                <w:i w:val="false"/>
                <w:color w:val="000000"/>
                <w:sz w:val="20"/>
              </w:rPr>
              <w:t>
Обязательные предметы</w:t>
            </w:r>
          </w:p>
          <w:bookmarkEnd w:id="932"/>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33"/>
          <w:p>
            <w:pPr>
              <w:spacing w:after="20"/>
              <w:ind w:left="20"/>
              <w:jc w:val="both"/>
            </w:pPr>
            <w:r>
              <w:rPr>
                <w:rFonts w:ascii="Times New Roman"/>
                <w:b w:val="false"/>
                <w:i w:val="false"/>
                <w:color w:val="000000"/>
                <w:sz w:val="20"/>
              </w:rPr>
              <w:t>
1.</w:t>
            </w:r>
          </w:p>
          <w:bookmarkEnd w:id="933"/>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34"/>
          <w:p>
            <w:pPr>
              <w:spacing w:after="20"/>
              <w:ind w:left="20"/>
              <w:jc w:val="both"/>
            </w:pPr>
            <w:r>
              <w:rPr>
                <w:rFonts w:ascii="Times New Roman"/>
                <w:b w:val="false"/>
                <w:i w:val="false"/>
                <w:color w:val="000000"/>
                <w:sz w:val="20"/>
              </w:rPr>
              <w:t>
2.</w:t>
            </w:r>
          </w:p>
          <w:bookmarkEnd w:id="934"/>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35"/>
          <w:p>
            <w:pPr>
              <w:spacing w:after="20"/>
              <w:ind w:left="20"/>
              <w:jc w:val="both"/>
            </w:pPr>
            <w:r>
              <w:rPr>
                <w:rFonts w:ascii="Times New Roman"/>
                <w:b w:val="false"/>
                <w:i w:val="false"/>
                <w:color w:val="000000"/>
                <w:sz w:val="20"/>
              </w:rPr>
              <w:t>
3.</w:t>
            </w:r>
          </w:p>
          <w:bookmarkEnd w:id="935"/>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36"/>
          <w:p>
            <w:pPr>
              <w:spacing w:after="20"/>
              <w:ind w:left="20"/>
              <w:jc w:val="both"/>
            </w:pPr>
            <w:r>
              <w:rPr>
                <w:rFonts w:ascii="Times New Roman"/>
                <w:b w:val="false"/>
                <w:i w:val="false"/>
                <w:color w:val="000000"/>
                <w:sz w:val="20"/>
              </w:rPr>
              <w:t>
4.</w:t>
            </w:r>
          </w:p>
          <w:bookmarkEnd w:id="936"/>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37"/>
          <w:p>
            <w:pPr>
              <w:spacing w:after="20"/>
              <w:ind w:left="20"/>
              <w:jc w:val="both"/>
            </w:pPr>
            <w:r>
              <w:rPr>
                <w:rFonts w:ascii="Times New Roman"/>
                <w:b w:val="false"/>
                <w:i w:val="false"/>
                <w:color w:val="000000"/>
                <w:sz w:val="20"/>
              </w:rPr>
              <w:t>
5.</w:t>
            </w:r>
          </w:p>
          <w:bookmarkEnd w:id="937"/>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Уйгурская/Узбекская/Таджикская литература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38"/>
          <w:p>
            <w:pPr>
              <w:spacing w:after="20"/>
              <w:ind w:left="20"/>
              <w:jc w:val="both"/>
            </w:pPr>
            <w:r>
              <w:rPr>
                <w:rFonts w:ascii="Times New Roman"/>
                <w:b w:val="false"/>
                <w:i w:val="false"/>
                <w:color w:val="000000"/>
                <w:sz w:val="20"/>
              </w:rPr>
              <w:t>
6.</w:t>
            </w:r>
          </w:p>
          <w:bookmarkEnd w:id="938"/>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39"/>
          <w:p>
            <w:pPr>
              <w:spacing w:after="20"/>
              <w:ind w:left="20"/>
              <w:jc w:val="both"/>
            </w:pPr>
            <w:r>
              <w:rPr>
                <w:rFonts w:ascii="Times New Roman"/>
                <w:b w:val="false"/>
                <w:i w:val="false"/>
                <w:color w:val="000000"/>
                <w:sz w:val="20"/>
              </w:rPr>
              <w:t>
7.</w:t>
            </w:r>
          </w:p>
          <w:bookmarkEnd w:id="939"/>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40"/>
          <w:p>
            <w:pPr>
              <w:spacing w:after="20"/>
              <w:ind w:left="20"/>
              <w:jc w:val="both"/>
            </w:pPr>
            <w:r>
              <w:rPr>
                <w:rFonts w:ascii="Times New Roman"/>
                <w:b w:val="false"/>
                <w:i w:val="false"/>
                <w:color w:val="000000"/>
                <w:sz w:val="20"/>
              </w:rPr>
              <w:t>
8.</w:t>
            </w:r>
          </w:p>
          <w:bookmarkEnd w:id="940"/>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41"/>
          <w:p>
            <w:pPr>
              <w:spacing w:after="20"/>
              <w:ind w:left="20"/>
              <w:jc w:val="both"/>
            </w:pPr>
            <w:r>
              <w:rPr>
                <w:rFonts w:ascii="Times New Roman"/>
                <w:b w:val="false"/>
                <w:i w:val="false"/>
                <w:color w:val="000000"/>
                <w:sz w:val="20"/>
              </w:rPr>
              <w:t>
9.</w:t>
            </w:r>
          </w:p>
          <w:bookmarkEnd w:id="941"/>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42"/>
          <w:p>
            <w:pPr>
              <w:spacing w:after="20"/>
              <w:ind w:left="20"/>
              <w:jc w:val="both"/>
            </w:pPr>
            <w:r>
              <w:rPr>
                <w:rFonts w:ascii="Times New Roman"/>
                <w:b w:val="false"/>
                <w:i w:val="false"/>
                <w:color w:val="000000"/>
                <w:sz w:val="20"/>
              </w:rPr>
              <w:t>
10.</w:t>
            </w:r>
          </w:p>
          <w:bookmarkEnd w:id="942"/>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43"/>
          <w:p>
            <w:pPr>
              <w:spacing w:after="20"/>
              <w:ind w:left="20"/>
              <w:jc w:val="both"/>
            </w:pPr>
            <w:r>
              <w:rPr>
                <w:rFonts w:ascii="Times New Roman"/>
                <w:b w:val="false"/>
                <w:i w:val="false"/>
                <w:color w:val="000000"/>
                <w:sz w:val="20"/>
              </w:rPr>
              <w:t>
11.</w:t>
            </w:r>
          </w:p>
          <w:bookmarkEnd w:id="943"/>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44"/>
          <w:p>
            <w:pPr>
              <w:spacing w:after="20"/>
              <w:ind w:left="20"/>
              <w:jc w:val="both"/>
            </w:pPr>
            <w:r>
              <w:rPr>
                <w:rFonts w:ascii="Times New Roman"/>
                <w:b w:val="false"/>
                <w:i w:val="false"/>
                <w:color w:val="000000"/>
                <w:sz w:val="20"/>
              </w:rPr>
              <w:t>
12.</w:t>
            </w:r>
          </w:p>
          <w:bookmarkEnd w:id="944"/>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45"/>
          <w:p>
            <w:pPr>
              <w:spacing w:after="20"/>
              <w:ind w:left="20"/>
              <w:jc w:val="both"/>
            </w:pPr>
            <w:r>
              <w:rPr>
                <w:rFonts w:ascii="Times New Roman"/>
                <w:b w:val="false"/>
                <w:i w:val="false"/>
                <w:color w:val="000000"/>
                <w:sz w:val="20"/>
              </w:rPr>
              <w:t>
Предметы по выбору</w:t>
            </w:r>
          </w:p>
          <w:bookmarkEnd w:id="94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46"/>
          <w:p>
            <w:pPr>
              <w:spacing w:after="20"/>
              <w:ind w:left="20"/>
              <w:jc w:val="both"/>
            </w:pPr>
            <w:r>
              <w:rPr>
                <w:rFonts w:ascii="Times New Roman"/>
                <w:b w:val="false"/>
                <w:i w:val="false"/>
                <w:color w:val="000000"/>
                <w:sz w:val="20"/>
              </w:rPr>
              <w:t>
Углубленный уровень</w:t>
            </w:r>
          </w:p>
          <w:bookmarkEnd w:id="946"/>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3 часа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 по 3 часа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47"/>
          <w:p>
            <w:pPr>
              <w:spacing w:after="20"/>
              <w:ind w:left="20"/>
              <w:jc w:val="both"/>
            </w:pPr>
            <w:r>
              <w:rPr>
                <w:rFonts w:ascii="Times New Roman"/>
                <w:b w:val="false"/>
                <w:i w:val="false"/>
                <w:color w:val="000000"/>
                <w:sz w:val="20"/>
              </w:rPr>
              <w:t>
13.</w:t>
            </w:r>
          </w:p>
          <w:bookmarkEnd w:id="947"/>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48"/>
          <w:p>
            <w:pPr>
              <w:spacing w:after="20"/>
              <w:ind w:left="20"/>
              <w:jc w:val="both"/>
            </w:pPr>
            <w:r>
              <w:rPr>
                <w:rFonts w:ascii="Times New Roman"/>
                <w:b w:val="false"/>
                <w:i w:val="false"/>
                <w:color w:val="000000"/>
                <w:sz w:val="20"/>
              </w:rPr>
              <w:t>
14.</w:t>
            </w:r>
          </w:p>
          <w:bookmarkEnd w:id="948"/>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49"/>
          <w:p>
            <w:pPr>
              <w:spacing w:after="20"/>
              <w:ind w:left="20"/>
              <w:jc w:val="both"/>
            </w:pPr>
            <w:r>
              <w:rPr>
                <w:rFonts w:ascii="Times New Roman"/>
                <w:b w:val="false"/>
                <w:i w:val="false"/>
                <w:color w:val="000000"/>
                <w:sz w:val="20"/>
              </w:rPr>
              <w:t>
15.</w:t>
            </w:r>
          </w:p>
          <w:bookmarkEnd w:id="949"/>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50"/>
          <w:p>
            <w:pPr>
              <w:spacing w:after="20"/>
              <w:ind w:left="20"/>
              <w:jc w:val="both"/>
            </w:pPr>
            <w:r>
              <w:rPr>
                <w:rFonts w:ascii="Times New Roman"/>
                <w:b w:val="false"/>
                <w:i w:val="false"/>
                <w:color w:val="000000"/>
                <w:sz w:val="20"/>
              </w:rPr>
              <w:t>
16.</w:t>
            </w:r>
          </w:p>
          <w:bookmarkEnd w:id="950"/>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51"/>
          <w:p>
            <w:pPr>
              <w:spacing w:after="20"/>
              <w:ind w:left="20"/>
              <w:jc w:val="both"/>
            </w:pPr>
            <w:r>
              <w:rPr>
                <w:rFonts w:ascii="Times New Roman"/>
                <w:b w:val="false"/>
                <w:i w:val="false"/>
                <w:color w:val="000000"/>
                <w:sz w:val="20"/>
              </w:rPr>
              <w:t>
Стандартный уровень</w:t>
            </w:r>
          </w:p>
          <w:bookmarkEnd w:id="951"/>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2 часа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 по 2 часа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52"/>
          <w:p>
            <w:pPr>
              <w:spacing w:after="20"/>
              <w:ind w:left="20"/>
              <w:jc w:val="both"/>
            </w:pPr>
            <w:r>
              <w:rPr>
                <w:rFonts w:ascii="Times New Roman"/>
                <w:b w:val="false"/>
                <w:i w:val="false"/>
                <w:color w:val="000000"/>
                <w:sz w:val="20"/>
              </w:rPr>
              <w:t>
17.</w:t>
            </w:r>
          </w:p>
          <w:bookmarkEnd w:id="952"/>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53"/>
          <w:p>
            <w:pPr>
              <w:spacing w:after="20"/>
              <w:ind w:left="20"/>
              <w:jc w:val="both"/>
            </w:pPr>
            <w:r>
              <w:rPr>
                <w:rFonts w:ascii="Times New Roman"/>
                <w:b w:val="false"/>
                <w:i w:val="false"/>
                <w:color w:val="000000"/>
                <w:sz w:val="20"/>
              </w:rPr>
              <w:t>
18.</w:t>
            </w:r>
          </w:p>
          <w:bookmarkEnd w:id="953"/>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54"/>
          <w:p>
            <w:pPr>
              <w:spacing w:after="20"/>
              <w:ind w:left="20"/>
              <w:jc w:val="both"/>
            </w:pPr>
            <w:r>
              <w:rPr>
                <w:rFonts w:ascii="Times New Roman"/>
                <w:b w:val="false"/>
                <w:i w:val="false"/>
                <w:color w:val="000000"/>
                <w:sz w:val="20"/>
              </w:rPr>
              <w:t>
19.</w:t>
            </w:r>
          </w:p>
          <w:bookmarkEnd w:id="954"/>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55"/>
          <w:p>
            <w:pPr>
              <w:spacing w:after="20"/>
              <w:ind w:left="20"/>
              <w:jc w:val="both"/>
            </w:pPr>
            <w:r>
              <w:rPr>
                <w:rFonts w:ascii="Times New Roman"/>
                <w:b w:val="false"/>
                <w:i w:val="false"/>
                <w:color w:val="000000"/>
                <w:sz w:val="20"/>
              </w:rPr>
              <w:t>
20.</w:t>
            </w:r>
          </w:p>
          <w:bookmarkEnd w:id="955"/>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56"/>
          <w:p>
            <w:pPr>
              <w:spacing w:after="20"/>
              <w:ind w:left="20"/>
              <w:jc w:val="both"/>
            </w:pPr>
            <w:r>
              <w:rPr>
                <w:rFonts w:ascii="Times New Roman"/>
                <w:b w:val="false"/>
                <w:i w:val="false"/>
                <w:color w:val="000000"/>
                <w:sz w:val="20"/>
              </w:rPr>
              <w:t>
Инвариантная учебная нагрузка</w:t>
            </w:r>
          </w:p>
          <w:bookmarkEnd w:id="956"/>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57"/>
          <w:p>
            <w:pPr>
              <w:spacing w:after="20"/>
              <w:ind w:left="20"/>
              <w:jc w:val="both"/>
            </w:pPr>
            <w:r>
              <w:rPr>
                <w:rFonts w:ascii="Times New Roman"/>
                <w:b w:val="false"/>
                <w:i w:val="false"/>
                <w:color w:val="000000"/>
                <w:sz w:val="20"/>
              </w:rPr>
              <w:t>
Предметы по выбору из инвариантного компонента</w:t>
            </w:r>
          </w:p>
          <w:bookmarkEnd w:id="957"/>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58"/>
          <w:p>
            <w:pPr>
              <w:spacing w:after="20"/>
              <w:ind w:left="20"/>
              <w:jc w:val="both"/>
            </w:pPr>
            <w:r>
              <w:rPr>
                <w:rFonts w:ascii="Times New Roman"/>
                <w:b w:val="false"/>
                <w:i w:val="false"/>
                <w:color w:val="000000"/>
                <w:sz w:val="20"/>
              </w:rPr>
              <w:t>
Элективные курсы</w:t>
            </w:r>
          </w:p>
          <w:bookmarkEnd w:id="958"/>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59"/>
          <w:p>
            <w:pPr>
              <w:spacing w:after="20"/>
              <w:ind w:left="20"/>
              <w:jc w:val="both"/>
            </w:pPr>
            <w:r>
              <w:rPr>
                <w:rFonts w:ascii="Times New Roman"/>
                <w:b w:val="false"/>
                <w:i w:val="false"/>
                <w:color w:val="000000"/>
                <w:sz w:val="20"/>
              </w:rPr>
              <w:t>
Физическая культура: спортивные игры</w:t>
            </w:r>
          </w:p>
          <w:bookmarkEnd w:id="959"/>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60"/>
          <w:p>
            <w:pPr>
              <w:spacing w:after="20"/>
              <w:ind w:left="20"/>
              <w:jc w:val="both"/>
            </w:pPr>
            <w:r>
              <w:rPr>
                <w:rFonts w:ascii="Times New Roman"/>
                <w:b w:val="false"/>
                <w:i w:val="false"/>
                <w:color w:val="000000"/>
                <w:sz w:val="20"/>
              </w:rPr>
              <w:t>
Вариативная нагрузка</w:t>
            </w:r>
          </w:p>
          <w:bookmarkEnd w:id="960"/>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61"/>
          <w:p>
            <w:pPr>
              <w:spacing w:after="20"/>
              <w:ind w:left="20"/>
              <w:jc w:val="both"/>
            </w:pPr>
            <w:r>
              <w:rPr>
                <w:rFonts w:ascii="Times New Roman"/>
                <w:b w:val="false"/>
                <w:i w:val="false"/>
                <w:color w:val="000000"/>
                <w:sz w:val="20"/>
              </w:rPr>
              <w:t>
Объем максимальной учебной нагрузки</w:t>
            </w:r>
          </w:p>
          <w:bookmarkEnd w:id="961"/>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bookmarkStart w:name="z1040" w:id="962"/>
    <w:p>
      <w:pPr>
        <w:spacing w:after="0"/>
        <w:ind w:left="0"/>
        <w:jc w:val="both"/>
      </w:pPr>
      <w:r>
        <w:rPr>
          <w:rFonts w:ascii="Times New Roman"/>
          <w:b w:val="false"/>
          <w:i w:val="false"/>
          <w:color w:val="000000"/>
          <w:sz w:val="28"/>
        </w:rPr>
        <w:t>
      Примечание: для обучающихся с особыми образовательными потребностями в рамках часов, выделенных на индивидуальные и групповые занятия, организуются коррекционно-развивающие занятия.</w:t>
      </w:r>
    </w:p>
    <w:bookmarkEnd w:id="9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043" w:id="963"/>
    <w:p>
      <w:pPr>
        <w:spacing w:after="0"/>
        <w:ind w:left="0"/>
        <w:jc w:val="left"/>
      </w:pPr>
      <w:r>
        <w:rPr>
          <w:rFonts w:ascii="Times New Roman"/>
          <w:b/>
          <w:i w:val="false"/>
          <w:color w:val="000000"/>
        </w:rPr>
        <w:t xml:space="preserve"> Типовой учебный план (обновленного содержания) общего среднего образования естественно-математического направления для гимназических/лицейских классов с казахским языком обучения</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1787"/>
        <w:gridCol w:w="1787"/>
        <w:gridCol w:w="1787"/>
        <w:gridCol w:w="1782"/>
        <w:gridCol w:w="3056"/>
      </w:tblGrid>
      <w:tr>
        <w:trPr>
          <w:trHeight w:val="30" w:hRule="atLeast"/>
        </w:trPr>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64"/>
          <w:p>
            <w:pPr>
              <w:spacing w:after="20"/>
              <w:ind w:left="20"/>
              <w:jc w:val="both"/>
            </w:pPr>
            <w:r>
              <w:rPr>
                <w:rFonts w:ascii="Times New Roman"/>
                <w:b w:val="false"/>
                <w:i w:val="false"/>
                <w:color w:val="000000"/>
                <w:sz w:val="20"/>
              </w:rPr>
              <w:t>
№</w:t>
            </w:r>
          </w:p>
          <w:bookmarkEnd w:id="964"/>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w:t>
            </w:r>
            <w:r>
              <w:br/>
            </w:r>
            <w:r>
              <w:rPr>
                <w:rFonts w:ascii="Times New Roman"/>
                <w:b w:val="false"/>
                <w:i w:val="false"/>
                <w:color w:val="000000"/>
                <w:sz w:val="20"/>
              </w:rPr>
              <w:t>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65"/>
          <w:p>
            <w:pPr>
              <w:spacing w:after="20"/>
              <w:ind w:left="20"/>
              <w:jc w:val="both"/>
            </w:pPr>
            <w:r>
              <w:rPr>
                <w:rFonts w:ascii="Times New Roman"/>
                <w:b w:val="false"/>
                <w:i w:val="false"/>
                <w:color w:val="000000"/>
                <w:sz w:val="20"/>
              </w:rPr>
              <w:t>
Инвариантный компонент</w:t>
            </w:r>
          </w:p>
          <w:bookmarkEnd w:id="965"/>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66"/>
          <w:p>
            <w:pPr>
              <w:spacing w:after="20"/>
              <w:ind w:left="20"/>
              <w:jc w:val="both"/>
            </w:pPr>
            <w:r>
              <w:rPr>
                <w:rFonts w:ascii="Times New Roman"/>
                <w:b w:val="false"/>
                <w:i w:val="false"/>
                <w:color w:val="000000"/>
                <w:sz w:val="20"/>
              </w:rPr>
              <w:t>
Обязательные предметы</w:t>
            </w:r>
          </w:p>
          <w:bookmarkEnd w:id="966"/>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67"/>
          <w:p>
            <w:pPr>
              <w:spacing w:after="20"/>
              <w:ind w:left="20"/>
              <w:jc w:val="both"/>
            </w:pPr>
            <w:r>
              <w:rPr>
                <w:rFonts w:ascii="Times New Roman"/>
                <w:b w:val="false"/>
                <w:i w:val="false"/>
                <w:color w:val="000000"/>
                <w:sz w:val="20"/>
              </w:rPr>
              <w:t>
1.</w:t>
            </w:r>
          </w:p>
          <w:bookmarkEnd w:id="967"/>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68"/>
          <w:p>
            <w:pPr>
              <w:spacing w:after="20"/>
              <w:ind w:left="20"/>
              <w:jc w:val="both"/>
            </w:pPr>
            <w:r>
              <w:rPr>
                <w:rFonts w:ascii="Times New Roman"/>
                <w:b w:val="false"/>
                <w:i w:val="false"/>
                <w:color w:val="000000"/>
                <w:sz w:val="20"/>
              </w:rPr>
              <w:t>
2.</w:t>
            </w:r>
          </w:p>
          <w:bookmarkEnd w:id="968"/>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69"/>
          <w:p>
            <w:pPr>
              <w:spacing w:after="20"/>
              <w:ind w:left="20"/>
              <w:jc w:val="both"/>
            </w:pPr>
            <w:r>
              <w:rPr>
                <w:rFonts w:ascii="Times New Roman"/>
                <w:b w:val="false"/>
                <w:i w:val="false"/>
                <w:color w:val="000000"/>
                <w:sz w:val="20"/>
              </w:rPr>
              <w:t>
3.</w:t>
            </w:r>
          </w:p>
          <w:bookmarkEnd w:id="969"/>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70"/>
          <w:p>
            <w:pPr>
              <w:spacing w:after="20"/>
              <w:ind w:left="20"/>
              <w:jc w:val="both"/>
            </w:pPr>
            <w:r>
              <w:rPr>
                <w:rFonts w:ascii="Times New Roman"/>
                <w:b w:val="false"/>
                <w:i w:val="false"/>
                <w:color w:val="000000"/>
                <w:sz w:val="20"/>
              </w:rPr>
              <w:t>
4.</w:t>
            </w:r>
          </w:p>
          <w:bookmarkEnd w:id="970"/>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71"/>
          <w:p>
            <w:pPr>
              <w:spacing w:after="20"/>
              <w:ind w:left="20"/>
              <w:jc w:val="both"/>
            </w:pPr>
            <w:r>
              <w:rPr>
                <w:rFonts w:ascii="Times New Roman"/>
                <w:b w:val="false"/>
                <w:i w:val="false"/>
                <w:color w:val="000000"/>
                <w:sz w:val="20"/>
              </w:rPr>
              <w:t>
5.</w:t>
            </w:r>
          </w:p>
          <w:bookmarkEnd w:id="971"/>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972"/>
          <w:p>
            <w:pPr>
              <w:spacing w:after="20"/>
              <w:ind w:left="20"/>
              <w:jc w:val="both"/>
            </w:pPr>
            <w:r>
              <w:rPr>
                <w:rFonts w:ascii="Times New Roman"/>
                <w:b w:val="false"/>
                <w:i w:val="false"/>
                <w:color w:val="000000"/>
                <w:sz w:val="20"/>
              </w:rPr>
              <w:t>
6.</w:t>
            </w:r>
          </w:p>
          <w:bookmarkEnd w:id="972"/>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73"/>
          <w:p>
            <w:pPr>
              <w:spacing w:after="20"/>
              <w:ind w:left="20"/>
              <w:jc w:val="both"/>
            </w:pPr>
            <w:r>
              <w:rPr>
                <w:rFonts w:ascii="Times New Roman"/>
                <w:b w:val="false"/>
                <w:i w:val="false"/>
                <w:color w:val="000000"/>
                <w:sz w:val="20"/>
              </w:rPr>
              <w:t>
7.</w:t>
            </w:r>
          </w:p>
          <w:bookmarkEnd w:id="973"/>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74"/>
          <w:p>
            <w:pPr>
              <w:spacing w:after="20"/>
              <w:ind w:left="20"/>
              <w:jc w:val="both"/>
            </w:pPr>
            <w:r>
              <w:rPr>
                <w:rFonts w:ascii="Times New Roman"/>
                <w:b w:val="false"/>
                <w:i w:val="false"/>
                <w:color w:val="000000"/>
                <w:sz w:val="20"/>
              </w:rPr>
              <w:t>
8.</w:t>
            </w:r>
          </w:p>
          <w:bookmarkEnd w:id="974"/>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75"/>
          <w:p>
            <w:pPr>
              <w:spacing w:after="20"/>
              <w:ind w:left="20"/>
              <w:jc w:val="both"/>
            </w:pPr>
            <w:r>
              <w:rPr>
                <w:rFonts w:ascii="Times New Roman"/>
                <w:b w:val="false"/>
                <w:i w:val="false"/>
                <w:color w:val="000000"/>
                <w:sz w:val="20"/>
              </w:rPr>
              <w:t>
9.</w:t>
            </w:r>
          </w:p>
          <w:bookmarkEnd w:id="975"/>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76"/>
          <w:p>
            <w:pPr>
              <w:spacing w:after="20"/>
              <w:ind w:left="20"/>
              <w:jc w:val="both"/>
            </w:pPr>
            <w:r>
              <w:rPr>
                <w:rFonts w:ascii="Times New Roman"/>
                <w:b w:val="false"/>
                <w:i w:val="false"/>
                <w:color w:val="000000"/>
                <w:sz w:val="20"/>
              </w:rPr>
              <w:t>
10.</w:t>
            </w:r>
          </w:p>
          <w:bookmarkEnd w:id="976"/>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77"/>
          <w:p>
            <w:pPr>
              <w:spacing w:after="20"/>
              <w:ind w:left="20"/>
              <w:jc w:val="both"/>
            </w:pPr>
            <w:r>
              <w:rPr>
                <w:rFonts w:ascii="Times New Roman"/>
                <w:b w:val="false"/>
                <w:i w:val="false"/>
                <w:color w:val="000000"/>
                <w:sz w:val="20"/>
              </w:rPr>
              <w:t>
11.</w:t>
            </w:r>
          </w:p>
          <w:bookmarkEnd w:id="977"/>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78"/>
          <w:p>
            <w:pPr>
              <w:spacing w:after="20"/>
              <w:ind w:left="20"/>
              <w:jc w:val="both"/>
            </w:pPr>
            <w:r>
              <w:rPr>
                <w:rFonts w:ascii="Times New Roman"/>
                <w:b w:val="false"/>
                <w:i w:val="false"/>
                <w:color w:val="000000"/>
                <w:sz w:val="20"/>
              </w:rPr>
              <w:t>
Предметы по выбору</w:t>
            </w:r>
          </w:p>
          <w:bookmarkEnd w:id="97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79"/>
          <w:p>
            <w:pPr>
              <w:spacing w:after="20"/>
              <w:ind w:left="20"/>
              <w:jc w:val="both"/>
            </w:pPr>
            <w:r>
              <w:rPr>
                <w:rFonts w:ascii="Times New Roman"/>
                <w:b w:val="false"/>
                <w:i w:val="false"/>
                <w:color w:val="000000"/>
                <w:sz w:val="20"/>
              </w:rPr>
              <w:t>
Углубленный уровень</w:t>
            </w:r>
          </w:p>
          <w:bookmarkEnd w:id="979"/>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3 часа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3 часа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80"/>
          <w:p>
            <w:pPr>
              <w:spacing w:after="20"/>
              <w:ind w:left="20"/>
              <w:jc w:val="both"/>
            </w:pPr>
            <w:r>
              <w:rPr>
                <w:rFonts w:ascii="Times New Roman"/>
                <w:b w:val="false"/>
                <w:i w:val="false"/>
                <w:color w:val="000000"/>
                <w:sz w:val="20"/>
              </w:rPr>
              <w:t>
12</w:t>
            </w:r>
          </w:p>
          <w:bookmarkEnd w:id="980"/>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81"/>
          <w:p>
            <w:pPr>
              <w:spacing w:after="20"/>
              <w:ind w:left="20"/>
              <w:jc w:val="both"/>
            </w:pPr>
            <w:r>
              <w:rPr>
                <w:rFonts w:ascii="Times New Roman"/>
                <w:b w:val="false"/>
                <w:i w:val="false"/>
                <w:color w:val="000000"/>
                <w:sz w:val="20"/>
              </w:rPr>
              <w:t>
13</w:t>
            </w:r>
          </w:p>
          <w:bookmarkEnd w:id="981"/>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82"/>
          <w:p>
            <w:pPr>
              <w:spacing w:after="20"/>
              <w:ind w:left="20"/>
              <w:jc w:val="both"/>
            </w:pPr>
            <w:r>
              <w:rPr>
                <w:rFonts w:ascii="Times New Roman"/>
                <w:b w:val="false"/>
                <w:i w:val="false"/>
                <w:color w:val="000000"/>
                <w:sz w:val="20"/>
              </w:rPr>
              <w:t>
14</w:t>
            </w:r>
          </w:p>
          <w:bookmarkEnd w:id="982"/>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83"/>
          <w:p>
            <w:pPr>
              <w:spacing w:after="20"/>
              <w:ind w:left="20"/>
              <w:jc w:val="both"/>
            </w:pPr>
            <w:r>
              <w:rPr>
                <w:rFonts w:ascii="Times New Roman"/>
                <w:b w:val="false"/>
                <w:i w:val="false"/>
                <w:color w:val="000000"/>
                <w:sz w:val="20"/>
              </w:rPr>
              <w:t>
15</w:t>
            </w:r>
          </w:p>
          <w:bookmarkEnd w:id="983"/>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84"/>
          <w:p>
            <w:pPr>
              <w:spacing w:after="20"/>
              <w:ind w:left="20"/>
              <w:jc w:val="both"/>
            </w:pPr>
            <w:r>
              <w:rPr>
                <w:rFonts w:ascii="Times New Roman"/>
                <w:b w:val="false"/>
                <w:i w:val="false"/>
                <w:color w:val="000000"/>
                <w:sz w:val="20"/>
              </w:rPr>
              <w:t>
Стандартный уровень</w:t>
            </w:r>
          </w:p>
          <w:bookmarkEnd w:id="984"/>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2 часа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2 часа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85"/>
          <w:p>
            <w:pPr>
              <w:spacing w:after="20"/>
              <w:ind w:left="20"/>
              <w:jc w:val="both"/>
            </w:pPr>
            <w:r>
              <w:rPr>
                <w:rFonts w:ascii="Times New Roman"/>
                <w:b w:val="false"/>
                <w:i w:val="false"/>
                <w:color w:val="000000"/>
                <w:sz w:val="20"/>
              </w:rPr>
              <w:t>
16</w:t>
            </w:r>
          </w:p>
          <w:bookmarkEnd w:id="985"/>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86"/>
          <w:p>
            <w:pPr>
              <w:spacing w:after="20"/>
              <w:ind w:left="20"/>
              <w:jc w:val="both"/>
            </w:pPr>
            <w:r>
              <w:rPr>
                <w:rFonts w:ascii="Times New Roman"/>
                <w:b w:val="false"/>
                <w:i w:val="false"/>
                <w:color w:val="000000"/>
                <w:sz w:val="20"/>
              </w:rPr>
              <w:t>
17</w:t>
            </w:r>
          </w:p>
          <w:bookmarkEnd w:id="986"/>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87"/>
          <w:p>
            <w:pPr>
              <w:spacing w:after="20"/>
              <w:ind w:left="20"/>
              <w:jc w:val="both"/>
            </w:pPr>
            <w:r>
              <w:rPr>
                <w:rFonts w:ascii="Times New Roman"/>
                <w:b w:val="false"/>
                <w:i w:val="false"/>
                <w:color w:val="000000"/>
                <w:sz w:val="20"/>
              </w:rPr>
              <w:t>
18</w:t>
            </w:r>
          </w:p>
          <w:bookmarkEnd w:id="987"/>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88"/>
          <w:p>
            <w:pPr>
              <w:spacing w:after="20"/>
              <w:ind w:left="20"/>
              <w:jc w:val="both"/>
            </w:pPr>
            <w:r>
              <w:rPr>
                <w:rFonts w:ascii="Times New Roman"/>
                <w:b w:val="false"/>
                <w:i w:val="false"/>
                <w:color w:val="000000"/>
                <w:sz w:val="20"/>
              </w:rPr>
              <w:t>
19</w:t>
            </w:r>
          </w:p>
          <w:bookmarkEnd w:id="988"/>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89"/>
          <w:p>
            <w:pPr>
              <w:spacing w:after="20"/>
              <w:ind w:left="20"/>
              <w:jc w:val="both"/>
            </w:pPr>
            <w:r>
              <w:rPr>
                <w:rFonts w:ascii="Times New Roman"/>
                <w:b w:val="false"/>
                <w:i w:val="false"/>
                <w:color w:val="000000"/>
                <w:sz w:val="20"/>
              </w:rPr>
              <w:t>
Инвариантная учебная нагрузка</w:t>
            </w:r>
          </w:p>
          <w:bookmarkEnd w:id="989"/>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90"/>
          <w:p>
            <w:pPr>
              <w:spacing w:after="20"/>
              <w:ind w:left="20"/>
              <w:jc w:val="both"/>
            </w:pPr>
            <w:r>
              <w:rPr>
                <w:rFonts w:ascii="Times New Roman"/>
                <w:b w:val="false"/>
                <w:i w:val="false"/>
                <w:color w:val="000000"/>
                <w:sz w:val="20"/>
              </w:rPr>
              <w:t>
Предметы по выбору</w:t>
            </w:r>
          </w:p>
          <w:bookmarkEnd w:id="990"/>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91"/>
          <w:p>
            <w:pPr>
              <w:spacing w:after="20"/>
              <w:ind w:left="20"/>
              <w:jc w:val="both"/>
            </w:pPr>
            <w:r>
              <w:rPr>
                <w:rFonts w:ascii="Times New Roman"/>
                <w:b w:val="false"/>
                <w:i w:val="false"/>
                <w:color w:val="000000"/>
                <w:sz w:val="20"/>
              </w:rPr>
              <w:t>
Элективные курсы</w:t>
            </w:r>
          </w:p>
          <w:bookmarkEnd w:id="991"/>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992"/>
          <w:p>
            <w:pPr>
              <w:spacing w:after="20"/>
              <w:ind w:left="20"/>
              <w:jc w:val="both"/>
            </w:pPr>
            <w:r>
              <w:rPr>
                <w:rFonts w:ascii="Times New Roman"/>
                <w:b w:val="false"/>
                <w:i w:val="false"/>
                <w:color w:val="000000"/>
                <w:sz w:val="20"/>
              </w:rPr>
              <w:t>
Физическая культура: спортивные игры</w:t>
            </w:r>
          </w:p>
          <w:bookmarkEnd w:id="992"/>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93"/>
          <w:p>
            <w:pPr>
              <w:spacing w:after="20"/>
              <w:ind w:left="20"/>
              <w:jc w:val="both"/>
            </w:pPr>
            <w:r>
              <w:rPr>
                <w:rFonts w:ascii="Times New Roman"/>
                <w:b w:val="false"/>
                <w:i w:val="false"/>
                <w:color w:val="000000"/>
                <w:sz w:val="20"/>
              </w:rPr>
              <w:t>
Гимназический/лицейский компонент</w:t>
            </w:r>
          </w:p>
          <w:bookmarkEnd w:id="993"/>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994"/>
          <w:p>
            <w:pPr>
              <w:spacing w:after="20"/>
              <w:ind w:left="20"/>
              <w:jc w:val="both"/>
            </w:pPr>
            <w:r>
              <w:rPr>
                <w:rFonts w:ascii="Times New Roman"/>
                <w:b w:val="false"/>
                <w:i w:val="false"/>
                <w:color w:val="000000"/>
                <w:sz w:val="20"/>
              </w:rPr>
              <w:t>
Вариативная нагрузка</w:t>
            </w:r>
          </w:p>
          <w:bookmarkEnd w:id="994"/>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995"/>
          <w:p>
            <w:pPr>
              <w:spacing w:after="20"/>
              <w:ind w:left="20"/>
              <w:jc w:val="both"/>
            </w:pPr>
            <w:r>
              <w:rPr>
                <w:rFonts w:ascii="Times New Roman"/>
                <w:b w:val="false"/>
                <w:i w:val="false"/>
                <w:color w:val="000000"/>
                <w:sz w:val="20"/>
              </w:rPr>
              <w:t>
Объем максимальной учебной нагрузки</w:t>
            </w:r>
          </w:p>
          <w:bookmarkEnd w:id="995"/>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079" w:id="996"/>
    <w:p>
      <w:pPr>
        <w:spacing w:after="0"/>
        <w:ind w:left="0"/>
        <w:jc w:val="left"/>
      </w:pPr>
      <w:r>
        <w:rPr>
          <w:rFonts w:ascii="Times New Roman"/>
          <w:b/>
          <w:i w:val="false"/>
          <w:color w:val="000000"/>
        </w:rPr>
        <w:t xml:space="preserve"> Типовой учебный план (обновленного содержания) общего среднего образования естественно-математического направления для гимназических/лицейских классов с русским языком обучения</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1619"/>
        <w:gridCol w:w="1619"/>
        <w:gridCol w:w="2776"/>
        <w:gridCol w:w="1615"/>
        <w:gridCol w:w="2768"/>
      </w:tblGrid>
      <w:tr>
        <w:trPr>
          <w:trHeight w:val="30" w:hRule="atLeast"/>
        </w:trPr>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997"/>
          <w:p>
            <w:pPr>
              <w:spacing w:after="20"/>
              <w:ind w:left="20"/>
              <w:jc w:val="both"/>
            </w:pPr>
            <w:r>
              <w:rPr>
                <w:rFonts w:ascii="Times New Roman"/>
                <w:b w:val="false"/>
                <w:i w:val="false"/>
                <w:color w:val="000000"/>
                <w:sz w:val="20"/>
              </w:rPr>
              <w:t>
№</w:t>
            </w:r>
          </w:p>
          <w:bookmarkEnd w:id="997"/>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998"/>
          <w:p>
            <w:pPr>
              <w:spacing w:after="20"/>
              <w:ind w:left="20"/>
              <w:jc w:val="both"/>
            </w:pPr>
            <w:r>
              <w:rPr>
                <w:rFonts w:ascii="Times New Roman"/>
                <w:b w:val="false"/>
                <w:i w:val="false"/>
                <w:color w:val="000000"/>
                <w:sz w:val="20"/>
              </w:rPr>
              <w:t>
Инвариантный компонент</w:t>
            </w:r>
          </w:p>
          <w:bookmarkEnd w:id="998"/>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999"/>
          <w:p>
            <w:pPr>
              <w:spacing w:after="20"/>
              <w:ind w:left="20"/>
              <w:jc w:val="both"/>
            </w:pPr>
            <w:r>
              <w:rPr>
                <w:rFonts w:ascii="Times New Roman"/>
                <w:b w:val="false"/>
                <w:i w:val="false"/>
                <w:color w:val="000000"/>
                <w:sz w:val="20"/>
              </w:rPr>
              <w:t>
Обязательные предметы</w:t>
            </w:r>
          </w:p>
          <w:bookmarkEnd w:id="999"/>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00"/>
          <w:p>
            <w:pPr>
              <w:spacing w:after="20"/>
              <w:ind w:left="20"/>
              <w:jc w:val="both"/>
            </w:pPr>
            <w:r>
              <w:rPr>
                <w:rFonts w:ascii="Times New Roman"/>
                <w:b w:val="false"/>
                <w:i w:val="false"/>
                <w:color w:val="000000"/>
                <w:sz w:val="20"/>
              </w:rPr>
              <w:t>
1.</w:t>
            </w:r>
          </w:p>
          <w:bookmarkEnd w:id="1000"/>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01"/>
          <w:p>
            <w:pPr>
              <w:spacing w:after="20"/>
              <w:ind w:left="20"/>
              <w:jc w:val="both"/>
            </w:pPr>
            <w:r>
              <w:rPr>
                <w:rFonts w:ascii="Times New Roman"/>
                <w:b w:val="false"/>
                <w:i w:val="false"/>
                <w:color w:val="000000"/>
                <w:sz w:val="20"/>
              </w:rPr>
              <w:t>
2.</w:t>
            </w:r>
          </w:p>
          <w:bookmarkEnd w:id="1001"/>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02"/>
          <w:p>
            <w:pPr>
              <w:spacing w:after="20"/>
              <w:ind w:left="20"/>
              <w:jc w:val="both"/>
            </w:pPr>
            <w:r>
              <w:rPr>
                <w:rFonts w:ascii="Times New Roman"/>
                <w:b w:val="false"/>
                <w:i w:val="false"/>
                <w:color w:val="000000"/>
                <w:sz w:val="20"/>
              </w:rPr>
              <w:t>
3.</w:t>
            </w:r>
          </w:p>
          <w:bookmarkEnd w:id="1002"/>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03"/>
          <w:p>
            <w:pPr>
              <w:spacing w:after="20"/>
              <w:ind w:left="20"/>
              <w:jc w:val="both"/>
            </w:pPr>
            <w:r>
              <w:rPr>
                <w:rFonts w:ascii="Times New Roman"/>
                <w:b w:val="false"/>
                <w:i w:val="false"/>
                <w:color w:val="000000"/>
                <w:sz w:val="20"/>
              </w:rPr>
              <w:t>
4.</w:t>
            </w:r>
          </w:p>
          <w:bookmarkEnd w:id="1003"/>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04"/>
          <w:p>
            <w:pPr>
              <w:spacing w:after="20"/>
              <w:ind w:left="20"/>
              <w:jc w:val="both"/>
            </w:pPr>
            <w:r>
              <w:rPr>
                <w:rFonts w:ascii="Times New Roman"/>
                <w:b w:val="false"/>
                <w:i w:val="false"/>
                <w:color w:val="000000"/>
                <w:sz w:val="20"/>
              </w:rPr>
              <w:t>
5.</w:t>
            </w:r>
          </w:p>
          <w:bookmarkEnd w:id="1004"/>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05"/>
          <w:p>
            <w:pPr>
              <w:spacing w:after="20"/>
              <w:ind w:left="20"/>
              <w:jc w:val="both"/>
            </w:pPr>
            <w:r>
              <w:rPr>
                <w:rFonts w:ascii="Times New Roman"/>
                <w:b w:val="false"/>
                <w:i w:val="false"/>
                <w:color w:val="000000"/>
                <w:sz w:val="20"/>
              </w:rPr>
              <w:t>
6.</w:t>
            </w:r>
          </w:p>
          <w:bookmarkEnd w:id="1005"/>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06"/>
          <w:p>
            <w:pPr>
              <w:spacing w:after="20"/>
              <w:ind w:left="20"/>
              <w:jc w:val="both"/>
            </w:pPr>
            <w:r>
              <w:rPr>
                <w:rFonts w:ascii="Times New Roman"/>
                <w:b w:val="false"/>
                <w:i w:val="false"/>
                <w:color w:val="000000"/>
                <w:sz w:val="20"/>
              </w:rPr>
              <w:t>
7.</w:t>
            </w:r>
          </w:p>
          <w:bookmarkEnd w:id="1006"/>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07"/>
          <w:p>
            <w:pPr>
              <w:spacing w:after="20"/>
              <w:ind w:left="20"/>
              <w:jc w:val="both"/>
            </w:pPr>
            <w:r>
              <w:rPr>
                <w:rFonts w:ascii="Times New Roman"/>
                <w:b w:val="false"/>
                <w:i w:val="false"/>
                <w:color w:val="000000"/>
                <w:sz w:val="20"/>
              </w:rPr>
              <w:t>
8.</w:t>
            </w:r>
          </w:p>
          <w:bookmarkEnd w:id="1007"/>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08"/>
          <w:p>
            <w:pPr>
              <w:spacing w:after="20"/>
              <w:ind w:left="20"/>
              <w:jc w:val="both"/>
            </w:pPr>
            <w:r>
              <w:rPr>
                <w:rFonts w:ascii="Times New Roman"/>
                <w:b w:val="false"/>
                <w:i w:val="false"/>
                <w:color w:val="000000"/>
                <w:sz w:val="20"/>
              </w:rPr>
              <w:t>
9.</w:t>
            </w:r>
          </w:p>
          <w:bookmarkEnd w:id="1008"/>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09"/>
          <w:p>
            <w:pPr>
              <w:spacing w:after="20"/>
              <w:ind w:left="20"/>
              <w:jc w:val="both"/>
            </w:pPr>
            <w:r>
              <w:rPr>
                <w:rFonts w:ascii="Times New Roman"/>
                <w:b w:val="false"/>
                <w:i w:val="false"/>
                <w:color w:val="000000"/>
                <w:sz w:val="20"/>
              </w:rPr>
              <w:t>
10.</w:t>
            </w:r>
          </w:p>
          <w:bookmarkEnd w:id="1009"/>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10"/>
          <w:p>
            <w:pPr>
              <w:spacing w:after="20"/>
              <w:ind w:left="20"/>
              <w:jc w:val="both"/>
            </w:pPr>
            <w:r>
              <w:rPr>
                <w:rFonts w:ascii="Times New Roman"/>
                <w:b w:val="false"/>
                <w:i w:val="false"/>
                <w:color w:val="000000"/>
                <w:sz w:val="20"/>
              </w:rPr>
              <w:t>
11.</w:t>
            </w:r>
          </w:p>
          <w:bookmarkEnd w:id="1010"/>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11"/>
          <w:p>
            <w:pPr>
              <w:spacing w:after="20"/>
              <w:ind w:left="20"/>
              <w:jc w:val="both"/>
            </w:pPr>
            <w:r>
              <w:rPr>
                <w:rFonts w:ascii="Times New Roman"/>
                <w:b w:val="false"/>
                <w:i w:val="false"/>
                <w:color w:val="000000"/>
                <w:sz w:val="20"/>
              </w:rPr>
              <w:t>
Предметы по выбору</w:t>
            </w:r>
          </w:p>
          <w:bookmarkEnd w:id="101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12"/>
          <w:p>
            <w:pPr>
              <w:spacing w:after="20"/>
              <w:ind w:left="20"/>
              <w:jc w:val="both"/>
            </w:pPr>
            <w:r>
              <w:rPr>
                <w:rFonts w:ascii="Times New Roman"/>
                <w:b w:val="false"/>
                <w:i w:val="false"/>
                <w:color w:val="000000"/>
                <w:sz w:val="20"/>
              </w:rPr>
              <w:t>
Углубленный уровень</w:t>
            </w:r>
          </w:p>
          <w:bookmarkEnd w:id="1012"/>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3 часа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 по 3 часа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13"/>
          <w:p>
            <w:pPr>
              <w:spacing w:after="20"/>
              <w:ind w:left="20"/>
              <w:jc w:val="both"/>
            </w:pPr>
            <w:r>
              <w:rPr>
                <w:rFonts w:ascii="Times New Roman"/>
                <w:b w:val="false"/>
                <w:i w:val="false"/>
                <w:color w:val="000000"/>
                <w:sz w:val="20"/>
              </w:rPr>
              <w:t>
12.</w:t>
            </w:r>
          </w:p>
          <w:bookmarkEnd w:id="1013"/>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14"/>
          <w:p>
            <w:pPr>
              <w:spacing w:after="20"/>
              <w:ind w:left="20"/>
              <w:jc w:val="both"/>
            </w:pPr>
            <w:r>
              <w:rPr>
                <w:rFonts w:ascii="Times New Roman"/>
                <w:b w:val="false"/>
                <w:i w:val="false"/>
                <w:color w:val="000000"/>
                <w:sz w:val="20"/>
              </w:rPr>
              <w:t>
13.</w:t>
            </w:r>
          </w:p>
          <w:bookmarkEnd w:id="1014"/>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15"/>
          <w:p>
            <w:pPr>
              <w:spacing w:after="20"/>
              <w:ind w:left="20"/>
              <w:jc w:val="both"/>
            </w:pPr>
            <w:r>
              <w:rPr>
                <w:rFonts w:ascii="Times New Roman"/>
                <w:b w:val="false"/>
                <w:i w:val="false"/>
                <w:color w:val="000000"/>
                <w:sz w:val="20"/>
              </w:rPr>
              <w:t>
14.</w:t>
            </w:r>
          </w:p>
          <w:bookmarkEnd w:id="1015"/>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16"/>
          <w:p>
            <w:pPr>
              <w:spacing w:after="20"/>
              <w:ind w:left="20"/>
              <w:jc w:val="both"/>
            </w:pPr>
            <w:r>
              <w:rPr>
                <w:rFonts w:ascii="Times New Roman"/>
                <w:b w:val="false"/>
                <w:i w:val="false"/>
                <w:color w:val="000000"/>
                <w:sz w:val="20"/>
              </w:rPr>
              <w:t>
15.</w:t>
            </w:r>
          </w:p>
          <w:bookmarkEnd w:id="1016"/>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17"/>
          <w:p>
            <w:pPr>
              <w:spacing w:after="20"/>
              <w:ind w:left="20"/>
              <w:jc w:val="both"/>
            </w:pPr>
            <w:r>
              <w:rPr>
                <w:rFonts w:ascii="Times New Roman"/>
                <w:b w:val="false"/>
                <w:i w:val="false"/>
                <w:color w:val="000000"/>
                <w:sz w:val="20"/>
              </w:rPr>
              <w:t>
Стандартный уровень</w:t>
            </w:r>
          </w:p>
          <w:bookmarkEnd w:id="1017"/>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2 часа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2 часа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18"/>
          <w:p>
            <w:pPr>
              <w:spacing w:after="20"/>
              <w:ind w:left="20"/>
              <w:jc w:val="both"/>
            </w:pPr>
            <w:r>
              <w:rPr>
                <w:rFonts w:ascii="Times New Roman"/>
                <w:b w:val="false"/>
                <w:i w:val="false"/>
                <w:color w:val="000000"/>
                <w:sz w:val="20"/>
              </w:rPr>
              <w:t>
16.</w:t>
            </w:r>
          </w:p>
          <w:bookmarkEnd w:id="1018"/>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19"/>
          <w:p>
            <w:pPr>
              <w:spacing w:after="20"/>
              <w:ind w:left="20"/>
              <w:jc w:val="both"/>
            </w:pPr>
            <w:r>
              <w:rPr>
                <w:rFonts w:ascii="Times New Roman"/>
                <w:b w:val="false"/>
                <w:i w:val="false"/>
                <w:color w:val="000000"/>
                <w:sz w:val="20"/>
              </w:rPr>
              <w:t>
17.</w:t>
            </w:r>
          </w:p>
          <w:bookmarkEnd w:id="1019"/>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20"/>
          <w:p>
            <w:pPr>
              <w:spacing w:after="20"/>
              <w:ind w:left="20"/>
              <w:jc w:val="both"/>
            </w:pPr>
            <w:r>
              <w:rPr>
                <w:rFonts w:ascii="Times New Roman"/>
                <w:b w:val="false"/>
                <w:i w:val="false"/>
                <w:color w:val="000000"/>
                <w:sz w:val="20"/>
              </w:rPr>
              <w:t>
18.</w:t>
            </w:r>
          </w:p>
          <w:bookmarkEnd w:id="1020"/>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21"/>
          <w:p>
            <w:pPr>
              <w:spacing w:after="20"/>
              <w:ind w:left="20"/>
              <w:jc w:val="both"/>
            </w:pPr>
            <w:r>
              <w:rPr>
                <w:rFonts w:ascii="Times New Roman"/>
                <w:b w:val="false"/>
                <w:i w:val="false"/>
                <w:color w:val="000000"/>
                <w:sz w:val="20"/>
              </w:rPr>
              <w:t>
19.</w:t>
            </w:r>
          </w:p>
          <w:bookmarkEnd w:id="1021"/>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22"/>
          <w:p>
            <w:pPr>
              <w:spacing w:after="20"/>
              <w:ind w:left="20"/>
              <w:jc w:val="both"/>
            </w:pPr>
            <w:r>
              <w:rPr>
                <w:rFonts w:ascii="Times New Roman"/>
                <w:b w:val="false"/>
                <w:i w:val="false"/>
                <w:color w:val="000000"/>
                <w:sz w:val="20"/>
              </w:rPr>
              <w:t>
Инвариантная учебная нагрузка</w:t>
            </w:r>
          </w:p>
          <w:bookmarkEnd w:id="1022"/>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23"/>
          <w:p>
            <w:pPr>
              <w:spacing w:after="20"/>
              <w:ind w:left="20"/>
              <w:jc w:val="both"/>
            </w:pPr>
            <w:r>
              <w:rPr>
                <w:rFonts w:ascii="Times New Roman"/>
                <w:b w:val="false"/>
                <w:i w:val="false"/>
                <w:color w:val="000000"/>
                <w:sz w:val="20"/>
              </w:rPr>
              <w:t>
Предметы по выбору</w:t>
            </w:r>
          </w:p>
          <w:bookmarkEnd w:id="1023"/>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24"/>
          <w:p>
            <w:pPr>
              <w:spacing w:after="20"/>
              <w:ind w:left="20"/>
              <w:jc w:val="both"/>
            </w:pPr>
            <w:r>
              <w:rPr>
                <w:rFonts w:ascii="Times New Roman"/>
                <w:b w:val="false"/>
                <w:i w:val="false"/>
                <w:color w:val="000000"/>
                <w:sz w:val="20"/>
              </w:rPr>
              <w:t>
Элективные курсы</w:t>
            </w:r>
          </w:p>
          <w:bookmarkEnd w:id="1024"/>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25"/>
          <w:p>
            <w:pPr>
              <w:spacing w:after="20"/>
              <w:ind w:left="20"/>
              <w:jc w:val="both"/>
            </w:pPr>
            <w:r>
              <w:rPr>
                <w:rFonts w:ascii="Times New Roman"/>
                <w:b w:val="false"/>
                <w:i w:val="false"/>
                <w:color w:val="000000"/>
                <w:sz w:val="20"/>
              </w:rPr>
              <w:t>
Физическая культура: спортивные игры</w:t>
            </w:r>
          </w:p>
          <w:bookmarkEnd w:id="1025"/>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26"/>
          <w:p>
            <w:pPr>
              <w:spacing w:after="20"/>
              <w:ind w:left="20"/>
              <w:jc w:val="both"/>
            </w:pPr>
            <w:r>
              <w:rPr>
                <w:rFonts w:ascii="Times New Roman"/>
                <w:b w:val="false"/>
                <w:i w:val="false"/>
                <w:color w:val="000000"/>
                <w:sz w:val="20"/>
              </w:rPr>
              <w:t>
Гимназический/лицейский компонент</w:t>
            </w:r>
          </w:p>
          <w:bookmarkEnd w:id="1026"/>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27"/>
          <w:p>
            <w:pPr>
              <w:spacing w:after="20"/>
              <w:ind w:left="20"/>
              <w:jc w:val="both"/>
            </w:pPr>
            <w:r>
              <w:rPr>
                <w:rFonts w:ascii="Times New Roman"/>
                <w:b w:val="false"/>
                <w:i w:val="false"/>
                <w:color w:val="000000"/>
                <w:sz w:val="20"/>
              </w:rPr>
              <w:t>
Вариативная нагрузка</w:t>
            </w:r>
          </w:p>
          <w:bookmarkEnd w:id="1027"/>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28"/>
          <w:p>
            <w:pPr>
              <w:spacing w:after="20"/>
              <w:ind w:left="20"/>
              <w:jc w:val="both"/>
            </w:pPr>
            <w:r>
              <w:rPr>
                <w:rFonts w:ascii="Times New Roman"/>
                <w:b w:val="false"/>
                <w:i w:val="false"/>
                <w:color w:val="000000"/>
                <w:sz w:val="20"/>
              </w:rPr>
              <w:t>
Объем максимальной учебной нагрузки</w:t>
            </w:r>
          </w:p>
          <w:bookmarkEnd w:id="1028"/>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115" w:id="1029"/>
    <w:p>
      <w:pPr>
        <w:spacing w:after="0"/>
        <w:ind w:left="0"/>
        <w:jc w:val="left"/>
      </w:pPr>
      <w:r>
        <w:rPr>
          <w:rFonts w:ascii="Times New Roman"/>
          <w:b/>
          <w:i w:val="false"/>
          <w:color w:val="000000"/>
        </w:rPr>
        <w:t xml:space="preserve"> Типовой учебный план (обновленного содержания) общего среднего образования общественно-гуманитарного направления для гимназических/лицейских классов с казахским языком обучения</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1963"/>
        <w:gridCol w:w="1757"/>
        <w:gridCol w:w="1757"/>
        <w:gridCol w:w="1752"/>
        <w:gridCol w:w="3005"/>
      </w:tblGrid>
      <w:tr>
        <w:trPr>
          <w:trHeight w:val="30" w:hRule="atLeast"/>
        </w:trPr>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30"/>
          <w:p>
            <w:pPr>
              <w:spacing w:after="20"/>
              <w:ind w:left="20"/>
              <w:jc w:val="both"/>
            </w:pPr>
            <w:r>
              <w:rPr>
                <w:rFonts w:ascii="Times New Roman"/>
                <w:b w:val="false"/>
                <w:i w:val="false"/>
                <w:color w:val="000000"/>
                <w:sz w:val="20"/>
              </w:rPr>
              <w:t>
№</w:t>
            </w:r>
          </w:p>
          <w:bookmarkEnd w:id="1030"/>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31"/>
          <w:p>
            <w:pPr>
              <w:spacing w:after="20"/>
              <w:ind w:left="20"/>
              <w:jc w:val="both"/>
            </w:pPr>
            <w:r>
              <w:rPr>
                <w:rFonts w:ascii="Times New Roman"/>
                <w:b w:val="false"/>
                <w:i w:val="false"/>
                <w:color w:val="000000"/>
                <w:sz w:val="20"/>
              </w:rPr>
              <w:t>
Инвариантный компонент</w:t>
            </w:r>
          </w:p>
          <w:bookmarkEnd w:id="1031"/>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32"/>
          <w:p>
            <w:pPr>
              <w:spacing w:after="20"/>
              <w:ind w:left="20"/>
              <w:jc w:val="both"/>
            </w:pPr>
            <w:r>
              <w:rPr>
                <w:rFonts w:ascii="Times New Roman"/>
                <w:b w:val="false"/>
                <w:i w:val="false"/>
                <w:color w:val="000000"/>
                <w:sz w:val="20"/>
              </w:rPr>
              <w:t>
Обязательные предметы</w:t>
            </w:r>
          </w:p>
          <w:bookmarkEnd w:id="1032"/>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33"/>
          <w:p>
            <w:pPr>
              <w:spacing w:after="20"/>
              <w:ind w:left="20"/>
              <w:jc w:val="both"/>
            </w:pPr>
            <w:r>
              <w:rPr>
                <w:rFonts w:ascii="Times New Roman"/>
                <w:b w:val="false"/>
                <w:i w:val="false"/>
                <w:color w:val="000000"/>
                <w:sz w:val="20"/>
              </w:rPr>
              <w:t>
1.</w:t>
            </w:r>
          </w:p>
          <w:bookmarkEnd w:id="1033"/>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34"/>
          <w:p>
            <w:pPr>
              <w:spacing w:after="20"/>
              <w:ind w:left="20"/>
              <w:jc w:val="both"/>
            </w:pPr>
            <w:r>
              <w:rPr>
                <w:rFonts w:ascii="Times New Roman"/>
                <w:b w:val="false"/>
                <w:i w:val="false"/>
                <w:color w:val="000000"/>
                <w:sz w:val="20"/>
              </w:rPr>
              <w:t>
2.</w:t>
            </w:r>
          </w:p>
          <w:bookmarkEnd w:id="1034"/>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35"/>
          <w:p>
            <w:pPr>
              <w:spacing w:after="20"/>
              <w:ind w:left="20"/>
              <w:jc w:val="both"/>
            </w:pPr>
            <w:r>
              <w:rPr>
                <w:rFonts w:ascii="Times New Roman"/>
                <w:b w:val="false"/>
                <w:i w:val="false"/>
                <w:color w:val="000000"/>
                <w:sz w:val="20"/>
              </w:rPr>
              <w:t>
3.</w:t>
            </w:r>
          </w:p>
          <w:bookmarkEnd w:id="1035"/>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36"/>
          <w:p>
            <w:pPr>
              <w:spacing w:after="20"/>
              <w:ind w:left="20"/>
              <w:jc w:val="both"/>
            </w:pPr>
            <w:r>
              <w:rPr>
                <w:rFonts w:ascii="Times New Roman"/>
                <w:b w:val="false"/>
                <w:i w:val="false"/>
                <w:color w:val="000000"/>
                <w:sz w:val="20"/>
              </w:rPr>
              <w:t>
4.</w:t>
            </w:r>
          </w:p>
          <w:bookmarkEnd w:id="1036"/>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37"/>
          <w:p>
            <w:pPr>
              <w:spacing w:after="20"/>
              <w:ind w:left="20"/>
              <w:jc w:val="both"/>
            </w:pPr>
            <w:r>
              <w:rPr>
                <w:rFonts w:ascii="Times New Roman"/>
                <w:b w:val="false"/>
                <w:i w:val="false"/>
                <w:color w:val="000000"/>
                <w:sz w:val="20"/>
              </w:rPr>
              <w:t>
5.</w:t>
            </w:r>
          </w:p>
          <w:bookmarkEnd w:id="1037"/>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38"/>
          <w:p>
            <w:pPr>
              <w:spacing w:after="20"/>
              <w:ind w:left="20"/>
              <w:jc w:val="both"/>
            </w:pPr>
            <w:r>
              <w:rPr>
                <w:rFonts w:ascii="Times New Roman"/>
                <w:b w:val="false"/>
                <w:i w:val="false"/>
                <w:color w:val="000000"/>
                <w:sz w:val="20"/>
              </w:rPr>
              <w:t>
6.</w:t>
            </w:r>
          </w:p>
          <w:bookmarkEnd w:id="1038"/>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39"/>
          <w:p>
            <w:pPr>
              <w:spacing w:after="20"/>
              <w:ind w:left="20"/>
              <w:jc w:val="both"/>
            </w:pPr>
            <w:r>
              <w:rPr>
                <w:rFonts w:ascii="Times New Roman"/>
                <w:b w:val="false"/>
                <w:i w:val="false"/>
                <w:color w:val="000000"/>
                <w:sz w:val="20"/>
              </w:rPr>
              <w:t>
7.</w:t>
            </w:r>
          </w:p>
          <w:bookmarkEnd w:id="1039"/>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40"/>
          <w:p>
            <w:pPr>
              <w:spacing w:after="20"/>
              <w:ind w:left="20"/>
              <w:jc w:val="both"/>
            </w:pPr>
            <w:r>
              <w:rPr>
                <w:rFonts w:ascii="Times New Roman"/>
                <w:b w:val="false"/>
                <w:i w:val="false"/>
                <w:color w:val="000000"/>
                <w:sz w:val="20"/>
              </w:rPr>
              <w:t>
8.</w:t>
            </w:r>
          </w:p>
          <w:bookmarkEnd w:id="1040"/>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41"/>
          <w:p>
            <w:pPr>
              <w:spacing w:after="20"/>
              <w:ind w:left="20"/>
              <w:jc w:val="both"/>
            </w:pPr>
            <w:r>
              <w:rPr>
                <w:rFonts w:ascii="Times New Roman"/>
                <w:b w:val="false"/>
                <w:i w:val="false"/>
                <w:color w:val="000000"/>
                <w:sz w:val="20"/>
              </w:rPr>
              <w:t>
9.</w:t>
            </w:r>
          </w:p>
          <w:bookmarkEnd w:id="1041"/>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42"/>
          <w:p>
            <w:pPr>
              <w:spacing w:after="20"/>
              <w:ind w:left="20"/>
              <w:jc w:val="both"/>
            </w:pPr>
            <w:r>
              <w:rPr>
                <w:rFonts w:ascii="Times New Roman"/>
                <w:b w:val="false"/>
                <w:i w:val="false"/>
                <w:color w:val="000000"/>
                <w:sz w:val="20"/>
              </w:rPr>
              <w:t>
10.</w:t>
            </w:r>
          </w:p>
          <w:bookmarkEnd w:id="1042"/>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43"/>
          <w:p>
            <w:pPr>
              <w:spacing w:after="20"/>
              <w:ind w:left="20"/>
              <w:jc w:val="both"/>
            </w:pPr>
            <w:r>
              <w:rPr>
                <w:rFonts w:ascii="Times New Roman"/>
                <w:b w:val="false"/>
                <w:i w:val="false"/>
                <w:color w:val="000000"/>
                <w:sz w:val="20"/>
              </w:rPr>
              <w:t>
11.</w:t>
            </w:r>
          </w:p>
          <w:bookmarkEnd w:id="1043"/>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44"/>
          <w:p>
            <w:pPr>
              <w:spacing w:after="20"/>
              <w:ind w:left="20"/>
              <w:jc w:val="both"/>
            </w:pPr>
            <w:r>
              <w:rPr>
                <w:rFonts w:ascii="Times New Roman"/>
                <w:b w:val="false"/>
                <w:i w:val="false"/>
                <w:color w:val="000000"/>
                <w:sz w:val="20"/>
              </w:rPr>
              <w:t>
Предметы по выбору</w:t>
            </w:r>
          </w:p>
          <w:bookmarkEnd w:id="104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45"/>
          <w:p>
            <w:pPr>
              <w:spacing w:after="20"/>
              <w:ind w:left="20"/>
              <w:jc w:val="both"/>
            </w:pPr>
            <w:r>
              <w:rPr>
                <w:rFonts w:ascii="Times New Roman"/>
                <w:b w:val="false"/>
                <w:i w:val="false"/>
                <w:color w:val="000000"/>
                <w:sz w:val="20"/>
              </w:rPr>
              <w:t>
Углубленный уровень</w:t>
            </w:r>
          </w:p>
          <w:bookmarkEnd w:id="10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3 часа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3 часа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46"/>
          <w:p>
            <w:pPr>
              <w:spacing w:after="20"/>
              <w:ind w:left="20"/>
              <w:jc w:val="both"/>
            </w:pPr>
            <w:r>
              <w:rPr>
                <w:rFonts w:ascii="Times New Roman"/>
                <w:b w:val="false"/>
                <w:i w:val="false"/>
                <w:color w:val="000000"/>
                <w:sz w:val="20"/>
              </w:rPr>
              <w:t>
12.</w:t>
            </w:r>
          </w:p>
          <w:bookmarkEnd w:id="1046"/>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(второй)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47"/>
          <w:p>
            <w:pPr>
              <w:spacing w:after="20"/>
              <w:ind w:left="20"/>
              <w:jc w:val="both"/>
            </w:pPr>
            <w:r>
              <w:rPr>
                <w:rFonts w:ascii="Times New Roman"/>
                <w:b w:val="false"/>
                <w:i w:val="false"/>
                <w:color w:val="000000"/>
                <w:sz w:val="20"/>
              </w:rPr>
              <w:t>
13.</w:t>
            </w:r>
          </w:p>
          <w:bookmarkEnd w:id="1047"/>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48"/>
          <w:p>
            <w:pPr>
              <w:spacing w:after="20"/>
              <w:ind w:left="20"/>
              <w:jc w:val="both"/>
            </w:pPr>
            <w:r>
              <w:rPr>
                <w:rFonts w:ascii="Times New Roman"/>
                <w:b w:val="false"/>
                <w:i w:val="false"/>
                <w:color w:val="000000"/>
                <w:sz w:val="20"/>
              </w:rPr>
              <w:t>
14.</w:t>
            </w:r>
          </w:p>
          <w:bookmarkEnd w:id="1048"/>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49"/>
          <w:p>
            <w:pPr>
              <w:spacing w:after="20"/>
              <w:ind w:left="20"/>
              <w:jc w:val="both"/>
            </w:pPr>
            <w:r>
              <w:rPr>
                <w:rFonts w:ascii="Times New Roman"/>
                <w:b w:val="false"/>
                <w:i w:val="false"/>
                <w:color w:val="000000"/>
                <w:sz w:val="20"/>
              </w:rPr>
              <w:t>
15.</w:t>
            </w:r>
          </w:p>
          <w:bookmarkEnd w:id="1049"/>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50"/>
          <w:p>
            <w:pPr>
              <w:spacing w:after="20"/>
              <w:ind w:left="20"/>
              <w:jc w:val="both"/>
            </w:pPr>
            <w:r>
              <w:rPr>
                <w:rFonts w:ascii="Times New Roman"/>
                <w:b w:val="false"/>
                <w:i w:val="false"/>
                <w:color w:val="000000"/>
                <w:sz w:val="20"/>
              </w:rPr>
              <w:t>
Стандартный уровень</w:t>
            </w:r>
          </w:p>
          <w:bookmarkEnd w:id="10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2 часа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2 часа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51"/>
          <w:p>
            <w:pPr>
              <w:spacing w:after="20"/>
              <w:ind w:left="20"/>
              <w:jc w:val="both"/>
            </w:pPr>
            <w:r>
              <w:rPr>
                <w:rFonts w:ascii="Times New Roman"/>
                <w:b w:val="false"/>
                <w:i w:val="false"/>
                <w:color w:val="000000"/>
                <w:sz w:val="20"/>
              </w:rPr>
              <w:t>
16.</w:t>
            </w:r>
          </w:p>
          <w:bookmarkEnd w:id="1051"/>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52"/>
          <w:p>
            <w:pPr>
              <w:spacing w:after="20"/>
              <w:ind w:left="20"/>
              <w:jc w:val="both"/>
            </w:pPr>
            <w:r>
              <w:rPr>
                <w:rFonts w:ascii="Times New Roman"/>
                <w:b w:val="false"/>
                <w:i w:val="false"/>
                <w:color w:val="000000"/>
                <w:sz w:val="20"/>
              </w:rPr>
              <w:t>
17.</w:t>
            </w:r>
          </w:p>
          <w:bookmarkEnd w:id="1052"/>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53"/>
          <w:p>
            <w:pPr>
              <w:spacing w:after="20"/>
              <w:ind w:left="20"/>
              <w:jc w:val="both"/>
            </w:pPr>
            <w:r>
              <w:rPr>
                <w:rFonts w:ascii="Times New Roman"/>
                <w:b w:val="false"/>
                <w:i w:val="false"/>
                <w:color w:val="000000"/>
                <w:sz w:val="20"/>
              </w:rPr>
              <w:t>
18.</w:t>
            </w:r>
          </w:p>
          <w:bookmarkEnd w:id="1053"/>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54"/>
          <w:p>
            <w:pPr>
              <w:spacing w:after="20"/>
              <w:ind w:left="20"/>
              <w:jc w:val="both"/>
            </w:pPr>
            <w:r>
              <w:rPr>
                <w:rFonts w:ascii="Times New Roman"/>
                <w:b w:val="false"/>
                <w:i w:val="false"/>
                <w:color w:val="000000"/>
                <w:sz w:val="20"/>
              </w:rPr>
              <w:t>
19.</w:t>
            </w:r>
          </w:p>
          <w:bookmarkEnd w:id="1054"/>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55"/>
          <w:p>
            <w:pPr>
              <w:spacing w:after="20"/>
              <w:ind w:left="20"/>
              <w:jc w:val="both"/>
            </w:pPr>
            <w:r>
              <w:rPr>
                <w:rFonts w:ascii="Times New Roman"/>
                <w:b w:val="false"/>
                <w:i w:val="false"/>
                <w:color w:val="000000"/>
                <w:sz w:val="20"/>
              </w:rPr>
              <w:t>
Инвариантная учебная нагрузка</w:t>
            </w:r>
          </w:p>
          <w:bookmarkEnd w:id="10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56"/>
          <w:p>
            <w:pPr>
              <w:spacing w:after="20"/>
              <w:ind w:left="20"/>
              <w:jc w:val="both"/>
            </w:pPr>
            <w:r>
              <w:rPr>
                <w:rFonts w:ascii="Times New Roman"/>
                <w:b w:val="false"/>
                <w:i w:val="false"/>
                <w:color w:val="000000"/>
                <w:sz w:val="20"/>
              </w:rPr>
              <w:t>
Предметы по выбору</w:t>
            </w:r>
          </w:p>
          <w:bookmarkEnd w:id="10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57"/>
          <w:p>
            <w:pPr>
              <w:spacing w:after="20"/>
              <w:ind w:left="20"/>
              <w:jc w:val="both"/>
            </w:pPr>
            <w:r>
              <w:rPr>
                <w:rFonts w:ascii="Times New Roman"/>
                <w:b w:val="false"/>
                <w:i w:val="false"/>
                <w:color w:val="000000"/>
                <w:sz w:val="20"/>
              </w:rPr>
              <w:t>
Элективные курсы</w:t>
            </w:r>
          </w:p>
          <w:bookmarkEnd w:id="10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58"/>
          <w:p>
            <w:pPr>
              <w:spacing w:after="20"/>
              <w:ind w:left="20"/>
              <w:jc w:val="both"/>
            </w:pPr>
            <w:r>
              <w:rPr>
                <w:rFonts w:ascii="Times New Roman"/>
                <w:b w:val="false"/>
                <w:i w:val="false"/>
                <w:color w:val="000000"/>
                <w:sz w:val="20"/>
              </w:rPr>
              <w:t>
Физическая культура: спортивные игры</w:t>
            </w:r>
          </w:p>
          <w:bookmarkEnd w:id="10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59"/>
          <w:p>
            <w:pPr>
              <w:spacing w:after="20"/>
              <w:ind w:left="20"/>
              <w:jc w:val="both"/>
            </w:pPr>
            <w:r>
              <w:rPr>
                <w:rFonts w:ascii="Times New Roman"/>
                <w:b w:val="false"/>
                <w:i w:val="false"/>
                <w:color w:val="000000"/>
                <w:sz w:val="20"/>
              </w:rPr>
              <w:t>
Гимназический/лицейский компонент</w:t>
            </w:r>
          </w:p>
          <w:bookmarkEnd w:id="10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60"/>
          <w:p>
            <w:pPr>
              <w:spacing w:after="20"/>
              <w:ind w:left="20"/>
              <w:jc w:val="both"/>
            </w:pPr>
            <w:r>
              <w:rPr>
                <w:rFonts w:ascii="Times New Roman"/>
                <w:b w:val="false"/>
                <w:i w:val="false"/>
                <w:color w:val="000000"/>
                <w:sz w:val="20"/>
              </w:rPr>
              <w:t>
Вариативная нагрузка</w:t>
            </w:r>
          </w:p>
          <w:bookmarkEnd w:id="10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61"/>
          <w:p>
            <w:pPr>
              <w:spacing w:after="20"/>
              <w:ind w:left="20"/>
              <w:jc w:val="both"/>
            </w:pPr>
            <w:r>
              <w:rPr>
                <w:rFonts w:ascii="Times New Roman"/>
                <w:b w:val="false"/>
                <w:i w:val="false"/>
                <w:color w:val="000000"/>
                <w:sz w:val="20"/>
              </w:rPr>
              <w:t>
Объем максимальной учебной нагрузки</w:t>
            </w:r>
          </w:p>
          <w:bookmarkEnd w:id="10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151" w:id="1062"/>
    <w:p>
      <w:pPr>
        <w:spacing w:after="0"/>
        <w:ind w:left="0"/>
        <w:jc w:val="left"/>
      </w:pPr>
      <w:r>
        <w:rPr>
          <w:rFonts w:ascii="Times New Roman"/>
          <w:b/>
          <w:i w:val="false"/>
          <w:color w:val="000000"/>
        </w:rPr>
        <w:t xml:space="preserve"> Типовой учебный план (обновленного содержания) общего среднего образования общественно-гуманитарного направления для гимназических/лицейских классов с русским языком обучения</w:t>
      </w:r>
    </w:p>
    <w:bookmarkEnd w:id="1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1963"/>
        <w:gridCol w:w="1757"/>
        <w:gridCol w:w="1757"/>
        <w:gridCol w:w="1752"/>
        <w:gridCol w:w="3005"/>
      </w:tblGrid>
      <w:tr>
        <w:trPr>
          <w:trHeight w:val="30" w:hRule="atLeast"/>
        </w:trPr>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63"/>
          <w:p>
            <w:pPr>
              <w:spacing w:after="20"/>
              <w:ind w:left="20"/>
              <w:jc w:val="both"/>
            </w:pPr>
            <w:r>
              <w:rPr>
                <w:rFonts w:ascii="Times New Roman"/>
                <w:b w:val="false"/>
                <w:i w:val="false"/>
                <w:color w:val="000000"/>
                <w:sz w:val="20"/>
              </w:rPr>
              <w:t>
№</w:t>
            </w:r>
          </w:p>
          <w:bookmarkEnd w:id="1063"/>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64"/>
          <w:p>
            <w:pPr>
              <w:spacing w:after="20"/>
              <w:ind w:left="20"/>
              <w:jc w:val="both"/>
            </w:pPr>
            <w:r>
              <w:rPr>
                <w:rFonts w:ascii="Times New Roman"/>
                <w:b w:val="false"/>
                <w:i w:val="false"/>
                <w:color w:val="000000"/>
                <w:sz w:val="20"/>
              </w:rPr>
              <w:t>
Инвариантный компонент</w:t>
            </w:r>
          </w:p>
          <w:bookmarkEnd w:id="106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065"/>
          <w:p>
            <w:pPr>
              <w:spacing w:after="20"/>
              <w:ind w:left="20"/>
              <w:jc w:val="both"/>
            </w:pPr>
            <w:r>
              <w:rPr>
                <w:rFonts w:ascii="Times New Roman"/>
                <w:b w:val="false"/>
                <w:i w:val="false"/>
                <w:color w:val="000000"/>
                <w:sz w:val="20"/>
              </w:rPr>
              <w:t>
Обязательные предметы</w:t>
            </w:r>
          </w:p>
          <w:bookmarkEnd w:id="1065"/>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66"/>
          <w:p>
            <w:pPr>
              <w:spacing w:after="20"/>
              <w:ind w:left="20"/>
              <w:jc w:val="both"/>
            </w:pPr>
            <w:r>
              <w:rPr>
                <w:rFonts w:ascii="Times New Roman"/>
                <w:b w:val="false"/>
                <w:i w:val="false"/>
                <w:color w:val="000000"/>
                <w:sz w:val="20"/>
              </w:rPr>
              <w:t>
1.</w:t>
            </w:r>
          </w:p>
          <w:bookmarkEnd w:id="1066"/>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67"/>
          <w:p>
            <w:pPr>
              <w:spacing w:after="20"/>
              <w:ind w:left="20"/>
              <w:jc w:val="both"/>
            </w:pPr>
            <w:r>
              <w:rPr>
                <w:rFonts w:ascii="Times New Roman"/>
                <w:b w:val="false"/>
                <w:i w:val="false"/>
                <w:color w:val="000000"/>
                <w:sz w:val="20"/>
              </w:rPr>
              <w:t>
2.</w:t>
            </w:r>
          </w:p>
          <w:bookmarkEnd w:id="1067"/>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68"/>
          <w:p>
            <w:pPr>
              <w:spacing w:after="20"/>
              <w:ind w:left="20"/>
              <w:jc w:val="both"/>
            </w:pPr>
            <w:r>
              <w:rPr>
                <w:rFonts w:ascii="Times New Roman"/>
                <w:b w:val="false"/>
                <w:i w:val="false"/>
                <w:color w:val="000000"/>
                <w:sz w:val="20"/>
              </w:rPr>
              <w:t>
3.</w:t>
            </w:r>
          </w:p>
          <w:bookmarkEnd w:id="1068"/>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069"/>
          <w:p>
            <w:pPr>
              <w:spacing w:after="20"/>
              <w:ind w:left="20"/>
              <w:jc w:val="both"/>
            </w:pPr>
            <w:r>
              <w:rPr>
                <w:rFonts w:ascii="Times New Roman"/>
                <w:b w:val="false"/>
                <w:i w:val="false"/>
                <w:color w:val="000000"/>
                <w:sz w:val="20"/>
              </w:rPr>
              <w:t>
4.</w:t>
            </w:r>
          </w:p>
          <w:bookmarkEnd w:id="1069"/>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70"/>
          <w:p>
            <w:pPr>
              <w:spacing w:after="20"/>
              <w:ind w:left="20"/>
              <w:jc w:val="both"/>
            </w:pPr>
            <w:r>
              <w:rPr>
                <w:rFonts w:ascii="Times New Roman"/>
                <w:b w:val="false"/>
                <w:i w:val="false"/>
                <w:color w:val="000000"/>
                <w:sz w:val="20"/>
              </w:rPr>
              <w:t>
5.</w:t>
            </w:r>
          </w:p>
          <w:bookmarkEnd w:id="1070"/>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71"/>
          <w:p>
            <w:pPr>
              <w:spacing w:after="20"/>
              <w:ind w:left="20"/>
              <w:jc w:val="both"/>
            </w:pPr>
            <w:r>
              <w:rPr>
                <w:rFonts w:ascii="Times New Roman"/>
                <w:b w:val="false"/>
                <w:i w:val="false"/>
                <w:color w:val="000000"/>
                <w:sz w:val="20"/>
              </w:rPr>
              <w:t>
6.</w:t>
            </w:r>
          </w:p>
          <w:bookmarkEnd w:id="1071"/>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72"/>
          <w:p>
            <w:pPr>
              <w:spacing w:after="20"/>
              <w:ind w:left="20"/>
              <w:jc w:val="both"/>
            </w:pPr>
            <w:r>
              <w:rPr>
                <w:rFonts w:ascii="Times New Roman"/>
                <w:b w:val="false"/>
                <w:i w:val="false"/>
                <w:color w:val="000000"/>
                <w:sz w:val="20"/>
              </w:rPr>
              <w:t>
7.</w:t>
            </w:r>
          </w:p>
          <w:bookmarkEnd w:id="1072"/>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73"/>
          <w:p>
            <w:pPr>
              <w:spacing w:after="20"/>
              <w:ind w:left="20"/>
              <w:jc w:val="both"/>
            </w:pPr>
            <w:r>
              <w:rPr>
                <w:rFonts w:ascii="Times New Roman"/>
                <w:b w:val="false"/>
                <w:i w:val="false"/>
                <w:color w:val="000000"/>
                <w:sz w:val="20"/>
              </w:rPr>
              <w:t>
8.</w:t>
            </w:r>
          </w:p>
          <w:bookmarkEnd w:id="1073"/>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74"/>
          <w:p>
            <w:pPr>
              <w:spacing w:after="20"/>
              <w:ind w:left="20"/>
              <w:jc w:val="both"/>
            </w:pPr>
            <w:r>
              <w:rPr>
                <w:rFonts w:ascii="Times New Roman"/>
                <w:b w:val="false"/>
                <w:i w:val="false"/>
                <w:color w:val="000000"/>
                <w:sz w:val="20"/>
              </w:rPr>
              <w:t>
9.</w:t>
            </w:r>
          </w:p>
          <w:bookmarkEnd w:id="1074"/>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75"/>
          <w:p>
            <w:pPr>
              <w:spacing w:after="20"/>
              <w:ind w:left="20"/>
              <w:jc w:val="both"/>
            </w:pPr>
            <w:r>
              <w:rPr>
                <w:rFonts w:ascii="Times New Roman"/>
                <w:b w:val="false"/>
                <w:i w:val="false"/>
                <w:color w:val="000000"/>
                <w:sz w:val="20"/>
              </w:rPr>
              <w:t>
10.</w:t>
            </w:r>
          </w:p>
          <w:bookmarkEnd w:id="1075"/>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76"/>
          <w:p>
            <w:pPr>
              <w:spacing w:after="20"/>
              <w:ind w:left="20"/>
              <w:jc w:val="both"/>
            </w:pPr>
            <w:r>
              <w:rPr>
                <w:rFonts w:ascii="Times New Roman"/>
                <w:b w:val="false"/>
                <w:i w:val="false"/>
                <w:color w:val="000000"/>
                <w:sz w:val="20"/>
              </w:rPr>
              <w:t>
11.</w:t>
            </w:r>
          </w:p>
          <w:bookmarkEnd w:id="1076"/>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77"/>
          <w:p>
            <w:pPr>
              <w:spacing w:after="20"/>
              <w:ind w:left="20"/>
              <w:jc w:val="both"/>
            </w:pPr>
            <w:r>
              <w:rPr>
                <w:rFonts w:ascii="Times New Roman"/>
                <w:b w:val="false"/>
                <w:i w:val="false"/>
                <w:color w:val="000000"/>
                <w:sz w:val="20"/>
              </w:rPr>
              <w:t>
Предметы по выбору</w:t>
            </w:r>
          </w:p>
          <w:bookmarkEnd w:id="107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078"/>
          <w:p>
            <w:pPr>
              <w:spacing w:after="20"/>
              <w:ind w:left="20"/>
              <w:jc w:val="both"/>
            </w:pPr>
            <w:r>
              <w:rPr>
                <w:rFonts w:ascii="Times New Roman"/>
                <w:b w:val="false"/>
                <w:i w:val="false"/>
                <w:color w:val="000000"/>
                <w:sz w:val="20"/>
              </w:rPr>
              <w:t>
Углубленный уровень</w:t>
            </w:r>
          </w:p>
          <w:bookmarkEnd w:id="10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3 часа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3 часа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079"/>
          <w:p>
            <w:pPr>
              <w:spacing w:after="20"/>
              <w:ind w:left="20"/>
              <w:jc w:val="both"/>
            </w:pPr>
            <w:r>
              <w:rPr>
                <w:rFonts w:ascii="Times New Roman"/>
                <w:b w:val="false"/>
                <w:i w:val="false"/>
                <w:color w:val="000000"/>
                <w:sz w:val="20"/>
              </w:rPr>
              <w:t>
12.</w:t>
            </w:r>
          </w:p>
          <w:bookmarkEnd w:id="1079"/>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(второй)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080"/>
          <w:p>
            <w:pPr>
              <w:spacing w:after="20"/>
              <w:ind w:left="20"/>
              <w:jc w:val="both"/>
            </w:pPr>
            <w:r>
              <w:rPr>
                <w:rFonts w:ascii="Times New Roman"/>
                <w:b w:val="false"/>
                <w:i w:val="false"/>
                <w:color w:val="000000"/>
                <w:sz w:val="20"/>
              </w:rPr>
              <w:t>
13.</w:t>
            </w:r>
          </w:p>
          <w:bookmarkEnd w:id="1080"/>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081"/>
          <w:p>
            <w:pPr>
              <w:spacing w:after="20"/>
              <w:ind w:left="20"/>
              <w:jc w:val="both"/>
            </w:pPr>
            <w:r>
              <w:rPr>
                <w:rFonts w:ascii="Times New Roman"/>
                <w:b w:val="false"/>
                <w:i w:val="false"/>
                <w:color w:val="000000"/>
                <w:sz w:val="20"/>
              </w:rPr>
              <w:t>
14.</w:t>
            </w:r>
          </w:p>
          <w:bookmarkEnd w:id="1081"/>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082"/>
          <w:p>
            <w:pPr>
              <w:spacing w:after="20"/>
              <w:ind w:left="20"/>
              <w:jc w:val="both"/>
            </w:pPr>
            <w:r>
              <w:rPr>
                <w:rFonts w:ascii="Times New Roman"/>
                <w:b w:val="false"/>
                <w:i w:val="false"/>
                <w:color w:val="000000"/>
                <w:sz w:val="20"/>
              </w:rPr>
              <w:t>
15.</w:t>
            </w:r>
          </w:p>
          <w:bookmarkEnd w:id="1082"/>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083"/>
          <w:p>
            <w:pPr>
              <w:spacing w:after="20"/>
              <w:ind w:left="20"/>
              <w:jc w:val="both"/>
            </w:pPr>
            <w:r>
              <w:rPr>
                <w:rFonts w:ascii="Times New Roman"/>
                <w:b w:val="false"/>
                <w:i w:val="false"/>
                <w:color w:val="000000"/>
                <w:sz w:val="20"/>
              </w:rPr>
              <w:t>
Стандартный уровень</w:t>
            </w:r>
          </w:p>
          <w:bookmarkEnd w:id="10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2 часа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2 часа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084"/>
          <w:p>
            <w:pPr>
              <w:spacing w:after="20"/>
              <w:ind w:left="20"/>
              <w:jc w:val="both"/>
            </w:pPr>
            <w:r>
              <w:rPr>
                <w:rFonts w:ascii="Times New Roman"/>
                <w:b w:val="false"/>
                <w:i w:val="false"/>
                <w:color w:val="000000"/>
                <w:sz w:val="20"/>
              </w:rPr>
              <w:t>
16.</w:t>
            </w:r>
          </w:p>
          <w:bookmarkEnd w:id="1084"/>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085"/>
          <w:p>
            <w:pPr>
              <w:spacing w:after="20"/>
              <w:ind w:left="20"/>
              <w:jc w:val="both"/>
            </w:pPr>
            <w:r>
              <w:rPr>
                <w:rFonts w:ascii="Times New Roman"/>
                <w:b w:val="false"/>
                <w:i w:val="false"/>
                <w:color w:val="000000"/>
                <w:sz w:val="20"/>
              </w:rPr>
              <w:t>
17.</w:t>
            </w:r>
          </w:p>
          <w:bookmarkEnd w:id="1085"/>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086"/>
          <w:p>
            <w:pPr>
              <w:spacing w:after="20"/>
              <w:ind w:left="20"/>
              <w:jc w:val="both"/>
            </w:pPr>
            <w:r>
              <w:rPr>
                <w:rFonts w:ascii="Times New Roman"/>
                <w:b w:val="false"/>
                <w:i w:val="false"/>
                <w:color w:val="000000"/>
                <w:sz w:val="20"/>
              </w:rPr>
              <w:t>
18.</w:t>
            </w:r>
          </w:p>
          <w:bookmarkEnd w:id="1086"/>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087"/>
          <w:p>
            <w:pPr>
              <w:spacing w:after="20"/>
              <w:ind w:left="20"/>
              <w:jc w:val="both"/>
            </w:pPr>
            <w:r>
              <w:rPr>
                <w:rFonts w:ascii="Times New Roman"/>
                <w:b w:val="false"/>
                <w:i w:val="false"/>
                <w:color w:val="000000"/>
                <w:sz w:val="20"/>
              </w:rPr>
              <w:t>
19.</w:t>
            </w:r>
          </w:p>
          <w:bookmarkEnd w:id="1087"/>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088"/>
          <w:p>
            <w:pPr>
              <w:spacing w:after="20"/>
              <w:ind w:left="20"/>
              <w:jc w:val="both"/>
            </w:pPr>
            <w:r>
              <w:rPr>
                <w:rFonts w:ascii="Times New Roman"/>
                <w:b w:val="false"/>
                <w:i w:val="false"/>
                <w:color w:val="000000"/>
                <w:sz w:val="20"/>
              </w:rPr>
              <w:t>
Инвариантная учебная нагрузка</w:t>
            </w:r>
          </w:p>
          <w:bookmarkEnd w:id="10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089"/>
          <w:p>
            <w:pPr>
              <w:spacing w:after="20"/>
              <w:ind w:left="20"/>
              <w:jc w:val="both"/>
            </w:pPr>
            <w:r>
              <w:rPr>
                <w:rFonts w:ascii="Times New Roman"/>
                <w:b w:val="false"/>
                <w:i w:val="false"/>
                <w:color w:val="000000"/>
                <w:sz w:val="20"/>
              </w:rPr>
              <w:t>
Предметы по выбору</w:t>
            </w:r>
          </w:p>
          <w:bookmarkEnd w:id="10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090"/>
          <w:p>
            <w:pPr>
              <w:spacing w:after="20"/>
              <w:ind w:left="20"/>
              <w:jc w:val="both"/>
            </w:pPr>
            <w:r>
              <w:rPr>
                <w:rFonts w:ascii="Times New Roman"/>
                <w:b w:val="false"/>
                <w:i w:val="false"/>
                <w:color w:val="000000"/>
                <w:sz w:val="20"/>
              </w:rPr>
              <w:t>
Элективные курсы</w:t>
            </w:r>
          </w:p>
          <w:bookmarkEnd w:id="10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091"/>
          <w:p>
            <w:pPr>
              <w:spacing w:after="20"/>
              <w:ind w:left="20"/>
              <w:jc w:val="both"/>
            </w:pPr>
            <w:r>
              <w:rPr>
                <w:rFonts w:ascii="Times New Roman"/>
                <w:b w:val="false"/>
                <w:i w:val="false"/>
                <w:color w:val="000000"/>
                <w:sz w:val="20"/>
              </w:rPr>
              <w:t>
Физическая культура: спортивные игры</w:t>
            </w:r>
          </w:p>
          <w:bookmarkEnd w:id="10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092"/>
          <w:p>
            <w:pPr>
              <w:spacing w:after="20"/>
              <w:ind w:left="20"/>
              <w:jc w:val="both"/>
            </w:pPr>
            <w:r>
              <w:rPr>
                <w:rFonts w:ascii="Times New Roman"/>
                <w:b w:val="false"/>
                <w:i w:val="false"/>
                <w:color w:val="000000"/>
                <w:sz w:val="20"/>
              </w:rPr>
              <w:t>
Гимназический/лицейский компонент</w:t>
            </w:r>
          </w:p>
          <w:bookmarkEnd w:id="10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093"/>
          <w:p>
            <w:pPr>
              <w:spacing w:after="20"/>
              <w:ind w:left="20"/>
              <w:jc w:val="both"/>
            </w:pPr>
            <w:r>
              <w:rPr>
                <w:rFonts w:ascii="Times New Roman"/>
                <w:b w:val="false"/>
                <w:i w:val="false"/>
                <w:color w:val="000000"/>
                <w:sz w:val="20"/>
              </w:rPr>
              <w:t>
Вариативная нагрузка</w:t>
            </w:r>
          </w:p>
          <w:bookmarkEnd w:id="10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094"/>
          <w:p>
            <w:pPr>
              <w:spacing w:after="20"/>
              <w:ind w:left="20"/>
              <w:jc w:val="both"/>
            </w:pPr>
            <w:r>
              <w:rPr>
                <w:rFonts w:ascii="Times New Roman"/>
                <w:b w:val="false"/>
                <w:i w:val="false"/>
                <w:color w:val="000000"/>
                <w:sz w:val="20"/>
              </w:rPr>
              <w:t>
Объем максимальной учебной нагрузки</w:t>
            </w:r>
          </w:p>
          <w:bookmarkEnd w:id="10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187" w:id="1095"/>
    <w:p>
      <w:pPr>
        <w:spacing w:after="0"/>
        <w:ind w:left="0"/>
        <w:jc w:val="left"/>
      </w:pPr>
      <w:r>
        <w:rPr>
          <w:rFonts w:ascii="Times New Roman"/>
          <w:b/>
          <w:i w:val="false"/>
          <w:color w:val="000000"/>
        </w:rPr>
        <w:t xml:space="preserve"> Типовой учебный план (обновленного содержания) основного среднего, общего среднего образования для вечерних школ с казахским языком обучения (очная форма обучения)</w:t>
      </w:r>
    </w:p>
    <w:bookmarkEnd w:id="1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138"/>
        <w:gridCol w:w="1339"/>
        <w:gridCol w:w="1339"/>
        <w:gridCol w:w="1339"/>
        <w:gridCol w:w="1135"/>
        <w:gridCol w:w="1135"/>
        <w:gridCol w:w="1746"/>
        <w:gridCol w:w="1948"/>
      </w:tblGrid>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096"/>
          <w:p>
            <w:pPr>
              <w:spacing w:after="20"/>
              <w:ind w:left="20"/>
              <w:jc w:val="both"/>
            </w:pPr>
            <w:r>
              <w:rPr>
                <w:rFonts w:ascii="Times New Roman"/>
                <w:b w:val="false"/>
                <w:i w:val="false"/>
                <w:color w:val="000000"/>
                <w:sz w:val="20"/>
              </w:rPr>
              <w:t>
№</w:t>
            </w:r>
          </w:p>
          <w:bookmarkEnd w:id="1096"/>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097"/>
          <w:p>
            <w:pPr>
              <w:spacing w:after="20"/>
              <w:ind w:left="20"/>
              <w:jc w:val="both"/>
            </w:pPr>
            <w:r>
              <w:rPr>
                <w:rFonts w:ascii="Times New Roman"/>
                <w:b w:val="false"/>
                <w:i w:val="false"/>
                <w:color w:val="000000"/>
                <w:sz w:val="20"/>
              </w:rPr>
              <w:t>
Инвариантный компонент</w:t>
            </w:r>
          </w:p>
          <w:bookmarkEnd w:id="1097"/>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098"/>
          <w:p>
            <w:pPr>
              <w:spacing w:after="20"/>
              <w:ind w:left="20"/>
              <w:jc w:val="both"/>
            </w:pPr>
            <w:r>
              <w:rPr>
                <w:rFonts w:ascii="Times New Roman"/>
                <w:b w:val="false"/>
                <w:i w:val="false"/>
                <w:color w:val="000000"/>
                <w:sz w:val="20"/>
              </w:rPr>
              <w:t xml:space="preserve">
I </w:t>
            </w:r>
          </w:p>
          <w:bookmarkEnd w:id="1098"/>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099"/>
          <w:p>
            <w:pPr>
              <w:spacing w:after="20"/>
              <w:ind w:left="20"/>
              <w:jc w:val="both"/>
            </w:pPr>
            <w:r>
              <w:rPr>
                <w:rFonts w:ascii="Times New Roman"/>
                <w:b w:val="false"/>
                <w:i w:val="false"/>
                <w:color w:val="000000"/>
                <w:sz w:val="20"/>
              </w:rPr>
              <w:t>
1</w:t>
            </w:r>
          </w:p>
          <w:bookmarkEnd w:id="1099"/>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00"/>
          <w:p>
            <w:pPr>
              <w:spacing w:after="20"/>
              <w:ind w:left="20"/>
              <w:jc w:val="both"/>
            </w:pPr>
            <w:r>
              <w:rPr>
                <w:rFonts w:ascii="Times New Roman"/>
                <w:b w:val="false"/>
                <w:i w:val="false"/>
                <w:color w:val="000000"/>
                <w:sz w:val="20"/>
              </w:rPr>
              <w:t>
2</w:t>
            </w:r>
          </w:p>
          <w:bookmarkEnd w:id="1100"/>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01"/>
          <w:p>
            <w:pPr>
              <w:spacing w:after="20"/>
              <w:ind w:left="20"/>
              <w:jc w:val="both"/>
            </w:pPr>
            <w:r>
              <w:rPr>
                <w:rFonts w:ascii="Times New Roman"/>
                <w:b w:val="false"/>
                <w:i w:val="false"/>
                <w:color w:val="000000"/>
                <w:sz w:val="20"/>
              </w:rPr>
              <w:t>
3</w:t>
            </w:r>
          </w:p>
          <w:bookmarkEnd w:id="1101"/>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02"/>
          <w:p>
            <w:pPr>
              <w:spacing w:after="20"/>
              <w:ind w:left="20"/>
              <w:jc w:val="both"/>
            </w:pPr>
            <w:r>
              <w:rPr>
                <w:rFonts w:ascii="Times New Roman"/>
                <w:b w:val="false"/>
                <w:i w:val="false"/>
                <w:color w:val="000000"/>
                <w:sz w:val="20"/>
              </w:rPr>
              <w:t>
4</w:t>
            </w:r>
          </w:p>
          <w:bookmarkEnd w:id="1102"/>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03"/>
          <w:p>
            <w:pPr>
              <w:spacing w:after="20"/>
              <w:ind w:left="20"/>
              <w:jc w:val="both"/>
            </w:pPr>
            <w:r>
              <w:rPr>
                <w:rFonts w:ascii="Times New Roman"/>
                <w:b w:val="false"/>
                <w:i w:val="false"/>
                <w:color w:val="000000"/>
                <w:sz w:val="20"/>
              </w:rPr>
              <w:t xml:space="preserve">
II </w:t>
            </w:r>
          </w:p>
          <w:bookmarkEnd w:id="1103"/>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04"/>
          <w:p>
            <w:pPr>
              <w:spacing w:after="20"/>
              <w:ind w:left="20"/>
              <w:jc w:val="both"/>
            </w:pPr>
            <w:r>
              <w:rPr>
                <w:rFonts w:ascii="Times New Roman"/>
                <w:b w:val="false"/>
                <w:i w:val="false"/>
                <w:color w:val="000000"/>
                <w:sz w:val="20"/>
              </w:rPr>
              <w:t>
5</w:t>
            </w:r>
          </w:p>
          <w:bookmarkEnd w:id="1104"/>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05"/>
          <w:p>
            <w:pPr>
              <w:spacing w:after="20"/>
              <w:ind w:left="20"/>
              <w:jc w:val="both"/>
            </w:pPr>
            <w:r>
              <w:rPr>
                <w:rFonts w:ascii="Times New Roman"/>
                <w:b w:val="false"/>
                <w:i w:val="false"/>
                <w:color w:val="000000"/>
                <w:sz w:val="20"/>
              </w:rPr>
              <w:t>
6</w:t>
            </w:r>
          </w:p>
          <w:bookmarkEnd w:id="1105"/>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06"/>
          <w:p>
            <w:pPr>
              <w:spacing w:after="20"/>
              <w:ind w:left="20"/>
              <w:jc w:val="both"/>
            </w:pPr>
            <w:r>
              <w:rPr>
                <w:rFonts w:ascii="Times New Roman"/>
                <w:b w:val="false"/>
                <w:i w:val="false"/>
                <w:color w:val="000000"/>
                <w:sz w:val="20"/>
              </w:rPr>
              <w:t>
7</w:t>
            </w:r>
          </w:p>
          <w:bookmarkEnd w:id="1106"/>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07"/>
          <w:p>
            <w:pPr>
              <w:spacing w:after="20"/>
              <w:ind w:left="20"/>
              <w:jc w:val="both"/>
            </w:pPr>
            <w:r>
              <w:rPr>
                <w:rFonts w:ascii="Times New Roman"/>
                <w:b w:val="false"/>
                <w:i w:val="false"/>
                <w:color w:val="000000"/>
                <w:sz w:val="20"/>
              </w:rPr>
              <w:t>
8</w:t>
            </w:r>
          </w:p>
          <w:bookmarkEnd w:id="1107"/>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08"/>
          <w:p>
            <w:pPr>
              <w:spacing w:after="20"/>
              <w:ind w:left="20"/>
              <w:jc w:val="both"/>
            </w:pPr>
            <w:r>
              <w:rPr>
                <w:rFonts w:ascii="Times New Roman"/>
                <w:b w:val="false"/>
                <w:i w:val="false"/>
                <w:color w:val="000000"/>
                <w:sz w:val="20"/>
              </w:rPr>
              <w:t xml:space="preserve">
III </w:t>
            </w:r>
          </w:p>
          <w:bookmarkEnd w:id="1108"/>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09"/>
          <w:p>
            <w:pPr>
              <w:spacing w:after="20"/>
              <w:ind w:left="20"/>
              <w:jc w:val="both"/>
            </w:pPr>
            <w:r>
              <w:rPr>
                <w:rFonts w:ascii="Times New Roman"/>
                <w:b w:val="false"/>
                <w:i w:val="false"/>
                <w:color w:val="000000"/>
                <w:sz w:val="20"/>
              </w:rPr>
              <w:t>
9</w:t>
            </w:r>
          </w:p>
          <w:bookmarkEnd w:id="1109"/>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10"/>
          <w:p>
            <w:pPr>
              <w:spacing w:after="20"/>
              <w:ind w:left="20"/>
              <w:jc w:val="both"/>
            </w:pPr>
            <w:r>
              <w:rPr>
                <w:rFonts w:ascii="Times New Roman"/>
                <w:b w:val="false"/>
                <w:i w:val="false"/>
                <w:color w:val="000000"/>
                <w:sz w:val="20"/>
              </w:rPr>
              <w:t>
10</w:t>
            </w:r>
          </w:p>
          <w:bookmarkEnd w:id="1110"/>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11"/>
          <w:p>
            <w:pPr>
              <w:spacing w:after="20"/>
              <w:ind w:left="20"/>
              <w:jc w:val="both"/>
            </w:pPr>
            <w:r>
              <w:rPr>
                <w:rFonts w:ascii="Times New Roman"/>
                <w:b w:val="false"/>
                <w:i w:val="false"/>
                <w:color w:val="000000"/>
                <w:sz w:val="20"/>
              </w:rPr>
              <w:t>
11</w:t>
            </w:r>
          </w:p>
          <w:bookmarkEnd w:id="1111"/>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12"/>
          <w:p>
            <w:pPr>
              <w:spacing w:after="20"/>
              <w:ind w:left="20"/>
              <w:jc w:val="both"/>
            </w:pPr>
            <w:r>
              <w:rPr>
                <w:rFonts w:ascii="Times New Roman"/>
                <w:b w:val="false"/>
                <w:i w:val="false"/>
                <w:color w:val="000000"/>
                <w:sz w:val="20"/>
              </w:rPr>
              <w:t>
12</w:t>
            </w:r>
          </w:p>
          <w:bookmarkEnd w:id="1112"/>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13"/>
          <w:p>
            <w:pPr>
              <w:spacing w:after="20"/>
              <w:ind w:left="20"/>
              <w:jc w:val="both"/>
            </w:pPr>
            <w:r>
              <w:rPr>
                <w:rFonts w:ascii="Times New Roman"/>
                <w:b w:val="false"/>
                <w:i w:val="false"/>
                <w:color w:val="000000"/>
                <w:sz w:val="20"/>
              </w:rPr>
              <w:t xml:space="preserve">
IV </w:t>
            </w:r>
          </w:p>
          <w:bookmarkEnd w:id="1113"/>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14"/>
          <w:p>
            <w:pPr>
              <w:spacing w:after="20"/>
              <w:ind w:left="20"/>
              <w:jc w:val="both"/>
            </w:pPr>
            <w:r>
              <w:rPr>
                <w:rFonts w:ascii="Times New Roman"/>
                <w:b w:val="false"/>
                <w:i w:val="false"/>
                <w:color w:val="000000"/>
                <w:sz w:val="20"/>
              </w:rPr>
              <w:t>
13</w:t>
            </w:r>
          </w:p>
          <w:bookmarkEnd w:id="1114"/>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15"/>
          <w:p>
            <w:pPr>
              <w:spacing w:after="20"/>
              <w:ind w:left="20"/>
              <w:jc w:val="both"/>
            </w:pPr>
            <w:r>
              <w:rPr>
                <w:rFonts w:ascii="Times New Roman"/>
                <w:b w:val="false"/>
                <w:i w:val="false"/>
                <w:color w:val="000000"/>
                <w:sz w:val="20"/>
              </w:rPr>
              <w:t>
14</w:t>
            </w:r>
          </w:p>
          <w:bookmarkEnd w:id="1115"/>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16"/>
          <w:p>
            <w:pPr>
              <w:spacing w:after="20"/>
              <w:ind w:left="20"/>
              <w:jc w:val="both"/>
            </w:pPr>
            <w:r>
              <w:rPr>
                <w:rFonts w:ascii="Times New Roman"/>
                <w:b w:val="false"/>
                <w:i w:val="false"/>
                <w:color w:val="000000"/>
                <w:sz w:val="20"/>
              </w:rPr>
              <w:t>
15</w:t>
            </w:r>
          </w:p>
          <w:bookmarkEnd w:id="1116"/>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17"/>
          <w:p>
            <w:pPr>
              <w:spacing w:after="20"/>
              <w:ind w:left="20"/>
              <w:jc w:val="both"/>
            </w:pPr>
            <w:r>
              <w:rPr>
                <w:rFonts w:ascii="Times New Roman"/>
                <w:b w:val="false"/>
                <w:i w:val="false"/>
                <w:color w:val="000000"/>
                <w:sz w:val="20"/>
              </w:rPr>
              <w:t>
16</w:t>
            </w:r>
          </w:p>
          <w:bookmarkEnd w:id="1117"/>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18"/>
          <w:p>
            <w:pPr>
              <w:spacing w:after="20"/>
              <w:ind w:left="20"/>
              <w:jc w:val="both"/>
            </w:pPr>
            <w:r>
              <w:rPr>
                <w:rFonts w:ascii="Times New Roman"/>
                <w:b w:val="false"/>
                <w:i w:val="false"/>
                <w:color w:val="000000"/>
                <w:sz w:val="20"/>
              </w:rPr>
              <w:t>
Инвариантная учебная нагрузка</w:t>
            </w:r>
          </w:p>
          <w:bookmarkEnd w:id="1118"/>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19"/>
          <w:p>
            <w:pPr>
              <w:spacing w:after="20"/>
              <w:ind w:left="20"/>
              <w:jc w:val="both"/>
            </w:pPr>
            <w:r>
              <w:rPr>
                <w:rFonts w:ascii="Times New Roman"/>
                <w:b w:val="false"/>
                <w:i w:val="false"/>
                <w:color w:val="000000"/>
                <w:sz w:val="20"/>
              </w:rPr>
              <w:t>
Вариативный компонент</w:t>
            </w:r>
          </w:p>
          <w:bookmarkEnd w:id="111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20"/>
          <w:p>
            <w:pPr>
              <w:spacing w:after="20"/>
              <w:ind w:left="20"/>
              <w:jc w:val="both"/>
            </w:pPr>
            <w:r>
              <w:rPr>
                <w:rFonts w:ascii="Times New Roman"/>
                <w:b w:val="false"/>
                <w:i w:val="false"/>
                <w:color w:val="000000"/>
                <w:sz w:val="20"/>
              </w:rPr>
              <w:t>
Элективные курсы</w:t>
            </w:r>
          </w:p>
          <w:bookmarkEnd w:id="1120"/>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21"/>
          <w:p>
            <w:pPr>
              <w:spacing w:after="20"/>
              <w:ind w:left="20"/>
              <w:jc w:val="both"/>
            </w:pPr>
            <w:r>
              <w:rPr>
                <w:rFonts w:ascii="Times New Roman"/>
                <w:b w:val="false"/>
                <w:i w:val="false"/>
                <w:color w:val="000000"/>
                <w:sz w:val="20"/>
              </w:rPr>
              <w:t>
Вариативная учебная нагрузка</w:t>
            </w:r>
          </w:p>
          <w:bookmarkEnd w:id="1121"/>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22"/>
          <w:p>
            <w:pPr>
              <w:spacing w:after="20"/>
              <w:ind w:left="20"/>
              <w:jc w:val="both"/>
            </w:pPr>
            <w:r>
              <w:rPr>
                <w:rFonts w:ascii="Times New Roman"/>
                <w:b w:val="false"/>
                <w:i w:val="false"/>
                <w:color w:val="000000"/>
                <w:sz w:val="20"/>
              </w:rPr>
              <w:t>
Объем максимальной учебной нагрузки</w:t>
            </w:r>
          </w:p>
          <w:bookmarkEnd w:id="1122"/>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218" w:id="1123"/>
    <w:p>
      <w:pPr>
        <w:spacing w:after="0"/>
        <w:ind w:left="0"/>
        <w:jc w:val="left"/>
      </w:pPr>
      <w:r>
        <w:rPr>
          <w:rFonts w:ascii="Times New Roman"/>
          <w:b/>
          <w:i w:val="false"/>
          <w:color w:val="000000"/>
        </w:rPr>
        <w:t xml:space="preserve"> Типовой учебный план (обновленного содержания) основного среднего, общего среднего образования для вечерних школ с русским языком обучения (очная форма обучения)</w:t>
      </w:r>
    </w:p>
    <w:bookmarkEnd w:id="1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138"/>
        <w:gridCol w:w="1339"/>
        <w:gridCol w:w="1339"/>
        <w:gridCol w:w="1339"/>
        <w:gridCol w:w="1135"/>
        <w:gridCol w:w="1135"/>
        <w:gridCol w:w="1746"/>
        <w:gridCol w:w="1948"/>
      </w:tblGrid>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24"/>
          <w:p>
            <w:pPr>
              <w:spacing w:after="20"/>
              <w:ind w:left="20"/>
              <w:jc w:val="both"/>
            </w:pPr>
            <w:r>
              <w:rPr>
                <w:rFonts w:ascii="Times New Roman"/>
                <w:b w:val="false"/>
                <w:i w:val="false"/>
                <w:color w:val="000000"/>
                <w:sz w:val="20"/>
              </w:rPr>
              <w:t>
№</w:t>
            </w:r>
          </w:p>
          <w:bookmarkEnd w:id="1124"/>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25"/>
          <w:p>
            <w:pPr>
              <w:spacing w:after="20"/>
              <w:ind w:left="20"/>
              <w:jc w:val="both"/>
            </w:pPr>
            <w:r>
              <w:rPr>
                <w:rFonts w:ascii="Times New Roman"/>
                <w:b w:val="false"/>
                <w:i w:val="false"/>
                <w:color w:val="000000"/>
                <w:sz w:val="20"/>
              </w:rPr>
              <w:t>
Инвариантный компонент</w:t>
            </w:r>
          </w:p>
          <w:bookmarkEnd w:id="1125"/>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26"/>
          <w:p>
            <w:pPr>
              <w:spacing w:after="20"/>
              <w:ind w:left="20"/>
              <w:jc w:val="both"/>
            </w:pPr>
            <w:r>
              <w:rPr>
                <w:rFonts w:ascii="Times New Roman"/>
                <w:b w:val="false"/>
                <w:i w:val="false"/>
                <w:color w:val="000000"/>
                <w:sz w:val="20"/>
              </w:rPr>
              <w:t xml:space="preserve">
I </w:t>
            </w:r>
          </w:p>
          <w:bookmarkEnd w:id="1126"/>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27"/>
          <w:p>
            <w:pPr>
              <w:spacing w:after="20"/>
              <w:ind w:left="20"/>
              <w:jc w:val="both"/>
            </w:pPr>
            <w:r>
              <w:rPr>
                <w:rFonts w:ascii="Times New Roman"/>
                <w:b w:val="false"/>
                <w:i w:val="false"/>
                <w:color w:val="000000"/>
                <w:sz w:val="20"/>
              </w:rPr>
              <w:t>
1</w:t>
            </w:r>
          </w:p>
          <w:bookmarkEnd w:id="1127"/>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28"/>
          <w:p>
            <w:pPr>
              <w:spacing w:after="20"/>
              <w:ind w:left="20"/>
              <w:jc w:val="both"/>
            </w:pPr>
            <w:r>
              <w:rPr>
                <w:rFonts w:ascii="Times New Roman"/>
                <w:b w:val="false"/>
                <w:i w:val="false"/>
                <w:color w:val="000000"/>
                <w:sz w:val="20"/>
              </w:rPr>
              <w:t>
2</w:t>
            </w:r>
          </w:p>
          <w:bookmarkEnd w:id="1128"/>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29"/>
          <w:p>
            <w:pPr>
              <w:spacing w:after="20"/>
              <w:ind w:left="20"/>
              <w:jc w:val="both"/>
            </w:pPr>
            <w:r>
              <w:rPr>
                <w:rFonts w:ascii="Times New Roman"/>
                <w:b w:val="false"/>
                <w:i w:val="false"/>
                <w:color w:val="000000"/>
                <w:sz w:val="20"/>
              </w:rPr>
              <w:t>
3</w:t>
            </w:r>
          </w:p>
          <w:bookmarkEnd w:id="1129"/>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30"/>
          <w:p>
            <w:pPr>
              <w:spacing w:after="20"/>
              <w:ind w:left="20"/>
              <w:jc w:val="both"/>
            </w:pPr>
            <w:r>
              <w:rPr>
                <w:rFonts w:ascii="Times New Roman"/>
                <w:b w:val="false"/>
                <w:i w:val="false"/>
                <w:color w:val="000000"/>
                <w:sz w:val="20"/>
              </w:rPr>
              <w:t>
4</w:t>
            </w:r>
          </w:p>
          <w:bookmarkEnd w:id="1130"/>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31"/>
          <w:p>
            <w:pPr>
              <w:spacing w:after="20"/>
              <w:ind w:left="20"/>
              <w:jc w:val="both"/>
            </w:pPr>
            <w:r>
              <w:rPr>
                <w:rFonts w:ascii="Times New Roman"/>
                <w:b w:val="false"/>
                <w:i w:val="false"/>
                <w:color w:val="000000"/>
                <w:sz w:val="20"/>
              </w:rPr>
              <w:t xml:space="preserve">
II </w:t>
            </w:r>
          </w:p>
          <w:bookmarkEnd w:id="1131"/>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32"/>
          <w:p>
            <w:pPr>
              <w:spacing w:after="20"/>
              <w:ind w:left="20"/>
              <w:jc w:val="both"/>
            </w:pPr>
            <w:r>
              <w:rPr>
                <w:rFonts w:ascii="Times New Roman"/>
                <w:b w:val="false"/>
                <w:i w:val="false"/>
                <w:color w:val="000000"/>
                <w:sz w:val="20"/>
              </w:rPr>
              <w:t>
5</w:t>
            </w:r>
          </w:p>
          <w:bookmarkEnd w:id="1132"/>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33"/>
          <w:p>
            <w:pPr>
              <w:spacing w:after="20"/>
              <w:ind w:left="20"/>
              <w:jc w:val="both"/>
            </w:pPr>
            <w:r>
              <w:rPr>
                <w:rFonts w:ascii="Times New Roman"/>
                <w:b w:val="false"/>
                <w:i w:val="false"/>
                <w:color w:val="000000"/>
                <w:sz w:val="20"/>
              </w:rPr>
              <w:t>
6</w:t>
            </w:r>
          </w:p>
          <w:bookmarkEnd w:id="1133"/>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34"/>
          <w:p>
            <w:pPr>
              <w:spacing w:after="20"/>
              <w:ind w:left="20"/>
              <w:jc w:val="both"/>
            </w:pPr>
            <w:r>
              <w:rPr>
                <w:rFonts w:ascii="Times New Roman"/>
                <w:b w:val="false"/>
                <w:i w:val="false"/>
                <w:color w:val="000000"/>
                <w:sz w:val="20"/>
              </w:rPr>
              <w:t>
7</w:t>
            </w:r>
          </w:p>
          <w:bookmarkEnd w:id="1134"/>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35"/>
          <w:p>
            <w:pPr>
              <w:spacing w:after="20"/>
              <w:ind w:left="20"/>
              <w:jc w:val="both"/>
            </w:pPr>
            <w:r>
              <w:rPr>
                <w:rFonts w:ascii="Times New Roman"/>
                <w:b w:val="false"/>
                <w:i w:val="false"/>
                <w:color w:val="000000"/>
                <w:sz w:val="20"/>
              </w:rPr>
              <w:t>
8</w:t>
            </w:r>
          </w:p>
          <w:bookmarkEnd w:id="1135"/>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136"/>
          <w:p>
            <w:pPr>
              <w:spacing w:after="20"/>
              <w:ind w:left="20"/>
              <w:jc w:val="both"/>
            </w:pPr>
            <w:r>
              <w:rPr>
                <w:rFonts w:ascii="Times New Roman"/>
                <w:b w:val="false"/>
                <w:i w:val="false"/>
                <w:color w:val="000000"/>
                <w:sz w:val="20"/>
              </w:rPr>
              <w:t xml:space="preserve">
III </w:t>
            </w:r>
          </w:p>
          <w:bookmarkEnd w:id="1136"/>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37"/>
          <w:p>
            <w:pPr>
              <w:spacing w:after="20"/>
              <w:ind w:left="20"/>
              <w:jc w:val="both"/>
            </w:pPr>
            <w:r>
              <w:rPr>
                <w:rFonts w:ascii="Times New Roman"/>
                <w:b w:val="false"/>
                <w:i w:val="false"/>
                <w:color w:val="000000"/>
                <w:sz w:val="20"/>
              </w:rPr>
              <w:t>
9</w:t>
            </w:r>
          </w:p>
          <w:bookmarkEnd w:id="1137"/>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138"/>
          <w:p>
            <w:pPr>
              <w:spacing w:after="20"/>
              <w:ind w:left="20"/>
              <w:jc w:val="both"/>
            </w:pPr>
            <w:r>
              <w:rPr>
                <w:rFonts w:ascii="Times New Roman"/>
                <w:b w:val="false"/>
                <w:i w:val="false"/>
                <w:color w:val="000000"/>
                <w:sz w:val="20"/>
              </w:rPr>
              <w:t>
10</w:t>
            </w:r>
          </w:p>
          <w:bookmarkEnd w:id="1138"/>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39"/>
          <w:p>
            <w:pPr>
              <w:spacing w:after="20"/>
              <w:ind w:left="20"/>
              <w:jc w:val="both"/>
            </w:pPr>
            <w:r>
              <w:rPr>
                <w:rFonts w:ascii="Times New Roman"/>
                <w:b w:val="false"/>
                <w:i w:val="false"/>
                <w:color w:val="000000"/>
                <w:sz w:val="20"/>
              </w:rPr>
              <w:t>
11</w:t>
            </w:r>
          </w:p>
          <w:bookmarkEnd w:id="1139"/>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140"/>
          <w:p>
            <w:pPr>
              <w:spacing w:after="20"/>
              <w:ind w:left="20"/>
              <w:jc w:val="both"/>
            </w:pPr>
            <w:r>
              <w:rPr>
                <w:rFonts w:ascii="Times New Roman"/>
                <w:b w:val="false"/>
                <w:i w:val="false"/>
                <w:color w:val="000000"/>
                <w:sz w:val="20"/>
              </w:rPr>
              <w:t>
12</w:t>
            </w:r>
          </w:p>
          <w:bookmarkEnd w:id="1140"/>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141"/>
          <w:p>
            <w:pPr>
              <w:spacing w:after="20"/>
              <w:ind w:left="20"/>
              <w:jc w:val="both"/>
            </w:pPr>
            <w:r>
              <w:rPr>
                <w:rFonts w:ascii="Times New Roman"/>
                <w:b w:val="false"/>
                <w:i w:val="false"/>
                <w:color w:val="000000"/>
                <w:sz w:val="20"/>
              </w:rPr>
              <w:t xml:space="preserve">
IV </w:t>
            </w:r>
          </w:p>
          <w:bookmarkEnd w:id="1141"/>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42"/>
          <w:p>
            <w:pPr>
              <w:spacing w:after="20"/>
              <w:ind w:left="20"/>
              <w:jc w:val="both"/>
            </w:pPr>
            <w:r>
              <w:rPr>
                <w:rFonts w:ascii="Times New Roman"/>
                <w:b w:val="false"/>
                <w:i w:val="false"/>
                <w:color w:val="000000"/>
                <w:sz w:val="20"/>
              </w:rPr>
              <w:t>
13</w:t>
            </w:r>
          </w:p>
          <w:bookmarkEnd w:id="1142"/>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43"/>
          <w:p>
            <w:pPr>
              <w:spacing w:after="20"/>
              <w:ind w:left="20"/>
              <w:jc w:val="both"/>
            </w:pPr>
            <w:r>
              <w:rPr>
                <w:rFonts w:ascii="Times New Roman"/>
                <w:b w:val="false"/>
                <w:i w:val="false"/>
                <w:color w:val="000000"/>
                <w:sz w:val="20"/>
              </w:rPr>
              <w:t>
14</w:t>
            </w:r>
          </w:p>
          <w:bookmarkEnd w:id="1143"/>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44"/>
          <w:p>
            <w:pPr>
              <w:spacing w:after="20"/>
              <w:ind w:left="20"/>
              <w:jc w:val="both"/>
            </w:pPr>
            <w:r>
              <w:rPr>
                <w:rFonts w:ascii="Times New Roman"/>
                <w:b w:val="false"/>
                <w:i w:val="false"/>
                <w:color w:val="000000"/>
                <w:sz w:val="20"/>
              </w:rPr>
              <w:t>
15</w:t>
            </w:r>
          </w:p>
          <w:bookmarkEnd w:id="1144"/>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45"/>
          <w:p>
            <w:pPr>
              <w:spacing w:after="20"/>
              <w:ind w:left="20"/>
              <w:jc w:val="both"/>
            </w:pPr>
            <w:r>
              <w:rPr>
                <w:rFonts w:ascii="Times New Roman"/>
                <w:b w:val="false"/>
                <w:i w:val="false"/>
                <w:color w:val="000000"/>
                <w:sz w:val="20"/>
              </w:rPr>
              <w:t>
16</w:t>
            </w:r>
          </w:p>
          <w:bookmarkEnd w:id="1145"/>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146"/>
          <w:p>
            <w:pPr>
              <w:spacing w:after="20"/>
              <w:ind w:left="20"/>
              <w:jc w:val="both"/>
            </w:pPr>
            <w:r>
              <w:rPr>
                <w:rFonts w:ascii="Times New Roman"/>
                <w:b w:val="false"/>
                <w:i w:val="false"/>
                <w:color w:val="000000"/>
                <w:sz w:val="20"/>
              </w:rPr>
              <w:t>
Инвариантная учебная нагрузка</w:t>
            </w:r>
          </w:p>
          <w:bookmarkEnd w:id="1146"/>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147"/>
          <w:p>
            <w:pPr>
              <w:spacing w:after="20"/>
              <w:ind w:left="20"/>
              <w:jc w:val="both"/>
            </w:pPr>
            <w:r>
              <w:rPr>
                <w:rFonts w:ascii="Times New Roman"/>
                <w:b w:val="false"/>
                <w:i w:val="false"/>
                <w:color w:val="000000"/>
                <w:sz w:val="20"/>
              </w:rPr>
              <w:t>
Вариативный компонент</w:t>
            </w:r>
          </w:p>
          <w:bookmarkEnd w:id="114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48"/>
          <w:p>
            <w:pPr>
              <w:spacing w:after="20"/>
              <w:ind w:left="20"/>
              <w:jc w:val="both"/>
            </w:pPr>
            <w:r>
              <w:rPr>
                <w:rFonts w:ascii="Times New Roman"/>
                <w:b w:val="false"/>
                <w:i w:val="false"/>
                <w:color w:val="000000"/>
                <w:sz w:val="20"/>
              </w:rPr>
              <w:t>
Элективные курсы</w:t>
            </w:r>
          </w:p>
          <w:bookmarkEnd w:id="1148"/>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149"/>
          <w:p>
            <w:pPr>
              <w:spacing w:after="20"/>
              <w:ind w:left="20"/>
              <w:jc w:val="both"/>
            </w:pPr>
            <w:r>
              <w:rPr>
                <w:rFonts w:ascii="Times New Roman"/>
                <w:b w:val="false"/>
                <w:i w:val="false"/>
                <w:color w:val="000000"/>
                <w:sz w:val="20"/>
              </w:rPr>
              <w:t>
Вариативная учебная нагрузка</w:t>
            </w:r>
          </w:p>
          <w:bookmarkEnd w:id="1149"/>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150"/>
          <w:p>
            <w:pPr>
              <w:spacing w:after="20"/>
              <w:ind w:left="20"/>
              <w:jc w:val="both"/>
            </w:pPr>
            <w:r>
              <w:rPr>
                <w:rFonts w:ascii="Times New Roman"/>
                <w:b w:val="false"/>
                <w:i w:val="false"/>
                <w:color w:val="000000"/>
                <w:sz w:val="20"/>
              </w:rPr>
              <w:t>
Объем максимальной учебной нагрузки</w:t>
            </w:r>
          </w:p>
          <w:bookmarkEnd w:id="1150"/>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249" w:id="1151"/>
    <w:p>
      <w:pPr>
        <w:spacing w:after="0"/>
        <w:ind w:left="0"/>
        <w:jc w:val="left"/>
      </w:pPr>
      <w:r>
        <w:rPr>
          <w:rFonts w:ascii="Times New Roman"/>
          <w:b/>
          <w:i w:val="false"/>
          <w:color w:val="000000"/>
        </w:rPr>
        <w:t xml:space="preserve"> Типовой учебный план (обновленного содержания) основного среднего, общего среднего образования для вечерних школ с казахским языком обучения (заочная форма обучения)</w:t>
      </w:r>
    </w:p>
    <w:bookmarkEnd w:id="1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396"/>
        <w:gridCol w:w="1642"/>
        <w:gridCol w:w="1642"/>
        <w:gridCol w:w="1642"/>
        <w:gridCol w:w="2142"/>
        <w:gridCol w:w="2388"/>
      </w:tblGrid>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152"/>
          <w:p>
            <w:pPr>
              <w:spacing w:after="20"/>
              <w:ind w:left="20"/>
              <w:jc w:val="both"/>
            </w:pPr>
            <w:r>
              <w:rPr>
                <w:rFonts w:ascii="Times New Roman"/>
                <w:b w:val="false"/>
                <w:i w:val="false"/>
                <w:color w:val="000000"/>
                <w:sz w:val="20"/>
              </w:rPr>
              <w:t>
№</w:t>
            </w:r>
          </w:p>
          <w:bookmarkEnd w:id="1152"/>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153"/>
          <w:p>
            <w:pPr>
              <w:spacing w:after="20"/>
              <w:ind w:left="20"/>
              <w:jc w:val="both"/>
            </w:pPr>
            <w:r>
              <w:rPr>
                <w:rFonts w:ascii="Times New Roman"/>
                <w:b w:val="false"/>
                <w:i w:val="false"/>
                <w:color w:val="000000"/>
                <w:sz w:val="20"/>
              </w:rPr>
              <w:t>
I</w:t>
            </w:r>
          </w:p>
          <w:bookmarkEnd w:id="1153"/>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54"/>
          <w:p>
            <w:pPr>
              <w:spacing w:after="20"/>
              <w:ind w:left="20"/>
              <w:jc w:val="both"/>
            </w:pPr>
            <w:r>
              <w:rPr>
                <w:rFonts w:ascii="Times New Roman"/>
                <w:b w:val="false"/>
                <w:i w:val="false"/>
                <w:color w:val="000000"/>
                <w:sz w:val="20"/>
              </w:rPr>
              <w:t>
1</w:t>
            </w:r>
          </w:p>
          <w:bookmarkEnd w:id="1154"/>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155"/>
          <w:p>
            <w:pPr>
              <w:spacing w:after="20"/>
              <w:ind w:left="20"/>
              <w:jc w:val="both"/>
            </w:pPr>
            <w:r>
              <w:rPr>
                <w:rFonts w:ascii="Times New Roman"/>
                <w:b w:val="false"/>
                <w:i w:val="false"/>
                <w:color w:val="000000"/>
                <w:sz w:val="20"/>
              </w:rPr>
              <w:t>
2</w:t>
            </w:r>
          </w:p>
          <w:bookmarkEnd w:id="1155"/>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156"/>
          <w:p>
            <w:pPr>
              <w:spacing w:after="20"/>
              <w:ind w:left="20"/>
              <w:jc w:val="both"/>
            </w:pPr>
            <w:r>
              <w:rPr>
                <w:rFonts w:ascii="Times New Roman"/>
                <w:b w:val="false"/>
                <w:i w:val="false"/>
                <w:color w:val="000000"/>
                <w:sz w:val="20"/>
              </w:rPr>
              <w:t>
3</w:t>
            </w:r>
          </w:p>
          <w:bookmarkEnd w:id="1156"/>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157"/>
          <w:p>
            <w:pPr>
              <w:spacing w:after="20"/>
              <w:ind w:left="20"/>
              <w:jc w:val="both"/>
            </w:pPr>
            <w:r>
              <w:rPr>
                <w:rFonts w:ascii="Times New Roman"/>
                <w:b w:val="false"/>
                <w:i w:val="false"/>
                <w:color w:val="000000"/>
                <w:sz w:val="20"/>
              </w:rPr>
              <w:t>
4</w:t>
            </w:r>
          </w:p>
          <w:bookmarkEnd w:id="1157"/>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158"/>
          <w:p>
            <w:pPr>
              <w:spacing w:after="20"/>
              <w:ind w:left="20"/>
              <w:jc w:val="both"/>
            </w:pPr>
            <w:r>
              <w:rPr>
                <w:rFonts w:ascii="Times New Roman"/>
                <w:b w:val="false"/>
                <w:i w:val="false"/>
                <w:color w:val="000000"/>
                <w:sz w:val="20"/>
              </w:rPr>
              <w:t>
II</w:t>
            </w:r>
          </w:p>
          <w:bookmarkEnd w:id="1158"/>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159"/>
          <w:p>
            <w:pPr>
              <w:spacing w:after="20"/>
              <w:ind w:left="20"/>
              <w:jc w:val="both"/>
            </w:pPr>
            <w:r>
              <w:rPr>
                <w:rFonts w:ascii="Times New Roman"/>
                <w:b w:val="false"/>
                <w:i w:val="false"/>
                <w:color w:val="000000"/>
                <w:sz w:val="20"/>
              </w:rPr>
              <w:t>
5</w:t>
            </w:r>
          </w:p>
          <w:bookmarkEnd w:id="1159"/>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60"/>
          <w:p>
            <w:pPr>
              <w:spacing w:after="20"/>
              <w:ind w:left="20"/>
              <w:jc w:val="both"/>
            </w:pPr>
            <w:r>
              <w:rPr>
                <w:rFonts w:ascii="Times New Roman"/>
                <w:b w:val="false"/>
                <w:i w:val="false"/>
                <w:color w:val="000000"/>
                <w:sz w:val="20"/>
              </w:rPr>
              <w:t>
6</w:t>
            </w:r>
          </w:p>
          <w:bookmarkEnd w:id="1160"/>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161"/>
          <w:p>
            <w:pPr>
              <w:spacing w:after="20"/>
              <w:ind w:left="20"/>
              <w:jc w:val="both"/>
            </w:pPr>
            <w:r>
              <w:rPr>
                <w:rFonts w:ascii="Times New Roman"/>
                <w:b w:val="false"/>
                <w:i w:val="false"/>
                <w:color w:val="000000"/>
                <w:sz w:val="20"/>
              </w:rPr>
              <w:t>
7</w:t>
            </w:r>
          </w:p>
          <w:bookmarkEnd w:id="1161"/>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162"/>
          <w:p>
            <w:pPr>
              <w:spacing w:after="20"/>
              <w:ind w:left="20"/>
              <w:jc w:val="both"/>
            </w:pPr>
            <w:r>
              <w:rPr>
                <w:rFonts w:ascii="Times New Roman"/>
                <w:b w:val="false"/>
                <w:i w:val="false"/>
                <w:color w:val="000000"/>
                <w:sz w:val="20"/>
              </w:rPr>
              <w:t>
8</w:t>
            </w:r>
          </w:p>
          <w:bookmarkEnd w:id="1162"/>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163"/>
          <w:p>
            <w:pPr>
              <w:spacing w:after="20"/>
              <w:ind w:left="20"/>
              <w:jc w:val="both"/>
            </w:pPr>
            <w:r>
              <w:rPr>
                <w:rFonts w:ascii="Times New Roman"/>
                <w:b w:val="false"/>
                <w:i w:val="false"/>
                <w:color w:val="000000"/>
                <w:sz w:val="20"/>
              </w:rPr>
              <w:t>
III</w:t>
            </w:r>
          </w:p>
          <w:bookmarkEnd w:id="1163"/>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164"/>
          <w:p>
            <w:pPr>
              <w:spacing w:after="20"/>
              <w:ind w:left="20"/>
              <w:jc w:val="both"/>
            </w:pPr>
            <w:r>
              <w:rPr>
                <w:rFonts w:ascii="Times New Roman"/>
                <w:b w:val="false"/>
                <w:i w:val="false"/>
                <w:color w:val="000000"/>
                <w:sz w:val="20"/>
              </w:rPr>
              <w:t>
9</w:t>
            </w:r>
          </w:p>
          <w:bookmarkEnd w:id="1164"/>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165"/>
          <w:p>
            <w:pPr>
              <w:spacing w:after="20"/>
              <w:ind w:left="20"/>
              <w:jc w:val="both"/>
            </w:pPr>
            <w:r>
              <w:rPr>
                <w:rFonts w:ascii="Times New Roman"/>
                <w:b w:val="false"/>
                <w:i w:val="false"/>
                <w:color w:val="000000"/>
                <w:sz w:val="20"/>
              </w:rPr>
              <w:t>
10</w:t>
            </w:r>
          </w:p>
          <w:bookmarkEnd w:id="1165"/>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166"/>
          <w:p>
            <w:pPr>
              <w:spacing w:after="20"/>
              <w:ind w:left="20"/>
              <w:jc w:val="both"/>
            </w:pPr>
            <w:r>
              <w:rPr>
                <w:rFonts w:ascii="Times New Roman"/>
                <w:b w:val="false"/>
                <w:i w:val="false"/>
                <w:color w:val="000000"/>
                <w:sz w:val="20"/>
              </w:rPr>
              <w:t>
11</w:t>
            </w:r>
          </w:p>
          <w:bookmarkEnd w:id="1166"/>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167"/>
          <w:p>
            <w:pPr>
              <w:spacing w:after="20"/>
              <w:ind w:left="20"/>
              <w:jc w:val="both"/>
            </w:pPr>
            <w:r>
              <w:rPr>
                <w:rFonts w:ascii="Times New Roman"/>
                <w:b w:val="false"/>
                <w:i w:val="false"/>
                <w:color w:val="000000"/>
                <w:sz w:val="20"/>
              </w:rPr>
              <w:t>
12</w:t>
            </w:r>
          </w:p>
          <w:bookmarkEnd w:id="1167"/>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168"/>
          <w:p>
            <w:pPr>
              <w:spacing w:after="20"/>
              <w:ind w:left="20"/>
              <w:jc w:val="both"/>
            </w:pPr>
            <w:r>
              <w:rPr>
                <w:rFonts w:ascii="Times New Roman"/>
                <w:b w:val="false"/>
                <w:i w:val="false"/>
                <w:color w:val="000000"/>
                <w:sz w:val="20"/>
              </w:rPr>
              <w:t>
IV</w:t>
            </w:r>
          </w:p>
          <w:bookmarkEnd w:id="1168"/>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169"/>
          <w:p>
            <w:pPr>
              <w:spacing w:after="20"/>
              <w:ind w:left="20"/>
              <w:jc w:val="both"/>
            </w:pPr>
            <w:r>
              <w:rPr>
                <w:rFonts w:ascii="Times New Roman"/>
                <w:b w:val="false"/>
                <w:i w:val="false"/>
                <w:color w:val="000000"/>
                <w:sz w:val="20"/>
              </w:rPr>
              <w:t>
13</w:t>
            </w:r>
          </w:p>
          <w:bookmarkEnd w:id="1169"/>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170"/>
          <w:p>
            <w:pPr>
              <w:spacing w:after="20"/>
              <w:ind w:left="20"/>
              <w:jc w:val="both"/>
            </w:pPr>
            <w:r>
              <w:rPr>
                <w:rFonts w:ascii="Times New Roman"/>
                <w:b w:val="false"/>
                <w:i w:val="false"/>
                <w:color w:val="000000"/>
                <w:sz w:val="20"/>
              </w:rPr>
              <w:t>
14</w:t>
            </w:r>
          </w:p>
          <w:bookmarkEnd w:id="1170"/>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171"/>
          <w:p>
            <w:pPr>
              <w:spacing w:after="20"/>
              <w:ind w:left="20"/>
              <w:jc w:val="both"/>
            </w:pPr>
            <w:r>
              <w:rPr>
                <w:rFonts w:ascii="Times New Roman"/>
                <w:b w:val="false"/>
                <w:i w:val="false"/>
                <w:color w:val="000000"/>
                <w:sz w:val="20"/>
              </w:rPr>
              <w:t>
15</w:t>
            </w:r>
          </w:p>
          <w:bookmarkEnd w:id="1171"/>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172"/>
          <w:p>
            <w:pPr>
              <w:spacing w:after="20"/>
              <w:ind w:left="20"/>
              <w:jc w:val="both"/>
            </w:pPr>
            <w:r>
              <w:rPr>
                <w:rFonts w:ascii="Times New Roman"/>
                <w:b w:val="false"/>
                <w:i w:val="false"/>
                <w:color w:val="000000"/>
                <w:sz w:val="20"/>
              </w:rPr>
              <w:t>
Инвариантная учебная нагрузка</w:t>
            </w:r>
          </w:p>
          <w:bookmarkEnd w:id="1172"/>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173"/>
          <w:p>
            <w:pPr>
              <w:spacing w:after="20"/>
              <w:ind w:left="20"/>
              <w:jc w:val="both"/>
            </w:pPr>
            <w:r>
              <w:rPr>
                <w:rFonts w:ascii="Times New Roman"/>
                <w:b w:val="false"/>
                <w:i w:val="false"/>
                <w:color w:val="000000"/>
                <w:sz w:val="20"/>
              </w:rPr>
              <w:t>
Вариативный компонент</w:t>
            </w:r>
          </w:p>
          <w:bookmarkEnd w:id="117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174"/>
          <w:p>
            <w:pPr>
              <w:spacing w:after="20"/>
              <w:ind w:left="20"/>
              <w:jc w:val="both"/>
            </w:pPr>
            <w:r>
              <w:rPr>
                <w:rFonts w:ascii="Times New Roman"/>
                <w:b w:val="false"/>
                <w:i w:val="false"/>
                <w:color w:val="000000"/>
                <w:sz w:val="20"/>
              </w:rPr>
              <w:t>
Элективные курсы</w:t>
            </w:r>
          </w:p>
          <w:bookmarkEnd w:id="1174"/>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175"/>
          <w:p>
            <w:pPr>
              <w:spacing w:after="20"/>
              <w:ind w:left="20"/>
              <w:jc w:val="both"/>
            </w:pPr>
            <w:r>
              <w:rPr>
                <w:rFonts w:ascii="Times New Roman"/>
                <w:b w:val="false"/>
                <w:i w:val="false"/>
                <w:color w:val="000000"/>
                <w:sz w:val="20"/>
              </w:rPr>
              <w:t>
Зачетные занятия</w:t>
            </w:r>
          </w:p>
          <w:bookmarkEnd w:id="1175"/>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176"/>
          <w:p>
            <w:pPr>
              <w:spacing w:after="20"/>
              <w:ind w:left="20"/>
              <w:jc w:val="both"/>
            </w:pPr>
            <w:r>
              <w:rPr>
                <w:rFonts w:ascii="Times New Roman"/>
                <w:b w:val="false"/>
                <w:i w:val="false"/>
                <w:color w:val="000000"/>
                <w:sz w:val="20"/>
              </w:rPr>
              <w:t>
Вариативная учебная нагрузка</w:t>
            </w:r>
          </w:p>
          <w:bookmarkEnd w:id="1176"/>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177"/>
          <w:p>
            <w:pPr>
              <w:spacing w:after="20"/>
              <w:ind w:left="20"/>
              <w:jc w:val="both"/>
            </w:pPr>
            <w:r>
              <w:rPr>
                <w:rFonts w:ascii="Times New Roman"/>
                <w:b w:val="false"/>
                <w:i w:val="false"/>
                <w:color w:val="000000"/>
                <w:sz w:val="20"/>
              </w:rPr>
              <w:t>
Максимальная учебная нагрузка</w:t>
            </w:r>
          </w:p>
          <w:bookmarkEnd w:id="1177"/>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учебному плану</w:t>
            </w:r>
            <w:r>
              <w:br/>
            </w:r>
            <w:r>
              <w:rPr>
                <w:rFonts w:ascii="Times New Roman"/>
                <w:b w:val="false"/>
                <w:i w:val="false"/>
                <w:color w:val="000000"/>
                <w:sz w:val="20"/>
              </w:rPr>
              <w:t>(обновленного содержания)</w:t>
            </w:r>
            <w:r>
              <w:br/>
            </w:r>
            <w:r>
              <w:rPr>
                <w:rFonts w:ascii="Times New Roman"/>
                <w:b w:val="false"/>
                <w:i w:val="false"/>
                <w:color w:val="000000"/>
                <w:sz w:val="20"/>
              </w:rPr>
              <w:t>основного среднего,</w:t>
            </w:r>
            <w:r>
              <w:br/>
            </w:r>
            <w:r>
              <w:rPr>
                <w:rFonts w:ascii="Times New Roman"/>
                <w:b w:val="false"/>
                <w:i w:val="false"/>
                <w:color w:val="000000"/>
                <w:sz w:val="20"/>
              </w:rPr>
              <w:t>общего среднего образования</w:t>
            </w:r>
            <w:r>
              <w:br/>
            </w:r>
            <w:r>
              <w:rPr>
                <w:rFonts w:ascii="Times New Roman"/>
                <w:b w:val="false"/>
                <w:i w:val="false"/>
                <w:color w:val="000000"/>
                <w:sz w:val="20"/>
              </w:rPr>
              <w:t>для вечерних школ</w:t>
            </w:r>
            <w:r>
              <w:br/>
            </w:r>
            <w:r>
              <w:rPr>
                <w:rFonts w:ascii="Times New Roman"/>
                <w:b w:val="false"/>
                <w:i w:val="false"/>
                <w:color w:val="000000"/>
                <w:sz w:val="20"/>
              </w:rPr>
              <w:t>с казахским языком обучения</w:t>
            </w:r>
            <w:r>
              <w:br/>
            </w:r>
            <w:r>
              <w:rPr>
                <w:rFonts w:ascii="Times New Roman"/>
                <w:b w:val="false"/>
                <w:i w:val="false"/>
                <w:color w:val="000000"/>
                <w:sz w:val="20"/>
              </w:rPr>
              <w:t>(заочная форма)</w:t>
            </w:r>
          </w:p>
        </w:tc>
      </w:tr>
    </w:tbl>
    <w:bookmarkStart w:name="z1278" w:id="1178"/>
    <w:p>
      <w:pPr>
        <w:spacing w:after="0"/>
        <w:ind w:left="0"/>
        <w:jc w:val="left"/>
      </w:pPr>
      <w:r>
        <w:rPr>
          <w:rFonts w:ascii="Times New Roman"/>
          <w:b/>
          <w:i w:val="false"/>
          <w:color w:val="000000"/>
        </w:rPr>
        <w:t xml:space="preserve"> Количество зачетных занятий</w:t>
      </w:r>
    </w:p>
    <w:bookmarkEnd w:id="1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227"/>
        <w:gridCol w:w="1757"/>
        <w:gridCol w:w="1757"/>
        <w:gridCol w:w="1757"/>
        <w:gridCol w:w="1757"/>
        <w:gridCol w:w="2555"/>
      </w:tblGrid>
      <w:tr>
        <w:trPr>
          <w:trHeight w:val="30" w:hRule="atLeast"/>
        </w:trPr>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179"/>
          <w:p>
            <w:pPr>
              <w:spacing w:after="20"/>
              <w:ind w:left="20"/>
              <w:jc w:val="both"/>
            </w:pPr>
            <w:r>
              <w:rPr>
                <w:rFonts w:ascii="Times New Roman"/>
                <w:b w:val="false"/>
                <w:i w:val="false"/>
                <w:color w:val="000000"/>
                <w:sz w:val="20"/>
              </w:rPr>
              <w:t>
№</w:t>
            </w:r>
          </w:p>
          <w:bookmarkEnd w:id="1179"/>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180"/>
          <w:p>
            <w:pPr>
              <w:spacing w:after="20"/>
              <w:ind w:left="20"/>
              <w:jc w:val="both"/>
            </w:pPr>
            <w:r>
              <w:rPr>
                <w:rFonts w:ascii="Times New Roman"/>
                <w:b w:val="false"/>
                <w:i w:val="false"/>
                <w:color w:val="000000"/>
                <w:sz w:val="20"/>
              </w:rPr>
              <w:t>
1</w:t>
            </w:r>
          </w:p>
          <w:bookmarkEnd w:id="1180"/>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181"/>
          <w:p>
            <w:pPr>
              <w:spacing w:after="20"/>
              <w:ind w:left="20"/>
              <w:jc w:val="both"/>
            </w:pPr>
            <w:r>
              <w:rPr>
                <w:rFonts w:ascii="Times New Roman"/>
                <w:b w:val="false"/>
                <w:i w:val="false"/>
                <w:color w:val="000000"/>
                <w:sz w:val="20"/>
              </w:rPr>
              <w:t>
2</w:t>
            </w:r>
          </w:p>
          <w:bookmarkEnd w:id="1181"/>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182"/>
          <w:p>
            <w:pPr>
              <w:spacing w:after="20"/>
              <w:ind w:left="20"/>
              <w:jc w:val="both"/>
            </w:pPr>
            <w:r>
              <w:rPr>
                <w:rFonts w:ascii="Times New Roman"/>
                <w:b w:val="false"/>
                <w:i w:val="false"/>
                <w:color w:val="000000"/>
                <w:sz w:val="20"/>
              </w:rPr>
              <w:t>
3</w:t>
            </w:r>
          </w:p>
          <w:bookmarkEnd w:id="1182"/>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183"/>
          <w:p>
            <w:pPr>
              <w:spacing w:after="20"/>
              <w:ind w:left="20"/>
              <w:jc w:val="both"/>
            </w:pPr>
            <w:r>
              <w:rPr>
                <w:rFonts w:ascii="Times New Roman"/>
                <w:b w:val="false"/>
                <w:i w:val="false"/>
                <w:color w:val="000000"/>
                <w:sz w:val="20"/>
              </w:rPr>
              <w:t>
4</w:t>
            </w:r>
          </w:p>
          <w:bookmarkEnd w:id="1183"/>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184"/>
          <w:p>
            <w:pPr>
              <w:spacing w:after="20"/>
              <w:ind w:left="20"/>
              <w:jc w:val="both"/>
            </w:pPr>
            <w:r>
              <w:rPr>
                <w:rFonts w:ascii="Times New Roman"/>
                <w:b w:val="false"/>
                <w:i w:val="false"/>
                <w:color w:val="000000"/>
                <w:sz w:val="20"/>
              </w:rPr>
              <w:t>
5</w:t>
            </w:r>
          </w:p>
          <w:bookmarkEnd w:id="1184"/>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185"/>
          <w:p>
            <w:pPr>
              <w:spacing w:after="20"/>
              <w:ind w:left="20"/>
              <w:jc w:val="both"/>
            </w:pPr>
            <w:r>
              <w:rPr>
                <w:rFonts w:ascii="Times New Roman"/>
                <w:b w:val="false"/>
                <w:i w:val="false"/>
                <w:color w:val="000000"/>
                <w:sz w:val="20"/>
              </w:rPr>
              <w:t>
6</w:t>
            </w:r>
          </w:p>
          <w:bookmarkEnd w:id="1185"/>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186"/>
          <w:p>
            <w:pPr>
              <w:spacing w:after="20"/>
              <w:ind w:left="20"/>
              <w:jc w:val="both"/>
            </w:pPr>
            <w:r>
              <w:rPr>
                <w:rFonts w:ascii="Times New Roman"/>
                <w:b w:val="false"/>
                <w:i w:val="false"/>
                <w:color w:val="000000"/>
                <w:sz w:val="20"/>
              </w:rPr>
              <w:t>
7</w:t>
            </w:r>
          </w:p>
          <w:bookmarkEnd w:id="1186"/>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187"/>
          <w:p>
            <w:pPr>
              <w:spacing w:after="20"/>
              <w:ind w:left="20"/>
              <w:jc w:val="both"/>
            </w:pPr>
            <w:r>
              <w:rPr>
                <w:rFonts w:ascii="Times New Roman"/>
                <w:b w:val="false"/>
                <w:i w:val="false"/>
                <w:color w:val="000000"/>
                <w:sz w:val="20"/>
              </w:rPr>
              <w:t>
8</w:t>
            </w:r>
          </w:p>
          <w:bookmarkEnd w:id="1187"/>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188"/>
          <w:p>
            <w:pPr>
              <w:spacing w:after="20"/>
              <w:ind w:left="20"/>
              <w:jc w:val="both"/>
            </w:pPr>
            <w:r>
              <w:rPr>
                <w:rFonts w:ascii="Times New Roman"/>
                <w:b w:val="false"/>
                <w:i w:val="false"/>
                <w:color w:val="000000"/>
                <w:sz w:val="20"/>
              </w:rPr>
              <w:t>
9</w:t>
            </w:r>
          </w:p>
          <w:bookmarkEnd w:id="1188"/>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189"/>
          <w:p>
            <w:pPr>
              <w:spacing w:after="20"/>
              <w:ind w:left="20"/>
              <w:jc w:val="both"/>
            </w:pPr>
            <w:r>
              <w:rPr>
                <w:rFonts w:ascii="Times New Roman"/>
                <w:b w:val="false"/>
                <w:i w:val="false"/>
                <w:color w:val="000000"/>
                <w:sz w:val="20"/>
              </w:rPr>
              <w:t>
10</w:t>
            </w:r>
          </w:p>
          <w:bookmarkEnd w:id="1189"/>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190"/>
          <w:p>
            <w:pPr>
              <w:spacing w:after="20"/>
              <w:ind w:left="20"/>
              <w:jc w:val="both"/>
            </w:pPr>
            <w:r>
              <w:rPr>
                <w:rFonts w:ascii="Times New Roman"/>
                <w:b w:val="false"/>
                <w:i w:val="false"/>
                <w:color w:val="000000"/>
                <w:sz w:val="20"/>
              </w:rPr>
              <w:t>
11</w:t>
            </w:r>
          </w:p>
          <w:bookmarkEnd w:id="1190"/>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191"/>
          <w:p>
            <w:pPr>
              <w:spacing w:after="20"/>
              <w:ind w:left="20"/>
              <w:jc w:val="both"/>
            </w:pPr>
            <w:r>
              <w:rPr>
                <w:rFonts w:ascii="Times New Roman"/>
                <w:b w:val="false"/>
                <w:i w:val="false"/>
                <w:color w:val="000000"/>
                <w:sz w:val="20"/>
              </w:rPr>
              <w:t>
12</w:t>
            </w:r>
          </w:p>
          <w:bookmarkEnd w:id="1191"/>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192"/>
          <w:p>
            <w:pPr>
              <w:spacing w:after="20"/>
              <w:ind w:left="20"/>
              <w:jc w:val="both"/>
            </w:pPr>
            <w:r>
              <w:rPr>
                <w:rFonts w:ascii="Times New Roman"/>
                <w:b w:val="false"/>
                <w:i w:val="false"/>
                <w:color w:val="000000"/>
                <w:sz w:val="20"/>
              </w:rPr>
              <w:t>
13</w:t>
            </w:r>
          </w:p>
          <w:bookmarkEnd w:id="1192"/>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193"/>
          <w:p>
            <w:pPr>
              <w:spacing w:after="20"/>
              <w:ind w:left="20"/>
              <w:jc w:val="both"/>
            </w:pPr>
            <w:r>
              <w:rPr>
                <w:rFonts w:ascii="Times New Roman"/>
                <w:b w:val="false"/>
                <w:i w:val="false"/>
                <w:color w:val="000000"/>
                <w:sz w:val="20"/>
              </w:rPr>
              <w:t>
Итого</w:t>
            </w:r>
          </w:p>
          <w:bookmarkEnd w:id="11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297" w:id="1194"/>
    <w:p>
      <w:pPr>
        <w:spacing w:after="0"/>
        <w:ind w:left="0"/>
        <w:jc w:val="left"/>
      </w:pPr>
      <w:r>
        <w:rPr>
          <w:rFonts w:ascii="Times New Roman"/>
          <w:b/>
          <w:i w:val="false"/>
          <w:color w:val="000000"/>
        </w:rPr>
        <w:t xml:space="preserve"> Типовой учебный план (обновленного содержания) основного среднего, общего среднего образования для вечерних школ с русским языком обучения (заочная форма обучения)</w:t>
      </w:r>
    </w:p>
    <w:bookmarkEnd w:id="1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396"/>
        <w:gridCol w:w="1642"/>
        <w:gridCol w:w="1642"/>
        <w:gridCol w:w="1642"/>
        <w:gridCol w:w="2142"/>
        <w:gridCol w:w="2388"/>
      </w:tblGrid>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195"/>
          <w:p>
            <w:pPr>
              <w:spacing w:after="20"/>
              <w:ind w:left="20"/>
              <w:jc w:val="both"/>
            </w:pPr>
            <w:r>
              <w:rPr>
                <w:rFonts w:ascii="Times New Roman"/>
                <w:b w:val="false"/>
                <w:i w:val="false"/>
                <w:color w:val="000000"/>
                <w:sz w:val="20"/>
              </w:rPr>
              <w:t>
№</w:t>
            </w:r>
          </w:p>
          <w:bookmarkEnd w:id="1195"/>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196"/>
          <w:p>
            <w:pPr>
              <w:spacing w:after="20"/>
              <w:ind w:left="20"/>
              <w:jc w:val="both"/>
            </w:pPr>
            <w:r>
              <w:rPr>
                <w:rFonts w:ascii="Times New Roman"/>
                <w:b w:val="false"/>
                <w:i w:val="false"/>
                <w:color w:val="000000"/>
                <w:sz w:val="20"/>
              </w:rPr>
              <w:t>
I</w:t>
            </w:r>
          </w:p>
          <w:bookmarkEnd w:id="1196"/>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197"/>
          <w:p>
            <w:pPr>
              <w:spacing w:after="20"/>
              <w:ind w:left="20"/>
              <w:jc w:val="both"/>
            </w:pPr>
            <w:r>
              <w:rPr>
                <w:rFonts w:ascii="Times New Roman"/>
                <w:b w:val="false"/>
                <w:i w:val="false"/>
                <w:color w:val="000000"/>
                <w:sz w:val="20"/>
              </w:rPr>
              <w:t>
1</w:t>
            </w:r>
          </w:p>
          <w:bookmarkEnd w:id="1197"/>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198"/>
          <w:p>
            <w:pPr>
              <w:spacing w:after="20"/>
              <w:ind w:left="20"/>
              <w:jc w:val="both"/>
            </w:pPr>
            <w:r>
              <w:rPr>
                <w:rFonts w:ascii="Times New Roman"/>
                <w:b w:val="false"/>
                <w:i w:val="false"/>
                <w:color w:val="000000"/>
                <w:sz w:val="20"/>
              </w:rPr>
              <w:t>
2</w:t>
            </w:r>
          </w:p>
          <w:bookmarkEnd w:id="1198"/>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199"/>
          <w:p>
            <w:pPr>
              <w:spacing w:after="20"/>
              <w:ind w:left="20"/>
              <w:jc w:val="both"/>
            </w:pPr>
            <w:r>
              <w:rPr>
                <w:rFonts w:ascii="Times New Roman"/>
                <w:b w:val="false"/>
                <w:i w:val="false"/>
                <w:color w:val="000000"/>
                <w:sz w:val="20"/>
              </w:rPr>
              <w:t>
3</w:t>
            </w:r>
          </w:p>
          <w:bookmarkEnd w:id="1199"/>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00"/>
          <w:p>
            <w:pPr>
              <w:spacing w:after="20"/>
              <w:ind w:left="20"/>
              <w:jc w:val="both"/>
            </w:pPr>
            <w:r>
              <w:rPr>
                <w:rFonts w:ascii="Times New Roman"/>
                <w:b w:val="false"/>
                <w:i w:val="false"/>
                <w:color w:val="000000"/>
                <w:sz w:val="20"/>
              </w:rPr>
              <w:t>
4</w:t>
            </w:r>
          </w:p>
          <w:bookmarkEnd w:id="1200"/>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01"/>
          <w:p>
            <w:pPr>
              <w:spacing w:after="20"/>
              <w:ind w:left="20"/>
              <w:jc w:val="both"/>
            </w:pPr>
            <w:r>
              <w:rPr>
                <w:rFonts w:ascii="Times New Roman"/>
                <w:b w:val="false"/>
                <w:i w:val="false"/>
                <w:color w:val="000000"/>
                <w:sz w:val="20"/>
              </w:rPr>
              <w:t>
II</w:t>
            </w:r>
          </w:p>
          <w:bookmarkEnd w:id="1201"/>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02"/>
          <w:p>
            <w:pPr>
              <w:spacing w:after="20"/>
              <w:ind w:left="20"/>
              <w:jc w:val="both"/>
            </w:pPr>
            <w:r>
              <w:rPr>
                <w:rFonts w:ascii="Times New Roman"/>
                <w:b w:val="false"/>
                <w:i w:val="false"/>
                <w:color w:val="000000"/>
                <w:sz w:val="20"/>
              </w:rPr>
              <w:t>
5</w:t>
            </w:r>
          </w:p>
          <w:bookmarkEnd w:id="1202"/>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03"/>
          <w:p>
            <w:pPr>
              <w:spacing w:after="20"/>
              <w:ind w:left="20"/>
              <w:jc w:val="both"/>
            </w:pPr>
            <w:r>
              <w:rPr>
                <w:rFonts w:ascii="Times New Roman"/>
                <w:b w:val="false"/>
                <w:i w:val="false"/>
                <w:color w:val="000000"/>
                <w:sz w:val="20"/>
              </w:rPr>
              <w:t>
6</w:t>
            </w:r>
          </w:p>
          <w:bookmarkEnd w:id="1203"/>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04"/>
          <w:p>
            <w:pPr>
              <w:spacing w:after="20"/>
              <w:ind w:left="20"/>
              <w:jc w:val="both"/>
            </w:pPr>
            <w:r>
              <w:rPr>
                <w:rFonts w:ascii="Times New Roman"/>
                <w:b w:val="false"/>
                <w:i w:val="false"/>
                <w:color w:val="000000"/>
                <w:sz w:val="20"/>
              </w:rPr>
              <w:t>
7</w:t>
            </w:r>
          </w:p>
          <w:bookmarkEnd w:id="1204"/>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05"/>
          <w:p>
            <w:pPr>
              <w:spacing w:after="20"/>
              <w:ind w:left="20"/>
              <w:jc w:val="both"/>
            </w:pPr>
            <w:r>
              <w:rPr>
                <w:rFonts w:ascii="Times New Roman"/>
                <w:b w:val="false"/>
                <w:i w:val="false"/>
                <w:color w:val="000000"/>
                <w:sz w:val="20"/>
              </w:rPr>
              <w:t>
8</w:t>
            </w:r>
          </w:p>
          <w:bookmarkEnd w:id="1205"/>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06"/>
          <w:p>
            <w:pPr>
              <w:spacing w:after="20"/>
              <w:ind w:left="20"/>
              <w:jc w:val="both"/>
            </w:pPr>
            <w:r>
              <w:rPr>
                <w:rFonts w:ascii="Times New Roman"/>
                <w:b w:val="false"/>
                <w:i w:val="false"/>
                <w:color w:val="000000"/>
                <w:sz w:val="20"/>
              </w:rPr>
              <w:t>
III</w:t>
            </w:r>
          </w:p>
          <w:bookmarkEnd w:id="1206"/>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07"/>
          <w:p>
            <w:pPr>
              <w:spacing w:after="20"/>
              <w:ind w:left="20"/>
              <w:jc w:val="both"/>
            </w:pPr>
            <w:r>
              <w:rPr>
                <w:rFonts w:ascii="Times New Roman"/>
                <w:b w:val="false"/>
                <w:i w:val="false"/>
                <w:color w:val="000000"/>
                <w:sz w:val="20"/>
              </w:rPr>
              <w:t>
9</w:t>
            </w:r>
          </w:p>
          <w:bookmarkEnd w:id="1207"/>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08"/>
          <w:p>
            <w:pPr>
              <w:spacing w:after="20"/>
              <w:ind w:left="20"/>
              <w:jc w:val="both"/>
            </w:pPr>
            <w:r>
              <w:rPr>
                <w:rFonts w:ascii="Times New Roman"/>
                <w:b w:val="false"/>
                <w:i w:val="false"/>
                <w:color w:val="000000"/>
                <w:sz w:val="20"/>
              </w:rPr>
              <w:t>
10</w:t>
            </w:r>
          </w:p>
          <w:bookmarkEnd w:id="1208"/>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09"/>
          <w:p>
            <w:pPr>
              <w:spacing w:after="20"/>
              <w:ind w:left="20"/>
              <w:jc w:val="both"/>
            </w:pPr>
            <w:r>
              <w:rPr>
                <w:rFonts w:ascii="Times New Roman"/>
                <w:b w:val="false"/>
                <w:i w:val="false"/>
                <w:color w:val="000000"/>
                <w:sz w:val="20"/>
              </w:rPr>
              <w:t>
11</w:t>
            </w:r>
          </w:p>
          <w:bookmarkEnd w:id="1209"/>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10"/>
          <w:p>
            <w:pPr>
              <w:spacing w:after="20"/>
              <w:ind w:left="20"/>
              <w:jc w:val="both"/>
            </w:pPr>
            <w:r>
              <w:rPr>
                <w:rFonts w:ascii="Times New Roman"/>
                <w:b w:val="false"/>
                <w:i w:val="false"/>
                <w:color w:val="000000"/>
                <w:sz w:val="20"/>
              </w:rPr>
              <w:t>
12</w:t>
            </w:r>
          </w:p>
          <w:bookmarkEnd w:id="1210"/>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11"/>
          <w:p>
            <w:pPr>
              <w:spacing w:after="20"/>
              <w:ind w:left="20"/>
              <w:jc w:val="both"/>
            </w:pPr>
            <w:r>
              <w:rPr>
                <w:rFonts w:ascii="Times New Roman"/>
                <w:b w:val="false"/>
                <w:i w:val="false"/>
                <w:color w:val="000000"/>
                <w:sz w:val="20"/>
              </w:rPr>
              <w:t>
IV</w:t>
            </w:r>
          </w:p>
          <w:bookmarkEnd w:id="1211"/>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12"/>
          <w:p>
            <w:pPr>
              <w:spacing w:after="20"/>
              <w:ind w:left="20"/>
              <w:jc w:val="both"/>
            </w:pPr>
            <w:r>
              <w:rPr>
                <w:rFonts w:ascii="Times New Roman"/>
                <w:b w:val="false"/>
                <w:i w:val="false"/>
                <w:color w:val="000000"/>
                <w:sz w:val="20"/>
              </w:rPr>
              <w:t>
13</w:t>
            </w:r>
          </w:p>
          <w:bookmarkEnd w:id="1212"/>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13"/>
          <w:p>
            <w:pPr>
              <w:spacing w:after="20"/>
              <w:ind w:left="20"/>
              <w:jc w:val="both"/>
            </w:pPr>
            <w:r>
              <w:rPr>
                <w:rFonts w:ascii="Times New Roman"/>
                <w:b w:val="false"/>
                <w:i w:val="false"/>
                <w:color w:val="000000"/>
                <w:sz w:val="20"/>
              </w:rPr>
              <w:t>
14</w:t>
            </w:r>
          </w:p>
          <w:bookmarkEnd w:id="1213"/>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14"/>
          <w:p>
            <w:pPr>
              <w:spacing w:after="20"/>
              <w:ind w:left="20"/>
              <w:jc w:val="both"/>
            </w:pPr>
            <w:r>
              <w:rPr>
                <w:rFonts w:ascii="Times New Roman"/>
                <w:b w:val="false"/>
                <w:i w:val="false"/>
                <w:color w:val="000000"/>
                <w:sz w:val="20"/>
              </w:rPr>
              <w:t>
15</w:t>
            </w:r>
          </w:p>
          <w:bookmarkEnd w:id="1214"/>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15"/>
          <w:p>
            <w:pPr>
              <w:spacing w:after="20"/>
              <w:ind w:left="20"/>
              <w:jc w:val="both"/>
            </w:pPr>
            <w:r>
              <w:rPr>
                <w:rFonts w:ascii="Times New Roman"/>
                <w:b w:val="false"/>
                <w:i w:val="false"/>
                <w:color w:val="000000"/>
                <w:sz w:val="20"/>
              </w:rPr>
              <w:t>
Инвариантная учебная нагрузка</w:t>
            </w:r>
          </w:p>
          <w:bookmarkEnd w:id="1215"/>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16"/>
          <w:p>
            <w:pPr>
              <w:spacing w:after="20"/>
              <w:ind w:left="20"/>
              <w:jc w:val="both"/>
            </w:pPr>
            <w:r>
              <w:rPr>
                <w:rFonts w:ascii="Times New Roman"/>
                <w:b w:val="false"/>
                <w:i w:val="false"/>
                <w:color w:val="000000"/>
                <w:sz w:val="20"/>
              </w:rPr>
              <w:t>
Вариативный компонент</w:t>
            </w:r>
          </w:p>
          <w:bookmarkEnd w:id="121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17"/>
          <w:p>
            <w:pPr>
              <w:spacing w:after="20"/>
              <w:ind w:left="20"/>
              <w:jc w:val="both"/>
            </w:pPr>
            <w:r>
              <w:rPr>
                <w:rFonts w:ascii="Times New Roman"/>
                <w:b w:val="false"/>
                <w:i w:val="false"/>
                <w:color w:val="000000"/>
                <w:sz w:val="20"/>
              </w:rPr>
              <w:t>
Элективные курсы</w:t>
            </w:r>
          </w:p>
          <w:bookmarkEnd w:id="1217"/>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18"/>
          <w:p>
            <w:pPr>
              <w:spacing w:after="20"/>
              <w:ind w:left="20"/>
              <w:jc w:val="both"/>
            </w:pPr>
            <w:r>
              <w:rPr>
                <w:rFonts w:ascii="Times New Roman"/>
                <w:b w:val="false"/>
                <w:i w:val="false"/>
                <w:color w:val="000000"/>
                <w:sz w:val="20"/>
              </w:rPr>
              <w:t>
Зачетные занятия</w:t>
            </w:r>
          </w:p>
          <w:bookmarkEnd w:id="1218"/>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19"/>
          <w:p>
            <w:pPr>
              <w:spacing w:after="20"/>
              <w:ind w:left="20"/>
              <w:jc w:val="both"/>
            </w:pPr>
            <w:r>
              <w:rPr>
                <w:rFonts w:ascii="Times New Roman"/>
                <w:b w:val="false"/>
                <w:i w:val="false"/>
                <w:color w:val="000000"/>
                <w:sz w:val="20"/>
              </w:rPr>
              <w:t>
Вариативная учебная нагрузка</w:t>
            </w:r>
          </w:p>
          <w:bookmarkEnd w:id="1219"/>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20"/>
          <w:p>
            <w:pPr>
              <w:spacing w:after="20"/>
              <w:ind w:left="20"/>
              <w:jc w:val="both"/>
            </w:pPr>
            <w:r>
              <w:rPr>
                <w:rFonts w:ascii="Times New Roman"/>
                <w:b w:val="false"/>
                <w:i w:val="false"/>
                <w:color w:val="000000"/>
                <w:sz w:val="20"/>
              </w:rPr>
              <w:t>
Максимальная учебная нагрузка</w:t>
            </w:r>
          </w:p>
          <w:bookmarkEnd w:id="1220"/>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учебному плану</w:t>
            </w:r>
            <w:r>
              <w:br/>
            </w:r>
            <w:r>
              <w:rPr>
                <w:rFonts w:ascii="Times New Roman"/>
                <w:b w:val="false"/>
                <w:i w:val="false"/>
                <w:color w:val="000000"/>
                <w:sz w:val="20"/>
              </w:rPr>
              <w:t>(обновленного содержания)</w:t>
            </w:r>
            <w:r>
              <w:br/>
            </w:r>
            <w:r>
              <w:rPr>
                <w:rFonts w:ascii="Times New Roman"/>
                <w:b w:val="false"/>
                <w:i w:val="false"/>
                <w:color w:val="000000"/>
                <w:sz w:val="20"/>
              </w:rPr>
              <w:t>основного среднего,</w:t>
            </w:r>
            <w:r>
              <w:br/>
            </w:r>
            <w:r>
              <w:rPr>
                <w:rFonts w:ascii="Times New Roman"/>
                <w:b w:val="false"/>
                <w:i w:val="false"/>
                <w:color w:val="000000"/>
                <w:sz w:val="20"/>
              </w:rPr>
              <w:t>общего среднего образования</w:t>
            </w:r>
            <w:r>
              <w:br/>
            </w:r>
            <w:r>
              <w:rPr>
                <w:rFonts w:ascii="Times New Roman"/>
                <w:b w:val="false"/>
                <w:i w:val="false"/>
                <w:color w:val="000000"/>
                <w:sz w:val="20"/>
              </w:rPr>
              <w:t>для вечерних школ</w:t>
            </w:r>
            <w:r>
              <w:br/>
            </w:r>
            <w:r>
              <w:rPr>
                <w:rFonts w:ascii="Times New Roman"/>
                <w:b w:val="false"/>
                <w:i w:val="false"/>
                <w:color w:val="000000"/>
                <w:sz w:val="20"/>
              </w:rPr>
              <w:t>с русским языком обучения</w:t>
            </w:r>
            <w:r>
              <w:br/>
            </w:r>
            <w:r>
              <w:rPr>
                <w:rFonts w:ascii="Times New Roman"/>
                <w:b w:val="false"/>
                <w:i w:val="false"/>
                <w:color w:val="000000"/>
                <w:sz w:val="20"/>
              </w:rPr>
              <w:t>(заочная форма)</w:t>
            </w:r>
          </w:p>
        </w:tc>
      </w:tr>
    </w:tbl>
    <w:bookmarkStart w:name="z1326" w:id="1221"/>
    <w:p>
      <w:pPr>
        <w:spacing w:after="0"/>
        <w:ind w:left="0"/>
        <w:jc w:val="left"/>
      </w:pPr>
      <w:r>
        <w:rPr>
          <w:rFonts w:ascii="Times New Roman"/>
          <w:b/>
          <w:i w:val="false"/>
          <w:color w:val="000000"/>
        </w:rPr>
        <w:t xml:space="preserve"> Количество зачетных занятий</w:t>
      </w:r>
    </w:p>
    <w:bookmarkEnd w:id="1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227"/>
        <w:gridCol w:w="1757"/>
        <w:gridCol w:w="1757"/>
        <w:gridCol w:w="1757"/>
        <w:gridCol w:w="1757"/>
        <w:gridCol w:w="2555"/>
      </w:tblGrid>
      <w:tr>
        <w:trPr>
          <w:trHeight w:val="30" w:hRule="atLeast"/>
        </w:trPr>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22"/>
          <w:p>
            <w:pPr>
              <w:spacing w:after="20"/>
              <w:ind w:left="20"/>
              <w:jc w:val="both"/>
            </w:pPr>
            <w:r>
              <w:rPr>
                <w:rFonts w:ascii="Times New Roman"/>
                <w:b w:val="false"/>
                <w:i w:val="false"/>
                <w:color w:val="000000"/>
                <w:sz w:val="20"/>
              </w:rPr>
              <w:t>
№</w:t>
            </w:r>
          </w:p>
          <w:bookmarkEnd w:id="1222"/>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23"/>
          <w:p>
            <w:pPr>
              <w:spacing w:after="20"/>
              <w:ind w:left="20"/>
              <w:jc w:val="both"/>
            </w:pPr>
            <w:r>
              <w:rPr>
                <w:rFonts w:ascii="Times New Roman"/>
                <w:b w:val="false"/>
                <w:i w:val="false"/>
                <w:color w:val="000000"/>
                <w:sz w:val="20"/>
              </w:rPr>
              <w:t>
1</w:t>
            </w:r>
          </w:p>
          <w:bookmarkEnd w:id="1223"/>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24"/>
          <w:p>
            <w:pPr>
              <w:spacing w:after="20"/>
              <w:ind w:left="20"/>
              <w:jc w:val="both"/>
            </w:pPr>
            <w:r>
              <w:rPr>
                <w:rFonts w:ascii="Times New Roman"/>
                <w:b w:val="false"/>
                <w:i w:val="false"/>
                <w:color w:val="000000"/>
                <w:sz w:val="20"/>
              </w:rPr>
              <w:t>
2</w:t>
            </w:r>
          </w:p>
          <w:bookmarkEnd w:id="1224"/>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25"/>
          <w:p>
            <w:pPr>
              <w:spacing w:after="20"/>
              <w:ind w:left="20"/>
              <w:jc w:val="both"/>
            </w:pPr>
            <w:r>
              <w:rPr>
                <w:rFonts w:ascii="Times New Roman"/>
                <w:b w:val="false"/>
                <w:i w:val="false"/>
                <w:color w:val="000000"/>
                <w:sz w:val="20"/>
              </w:rPr>
              <w:t>
3</w:t>
            </w:r>
          </w:p>
          <w:bookmarkEnd w:id="1225"/>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26"/>
          <w:p>
            <w:pPr>
              <w:spacing w:after="20"/>
              <w:ind w:left="20"/>
              <w:jc w:val="both"/>
            </w:pPr>
            <w:r>
              <w:rPr>
                <w:rFonts w:ascii="Times New Roman"/>
                <w:b w:val="false"/>
                <w:i w:val="false"/>
                <w:color w:val="000000"/>
                <w:sz w:val="20"/>
              </w:rPr>
              <w:t>
4</w:t>
            </w:r>
          </w:p>
          <w:bookmarkEnd w:id="1226"/>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27"/>
          <w:p>
            <w:pPr>
              <w:spacing w:after="20"/>
              <w:ind w:left="20"/>
              <w:jc w:val="both"/>
            </w:pPr>
            <w:r>
              <w:rPr>
                <w:rFonts w:ascii="Times New Roman"/>
                <w:b w:val="false"/>
                <w:i w:val="false"/>
                <w:color w:val="000000"/>
                <w:sz w:val="20"/>
              </w:rPr>
              <w:t>
5</w:t>
            </w:r>
          </w:p>
          <w:bookmarkEnd w:id="1227"/>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28"/>
          <w:p>
            <w:pPr>
              <w:spacing w:after="20"/>
              <w:ind w:left="20"/>
              <w:jc w:val="both"/>
            </w:pPr>
            <w:r>
              <w:rPr>
                <w:rFonts w:ascii="Times New Roman"/>
                <w:b w:val="false"/>
                <w:i w:val="false"/>
                <w:color w:val="000000"/>
                <w:sz w:val="20"/>
              </w:rPr>
              <w:t>
6</w:t>
            </w:r>
          </w:p>
          <w:bookmarkEnd w:id="1228"/>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229"/>
          <w:p>
            <w:pPr>
              <w:spacing w:after="20"/>
              <w:ind w:left="20"/>
              <w:jc w:val="both"/>
            </w:pPr>
            <w:r>
              <w:rPr>
                <w:rFonts w:ascii="Times New Roman"/>
                <w:b w:val="false"/>
                <w:i w:val="false"/>
                <w:color w:val="000000"/>
                <w:sz w:val="20"/>
              </w:rPr>
              <w:t>
7</w:t>
            </w:r>
          </w:p>
          <w:bookmarkEnd w:id="1229"/>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230"/>
          <w:p>
            <w:pPr>
              <w:spacing w:after="20"/>
              <w:ind w:left="20"/>
              <w:jc w:val="both"/>
            </w:pPr>
            <w:r>
              <w:rPr>
                <w:rFonts w:ascii="Times New Roman"/>
                <w:b w:val="false"/>
                <w:i w:val="false"/>
                <w:color w:val="000000"/>
                <w:sz w:val="20"/>
              </w:rPr>
              <w:t>
8</w:t>
            </w:r>
          </w:p>
          <w:bookmarkEnd w:id="1230"/>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231"/>
          <w:p>
            <w:pPr>
              <w:spacing w:after="20"/>
              <w:ind w:left="20"/>
              <w:jc w:val="both"/>
            </w:pPr>
            <w:r>
              <w:rPr>
                <w:rFonts w:ascii="Times New Roman"/>
                <w:b w:val="false"/>
                <w:i w:val="false"/>
                <w:color w:val="000000"/>
                <w:sz w:val="20"/>
              </w:rPr>
              <w:t>
9</w:t>
            </w:r>
          </w:p>
          <w:bookmarkEnd w:id="1231"/>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32"/>
          <w:p>
            <w:pPr>
              <w:spacing w:after="20"/>
              <w:ind w:left="20"/>
              <w:jc w:val="both"/>
            </w:pPr>
            <w:r>
              <w:rPr>
                <w:rFonts w:ascii="Times New Roman"/>
                <w:b w:val="false"/>
                <w:i w:val="false"/>
                <w:color w:val="000000"/>
                <w:sz w:val="20"/>
              </w:rPr>
              <w:t>
10</w:t>
            </w:r>
          </w:p>
          <w:bookmarkEnd w:id="1232"/>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33"/>
          <w:p>
            <w:pPr>
              <w:spacing w:after="20"/>
              <w:ind w:left="20"/>
              <w:jc w:val="both"/>
            </w:pPr>
            <w:r>
              <w:rPr>
                <w:rFonts w:ascii="Times New Roman"/>
                <w:b w:val="false"/>
                <w:i w:val="false"/>
                <w:color w:val="000000"/>
                <w:sz w:val="20"/>
              </w:rPr>
              <w:t>
11</w:t>
            </w:r>
          </w:p>
          <w:bookmarkEnd w:id="1233"/>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34"/>
          <w:p>
            <w:pPr>
              <w:spacing w:after="20"/>
              <w:ind w:left="20"/>
              <w:jc w:val="both"/>
            </w:pPr>
            <w:r>
              <w:rPr>
                <w:rFonts w:ascii="Times New Roman"/>
                <w:b w:val="false"/>
                <w:i w:val="false"/>
                <w:color w:val="000000"/>
                <w:sz w:val="20"/>
              </w:rPr>
              <w:t>
12</w:t>
            </w:r>
          </w:p>
          <w:bookmarkEnd w:id="1234"/>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35"/>
          <w:p>
            <w:pPr>
              <w:spacing w:after="20"/>
              <w:ind w:left="20"/>
              <w:jc w:val="both"/>
            </w:pPr>
            <w:r>
              <w:rPr>
                <w:rFonts w:ascii="Times New Roman"/>
                <w:b w:val="false"/>
                <w:i w:val="false"/>
                <w:color w:val="000000"/>
                <w:sz w:val="20"/>
              </w:rPr>
              <w:t>
13</w:t>
            </w:r>
          </w:p>
          <w:bookmarkEnd w:id="1235"/>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236"/>
          <w:p>
            <w:pPr>
              <w:spacing w:after="20"/>
              <w:ind w:left="20"/>
              <w:jc w:val="both"/>
            </w:pPr>
            <w:r>
              <w:rPr>
                <w:rFonts w:ascii="Times New Roman"/>
                <w:b w:val="false"/>
                <w:i w:val="false"/>
                <w:color w:val="000000"/>
                <w:sz w:val="20"/>
              </w:rPr>
              <w:t>
Итого</w:t>
            </w:r>
          </w:p>
          <w:bookmarkEnd w:id="12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345" w:id="1237"/>
    <w:p>
      <w:pPr>
        <w:spacing w:after="0"/>
        <w:ind w:left="0"/>
        <w:jc w:val="left"/>
      </w:pPr>
      <w:r>
        <w:rPr>
          <w:rFonts w:ascii="Times New Roman"/>
          <w:b/>
          <w:i w:val="false"/>
          <w:color w:val="000000"/>
        </w:rPr>
        <w:t xml:space="preserve"> Типовой учебный план (обновленного содержания) индивидуальных занятий начального, основного среднего образования для вечерних школ с казахским языком обучения (заочная форма)</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1416"/>
        <w:gridCol w:w="1472"/>
        <w:gridCol w:w="957"/>
        <w:gridCol w:w="957"/>
        <w:gridCol w:w="957"/>
        <w:gridCol w:w="958"/>
        <w:gridCol w:w="958"/>
        <w:gridCol w:w="1473"/>
        <w:gridCol w:w="2157"/>
      </w:tblGrid>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38"/>
          <w:p>
            <w:pPr>
              <w:spacing w:after="20"/>
              <w:ind w:left="20"/>
              <w:jc w:val="both"/>
            </w:pPr>
            <w:r>
              <w:rPr>
                <w:rFonts w:ascii="Times New Roman"/>
                <w:b w:val="false"/>
                <w:i w:val="false"/>
                <w:color w:val="000000"/>
                <w:sz w:val="20"/>
              </w:rPr>
              <w:t>
№</w:t>
            </w:r>
          </w:p>
          <w:bookmarkEnd w:id="1238"/>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39"/>
          <w:p>
            <w:pPr>
              <w:spacing w:after="20"/>
              <w:ind w:left="20"/>
              <w:jc w:val="both"/>
            </w:pPr>
            <w:r>
              <w:rPr>
                <w:rFonts w:ascii="Times New Roman"/>
                <w:b w:val="false"/>
                <w:i w:val="false"/>
                <w:color w:val="000000"/>
                <w:sz w:val="20"/>
              </w:rPr>
              <w:t>
Инвариантный компонент</w:t>
            </w:r>
          </w:p>
          <w:bookmarkEnd w:id="1239"/>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240"/>
          <w:p>
            <w:pPr>
              <w:spacing w:after="20"/>
              <w:ind w:left="20"/>
              <w:jc w:val="both"/>
            </w:pPr>
            <w:r>
              <w:rPr>
                <w:rFonts w:ascii="Times New Roman"/>
                <w:b w:val="false"/>
                <w:i w:val="false"/>
                <w:color w:val="000000"/>
                <w:sz w:val="20"/>
              </w:rPr>
              <w:t xml:space="preserve">
I </w:t>
            </w:r>
          </w:p>
          <w:bookmarkEnd w:id="1240"/>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41"/>
          <w:p>
            <w:pPr>
              <w:spacing w:after="20"/>
              <w:ind w:left="20"/>
              <w:jc w:val="both"/>
            </w:pPr>
            <w:r>
              <w:rPr>
                <w:rFonts w:ascii="Times New Roman"/>
                <w:b w:val="false"/>
                <w:i w:val="false"/>
                <w:color w:val="000000"/>
                <w:sz w:val="20"/>
              </w:rPr>
              <w:t>
1</w:t>
            </w:r>
          </w:p>
          <w:bookmarkEnd w:id="1241"/>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242"/>
          <w:p>
            <w:pPr>
              <w:spacing w:after="20"/>
              <w:ind w:left="20"/>
              <w:jc w:val="both"/>
            </w:pPr>
            <w:r>
              <w:rPr>
                <w:rFonts w:ascii="Times New Roman"/>
                <w:b w:val="false"/>
                <w:i w:val="false"/>
                <w:color w:val="000000"/>
                <w:sz w:val="20"/>
              </w:rPr>
              <w:t>
2</w:t>
            </w:r>
          </w:p>
          <w:bookmarkEnd w:id="1242"/>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243"/>
          <w:p>
            <w:pPr>
              <w:spacing w:after="20"/>
              <w:ind w:left="20"/>
              <w:jc w:val="both"/>
            </w:pPr>
            <w:r>
              <w:rPr>
                <w:rFonts w:ascii="Times New Roman"/>
                <w:b w:val="false"/>
                <w:i w:val="false"/>
                <w:color w:val="000000"/>
                <w:sz w:val="20"/>
              </w:rPr>
              <w:t>
3</w:t>
            </w:r>
          </w:p>
          <w:bookmarkEnd w:id="1243"/>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244"/>
          <w:p>
            <w:pPr>
              <w:spacing w:after="20"/>
              <w:ind w:left="20"/>
              <w:jc w:val="both"/>
            </w:pPr>
            <w:r>
              <w:rPr>
                <w:rFonts w:ascii="Times New Roman"/>
                <w:b w:val="false"/>
                <w:i w:val="false"/>
                <w:color w:val="000000"/>
                <w:sz w:val="20"/>
              </w:rPr>
              <w:t>
4</w:t>
            </w:r>
          </w:p>
          <w:bookmarkEnd w:id="1244"/>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245"/>
          <w:p>
            <w:pPr>
              <w:spacing w:after="20"/>
              <w:ind w:left="20"/>
              <w:jc w:val="both"/>
            </w:pPr>
            <w:r>
              <w:rPr>
                <w:rFonts w:ascii="Times New Roman"/>
                <w:b w:val="false"/>
                <w:i w:val="false"/>
                <w:color w:val="000000"/>
                <w:sz w:val="20"/>
              </w:rPr>
              <w:t>
5</w:t>
            </w:r>
          </w:p>
          <w:bookmarkEnd w:id="1245"/>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(Я2)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246"/>
          <w:p>
            <w:pPr>
              <w:spacing w:after="20"/>
              <w:ind w:left="20"/>
              <w:jc w:val="both"/>
            </w:pPr>
            <w:r>
              <w:rPr>
                <w:rFonts w:ascii="Times New Roman"/>
                <w:b w:val="false"/>
                <w:i w:val="false"/>
                <w:color w:val="000000"/>
                <w:sz w:val="20"/>
              </w:rPr>
              <w:t>
6</w:t>
            </w:r>
          </w:p>
          <w:bookmarkEnd w:id="1246"/>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47"/>
          <w:p>
            <w:pPr>
              <w:spacing w:after="20"/>
              <w:ind w:left="20"/>
              <w:jc w:val="both"/>
            </w:pPr>
            <w:r>
              <w:rPr>
                <w:rFonts w:ascii="Times New Roman"/>
                <w:b w:val="false"/>
                <w:i w:val="false"/>
                <w:color w:val="000000"/>
                <w:sz w:val="20"/>
              </w:rPr>
              <w:t>
7</w:t>
            </w:r>
          </w:p>
          <w:bookmarkEnd w:id="1247"/>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248"/>
          <w:p>
            <w:pPr>
              <w:spacing w:after="20"/>
              <w:ind w:left="20"/>
              <w:jc w:val="both"/>
            </w:pPr>
            <w:r>
              <w:rPr>
                <w:rFonts w:ascii="Times New Roman"/>
                <w:b w:val="false"/>
                <w:i w:val="false"/>
                <w:color w:val="000000"/>
                <w:sz w:val="20"/>
              </w:rPr>
              <w:t xml:space="preserve">
II </w:t>
            </w:r>
          </w:p>
          <w:bookmarkEnd w:id="1248"/>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49"/>
          <w:p>
            <w:pPr>
              <w:spacing w:after="20"/>
              <w:ind w:left="20"/>
              <w:jc w:val="both"/>
            </w:pPr>
            <w:r>
              <w:rPr>
                <w:rFonts w:ascii="Times New Roman"/>
                <w:b w:val="false"/>
                <w:i w:val="false"/>
                <w:color w:val="000000"/>
                <w:sz w:val="20"/>
              </w:rPr>
              <w:t>
8</w:t>
            </w:r>
          </w:p>
          <w:bookmarkEnd w:id="1249"/>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50"/>
          <w:p>
            <w:pPr>
              <w:spacing w:after="20"/>
              <w:ind w:left="20"/>
              <w:jc w:val="both"/>
            </w:pPr>
            <w:r>
              <w:rPr>
                <w:rFonts w:ascii="Times New Roman"/>
                <w:b w:val="false"/>
                <w:i w:val="false"/>
                <w:color w:val="000000"/>
                <w:sz w:val="20"/>
              </w:rPr>
              <w:t>
9</w:t>
            </w:r>
          </w:p>
          <w:bookmarkEnd w:id="1250"/>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51"/>
          <w:p>
            <w:pPr>
              <w:spacing w:after="20"/>
              <w:ind w:left="20"/>
              <w:jc w:val="both"/>
            </w:pPr>
            <w:r>
              <w:rPr>
                <w:rFonts w:ascii="Times New Roman"/>
                <w:b w:val="false"/>
                <w:i w:val="false"/>
                <w:color w:val="000000"/>
                <w:sz w:val="20"/>
              </w:rPr>
              <w:t>
10</w:t>
            </w:r>
          </w:p>
          <w:bookmarkEnd w:id="1251"/>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252"/>
          <w:p>
            <w:pPr>
              <w:spacing w:after="20"/>
              <w:ind w:left="20"/>
              <w:jc w:val="both"/>
            </w:pPr>
            <w:r>
              <w:rPr>
                <w:rFonts w:ascii="Times New Roman"/>
                <w:b w:val="false"/>
                <w:i w:val="false"/>
                <w:color w:val="000000"/>
                <w:sz w:val="20"/>
              </w:rPr>
              <w:t>
III</w:t>
            </w:r>
          </w:p>
          <w:bookmarkEnd w:id="1252"/>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253"/>
          <w:p>
            <w:pPr>
              <w:spacing w:after="20"/>
              <w:ind w:left="20"/>
              <w:jc w:val="both"/>
            </w:pPr>
            <w:r>
              <w:rPr>
                <w:rFonts w:ascii="Times New Roman"/>
                <w:b w:val="false"/>
                <w:i w:val="false"/>
                <w:color w:val="000000"/>
                <w:sz w:val="20"/>
              </w:rPr>
              <w:t>
11</w:t>
            </w:r>
          </w:p>
          <w:bookmarkEnd w:id="1253"/>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254"/>
          <w:p>
            <w:pPr>
              <w:spacing w:after="20"/>
              <w:ind w:left="20"/>
              <w:jc w:val="both"/>
            </w:pPr>
            <w:r>
              <w:rPr>
                <w:rFonts w:ascii="Times New Roman"/>
                <w:b w:val="false"/>
                <w:i w:val="false"/>
                <w:color w:val="000000"/>
                <w:sz w:val="20"/>
              </w:rPr>
              <w:t xml:space="preserve">
IV </w:t>
            </w:r>
          </w:p>
          <w:bookmarkEnd w:id="1254"/>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255"/>
          <w:p>
            <w:pPr>
              <w:spacing w:after="20"/>
              <w:ind w:left="20"/>
              <w:jc w:val="both"/>
            </w:pPr>
            <w:r>
              <w:rPr>
                <w:rFonts w:ascii="Times New Roman"/>
                <w:b w:val="false"/>
                <w:i w:val="false"/>
                <w:color w:val="000000"/>
                <w:sz w:val="20"/>
              </w:rPr>
              <w:t>
12</w:t>
            </w:r>
          </w:p>
          <w:bookmarkEnd w:id="1255"/>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256"/>
          <w:p>
            <w:pPr>
              <w:spacing w:after="20"/>
              <w:ind w:left="20"/>
              <w:jc w:val="both"/>
            </w:pPr>
            <w:r>
              <w:rPr>
                <w:rFonts w:ascii="Times New Roman"/>
                <w:b w:val="false"/>
                <w:i w:val="false"/>
                <w:color w:val="000000"/>
                <w:sz w:val="20"/>
              </w:rPr>
              <w:t>
13</w:t>
            </w:r>
          </w:p>
          <w:bookmarkEnd w:id="1256"/>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57"/>
          <w:p>
            <w:pPr>
              <w:spacing w:after="20"/>
              <w:ind w:left="20"/>
              <w:jc w:val="both"/>
            </w:pPr>
            <w:r>
              <w:rPr>
                <w:rFonts w:ascii="Times New Roman"/>
                <w:b w:val="false"/>
                <w:i w:val="false"/>
                <w:color w:val="000000"/>
                <w:sz w:val="20"/>
              </w:rPr>
              <w:t>
14</w:t>
            </w:r>
          </w:p>
          <w:bookmarkEnd w:id="1257"/>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58"/>
          <w:p>
            <w:pPr>
              <w:spacing w:after="20"/>
              <w:ind w:left="20"/>
              <w:jc w:val="both"/>
            </w:pPr>
            <w:r>
              <w:rPr>
                <w:rFonts w:ascii="Times New Roman"/>
                <w:b w:val="false"/>
                <w:i w:val="false"/>
                <w:color w:val="000000"/>
                <w:sz w:val="20"/>
              </w:rPr>
              <w:t>
15</w:t>
            </w:r>
          </w:p>
          <w:bookmarkEnd w:id="1258"/>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259"/>
          <w:p>
            <w:pPr>
              <w:spacing w:after="20"/>
              <w:ind w:left="20"/>
              <w:jc w:val="both"/>
            </w:pPr>
            <w:r>
              <w:rPr>
                <w:rFonts w:ascii="Times New Roman"/>
                <w:b w:val="false"/>
                <w:i w:val="false"/>
                <w:color w:val="000000"/>
                <w:sz w:val="20"/>
              </w:rPr>
              <w:t>
Инвариантная учебная нагрузка</w:t>
            </w:r>
          </w:p>
          <w:bookmarkEnd w:id="1259"/>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260"/>
          <w:p>
            <w:pPr>
              <w:spacing w:after="20"/>
              <w:ind w:left="20"/>
              <w:jc w:val="both"/>
            </w:pPr>
            <w:r>
              <w:rPr>
                <w:rFonts w:ascii="Times New Roman"/>
                <w:b w:val="false"/>
                <w:i w:val="false"/>
                <w:color w:val="000000"/>
                <w:sz w:val="20"/>
              </w:rPr>
              <w:t>
Вариативный компонент</w:t>
            </w:r>
          </w:p>
          <w:bookmarkEnd w:id="126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261"/>
          <w:p>
            <w:pPr>
              <w:spacing w:after="20"/>
              <w:ind w:left="20"/>
              <w:jc w:val="both"/>
            </w:pPr>
            <w:r>
              <w:rPr>
                <w:rFonts w:ascii="Times New Roman"/>
                <w:b w:val="false"/>
                <w:i w:val="false"/>
                <w:color w:val="000000"/>
                <w:sz w:val="20"/>
              </w:rPr>
              <w:t>
Элективные курсы</w:t>
            </w:r>
          </w:p>
          <w:bookmarkEnd w:id="1261"/>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262"/>
          <w:p>
            <w:pPr>
              <w:spacing w:after="20"/>
              <w:ind w:left="20"/>
              <w:jc w:val="both"/>
            </w:pPr>
            <w:r>
              <w:rPr>
                <w:rFonts w:ascii="Times New Roman"/>
                <w:b w:val="false"/>
                <w:i w:val="false"/>
                <w:color w:val="000000"/>
                <w:sz w:val="20"/>
              </w:rPr>
              <w:t>
Вариативная учебная нагрузка</w:t>
            </w:r>
          </w:p>
          <w:bookmarkEnd w:id="1262"/>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263"/>
          <w:p>
            <w:pPr>
              <w:spacing w:after="20"/>
              <w:ind w:left="20"/>
              <w:jc w:val="both"/>
            </w:pPr>
            <w:r>
              <w:rPr>
                <w:rFonts w:ascii="Times New Roman"/>
                <w:b w:val="false"/>
                <w:i w:val="false"/>
                <w:color w:val="000000"/>
                <w:sz w:val="20"/>
              </w:rPr>
              <w:t>
Объем максимальной учебной нагрузки</w:t>
            </w:r>
          </w:p>
          <w:bookmarkEnd w:id="1263"/>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375" w:id="1264"/>
    <w:p>
      <w:pPr>
        <w:spacing w:after="0"/>
        <w:ind w:left="0"/>
        <w:jc w:val="left"/>
      </w:pPr>
      <w:r>
        <w:rPr>
          <w:rFonts w:ascii="Times New Roman"/>
          <w:b/>
          <w:i w:val="false"/>
          <w:color w:val="000000"/>
        </w:rPr>
        <w:t xml:space="preserve"> Типовой учебный план (обновленного содержания) индивидуальных занятий начального, основного среднего образования для вечерних школ с русским языком обучения (заочная форма)</w:t>
      </w:r>
    </w:p>
    <w:bookmarkEnd w:id="1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1416"/>
        <w:gridCol w:w="1472"/>
        <w:gridCol w:w="957"/>
        <w:gridCol w:w="957"/>
        <w:gridCol w:w="957"/>
        <w:gridCol w:w="958"/>
        <w:gridCol w:w="958"/>
        <w:gridCol w:w="1473"/>
        <w:gridCol w:w="2157"/>
      </w:tblGrid>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265"/>
          <w:p>
            <w:pPr>
              <w:spacing w:after="20"/>
              <w:ind w:left="20"/>
              <w:jc w:val="both"/>
            </w:pPr>
            <w:r>
              <w:rPr>
                <w:rFonts w:ascii="Times New Roman"/>
                <w:b w:val="false"/>
                <w:i w:val="false"/>
                <w:color w:val="000000"/>
                <w:sz w:val="20"/>
              </w:rPr>
              <w:t>
№</w:t>
            </w:r>
          </w:p>
          <w:bookmarkEnd w:id="1265"/>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266"/>
          <w:p>
            <w:pPr>
              <w:spacing w:after="20"/>
              <w:ind w:left="20"/>
              <w:jc w:val="both"/>
            </w:pPr>
            <w:r>
              <w:rPr>
                <w:rFonts w:ascii="Times New Roman"/>
                <w:b w:val="false"/>
                <w:i w:val="false"/>
                <w:color w:val="000000"/>
                <w:sz w:val="20"/>
              </w:rPr>
              <w:t>
Инвариантный компонент</w:t>
            </w:r>
          </w:p>
          <w:bookmarkEnd w:id="1266"/>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267"/>
          <w:p>
            <w:pPr>
              <w:spacing w:after="20"/>
              <w:ind w:left="20"/>
              <w:jc w:val="both"/>
            </w:pPr>
            <w:r>
              <w:rPr>
                <w:rFonts w:ascii="Times New Roman"/>
                <w:b w:val="false"/>
                <w:i w:val="false"/>
                <w:color w:val="000000"/>
                <w:sz w:val="20"/>
              </w:rPr>
              <w:t xml:space="preserve">
I </w:t>
            </w:r>
          </w:p>
          <w:bookmarkEnd w:id="1267"/>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268"/>
          <w:p>
            <w:pPr>
              <w:spacing w:after="20"/>
              <w:ind w:left="20"/>
              <w:jc w:val="both"/>
            </w:pPr>
            <w:r>
              <w:rPr>
                <w:rFonts w:ascii="Times New Roman"/>
                <w:b w:val="false"/>
                <w:i w:val="false"/>
                <w:color w:val="000000"/>
                <w:sz w:val="20"/>
              </w:rPr>
              <w:t>
1</w:t>
            </w:r>
          </w:p>
          <w:bookmarkEnd w:id="1268"/>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269"/>
          <w:p>
            <w:pPr>
              <w:spacing w:after="20"/>
              <w:ind w:left="20"/>
              <w:jc w:val="both"/>
            </w:pPr>
            <w:r>
              <w:rPr>
                <w:rFonts w:ascii="Times New Roman"/>
                <w:b w:val="false"/>
                <w:i w:val="false"/>
                <w:color w:val="000000"/>
                <w:sz w:val="20"/>
              </w:rPr>
              <w:t>
2</w:t>
            </w:r>
          </w:p>
          <w:bookmarkEnd w:id="1269"/>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270"/>
          <w:p>
            <w:pPr>
              <w:spacing w:after="20"/>
              <w:ind w:left="20"/>
              <w:jc w:val="both"/>
            </w:pPr>
            <w:r>
              <w:rPr>
                <w:rFonts w:ascii="Times New Roman"/>
                <w:b w:val="false"/>
                <w:i w:val="false"/>
                <w:color w:val="000000"/>
                <w:sz w:val="20"/>
              </w:rPr>
              <w:t>
3</w:t>
            </w:r>
          </w:p>
          <w:bookmarkEnd w:id="1270"/>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271"/>
          <w:p>
            <w:pPr>
              <w:spacing w:after="20"/>
              <w:ind w:left="20"/>
              <w:jc w:val="both"/>
            </w:pPr>
            <w:r>
              <w:rPr>
                <w:rFonts w:ascii="Times New Roman"/>
                <w:b w:val="false"/>
                <w:i w:val="false"/>
                <w:color w:val="000000"/>
                <w:sz w:val="20"/>
              </w:rPr>
              <w:t>
4</w:t>
            </w:r>
          </w:p>
          <w:bookmarkEnd w:id="1271"/>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272"/>
          <w:p>
            <w:pPr>
              <w:spacing w:after="20"/>
              <w:ind w:left="20"/>
              <w:jc w:val="both"/>
            </w:pPr>
            <w:r>
              <w:rPr>
                <w:rFonts w:ascii="Times New Roman"/>
                <w:b w:val="false"/>
                <w:i w:val="false"/>
                <w:color w:val="000000"/>
                <w:sz w:val="20"/>
              </w:rPr>
              <w:t>
5</w:t>
            </w:r>
          </w:p>
          <w:bookmarkEnd w:id="1272"/>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(Т2)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273"/>
          <w:p>
            <w:pPr>
              <w:spacing w:after="20"/>
              <w:ind w:left="20"/>
              <w:jc w:val="both"/>
            </w:pPr>
            <w:r>
              <w:rPr>
                <w:rFonts w:ascii="Times New Roman"/>
                <w:b w:val="false"/>
                <w:i w:val="false"/>
                <w:color w:val="000000"/>
                <w:sz w:val="20"/>
              </w:rPr>
              <w:t>
6</w:t>
            </w:r>
          </w:p>
          <w:bookmarkEnd w:id="1273"/>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274"/>
          <w:p>
            <w:pPr>
              <w:spacing w:after="20"/>
              <w:ind w:left="20"/>
              <w:jc w:val="both"/>
            </w:pPr>
            <w:r>
              <w:rPr>
                <w:rFonts w:ascii="Times New Roman"/>
                <w:b w:val="false"/>
                <w:i w:val="false"/>
                <w:color w:val="000000"/>
                <w:sz w:val="20"/>
              </w:rPr>
              <w:t>
7</w:t>
            </w:r>
          </w:p>
          <w:bookmarkEnd w:id="1274"/>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275"/>
          <w:p>
            <w:pPr>
              <w:spacing w:after="20"/>
              <w:ind w:left="20"/>
              <w:jc w:val="both"/>
            </w:pPr>
            <w:r>
              <w:rPr>
                <w:rFonts w:ascii="Times New Roman"/>
                <w:b w:val="false"/>
                <w:i w:val="false"/>
                <w:color w:val="000000"/>
                <w:sz w:val="20"/>
              </w:rPr>
              <w:t xml:space="preserve">
II </w:t>
            </w:r>
          </w:p>
          <w:bookmarkEnd w:id="1275"/>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276"/>
          <w:p>
            <w:pPr>
              <w:spacing w:after="20"/>
              <w:ind w:left="20"/>
              <w:jc w:val="both"/>
            </w:pPr>
            <w:r>
              <w:rPr>
                <w:rFonts w:ascii="Times New Roman"/>
                <w:b w:val="false"/>
                <w:i w:val="false"/>
                <w:color w:val="000000"/>
                <w:sz w:val="20"/>
              </w:rPr>
              <w:t>
8</w:t>
            </w:r>
          </w:p>
          <w:bookmarkEnd w:id="1276"/>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277"/>
          <w:p>
            <w:pPr>
              <w:spacing w:after="20"/>
              <w:ind w:left="20"/>
              <w:jc w:val="both"/>
            </w:pPr>
            <w:r>
              <w:rPr>
                <w:rFonts w:ascii="Times New Roman"/>
                <w:b w:val="false"/>
                <w:i w:val="false"/>
                <w:color w:val="000000"/>
                <w:sz w:val="20"/>
              </w:rPr>
              <w:t>
9</w:t>
            </w:r>
          </w:p>
          <w:bookmarkEnd w:id="1277"/>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278"/>
          <w:p>
            <w:pPr>
              <w:spacing w:after="20"/>
              <w:ind w:left="20"/>
              <w:jc w:val="both"/>
            </w:pPr>
            <w:r>
              <w:rPr>
                <w:rFonts w:ascii="Times New Roman"/>
                <w:b w:val="false"/>
                <w:i w:val="false"/>
                <w:color w:val="000000"/>
                <w:sz w:val="20"/>
              </w:rPr>
              <w:t>
10</w:t>
            </w:r>
          </w:p>
          <w:bookmarkEnd w:id="1278"/>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279"/>
          <w:p>
            <w:pPr>
              <w:spacing w:after="20"/>
              <w:ind w:left="20"/>
              <w:jc w:val="both"/>
            </w:pPr>
            <w:r>
              <w:rPr>
                <w:rFonts w:ascii="Times New Roman"/>
                <w:b w:val="false"/>
                <w:i w:val="false"/>
                <w:color w:val="000000"/>
                <w:sz w:val="20"/>
              </w:rPr>
              <w:t>
III</w:t>
            </w:r>
          </w:p>
          <w:bookmarkEnd w:id="1279"/>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280"/>
          <w:p>
            <w:pPr>
              <w:spacing w:after="20"/>
              <w:ind w:left="20"/>
              <w:jc w:val="both"/>
            </w:pPr>
            <w:r>
              <w:rPr>
                <w:rFonts w:ascii="Times New Roman"/>
                <w:b w:val="false"/>
                <w:i w:val="false"/>
                <w:color w:val="000000"/>
                <w:sz w:val="20"/>
              </w:rPr>
              <w:t>
11</w:t>
            </w:r>
          </w:p>
          <w:bookmarkEnd w:id="1280"/>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281"/>
          <w:p>
            <w:pPr>
              <w:spacing w:after="20"/>
              <w:ind w:left="20"/>
              <w:jc w:val="both"/>
            </w:pPr>
            <w:r>
              <w:rPr>
                <w:rFonts w:ascii="Times New Roman"/>
                <w:b w:val="false"/>
                <w:i w:val="false"/>
                <w:color w:val="000000"/>
                <w:sz w:val="20"/>
              </w:rPr>
              <w:t xml:space="preserve">
IV </w:t>
            </w:r>
          </w:p>
          <w:bookmarkEnd w:id="1281"/>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282"/>
          <w:p>
            <w:pPr>
              <w:spacing w:after="20"/>
              <w:ind w:left="20"/>
              <w:jc w:val="both"/>
            </w:pPr>
            <w:r>
              <w:rPr>
                <w:rFonts w:ascii="Times New Roman"/>
                <w:b w:val="false"/>
                <w:i w:val="false"/>
                <w:color w:val="000000"/>
                <w:sz w:val="20"/>
              </w:rPr>
              <w:t>
12</w:t>
            </w:r>
          </w:p>
          <w:bookmarkEnd w:id="1282"/>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283"/>
          <w:p>
            <w:pPr>
              <w:spacing w:after="20"/>
              <w:ind w:left="20"/>
              <w:jc w:val="both"/>
            </w:pPr>
            <w:r>
              <w:rPr>
                <w:rFonts w:ascii="Times New Roman"/>
                <w:b w:val="false"/>
                <w:i w:val="false"/>
                <w:color w:val="000000"/>
                <w:sz w:val="20"/>
              </w:rPr>
              <w:t>
13</w:t>
            </w:r>
          </w:p>
          <w:bookmarkEnd w:id="1283"/>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284"/>
          <w:p>
            <w:pPr>
              <w:spacing w:after="20"/>
              <w:ind w:left="20"/>
              <w:jc w:val="both"/>
            </w:pPr>
            <w:r>
              <w:rPr>
                <w:rFonts w:ascii="Times New Roman"/>
                <w:b w:val="false"/>
                <w:i w:val="false"/>
                <w:color w:val="000000"/>
                <w:sz w:val="20"/>
              </w:rPr>
              <w:t>
14</w:t>
            </w:r>
          </w:p>
          <w:bookmarkEnd w:id="1284"/>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285"/>
          <w:p>
            <w:pPr>
              <w:spacing w:after="20"/>
              <w:ind w:left="20"/>
              <w:jc w:val="both"/>
            </w:pPr>
            <w:r>
              <w:rPr>
                <w:rFonts w:ascii="Times New Roman"/>
                <w:b w:val="false"/>
                <w:i w:val="false"/>
                <w:color w:val="000000"/>
                <w:sz w:val="20"/>
              </w:rPr>
              <w:t>
15</w:t>
            </w:r>
          </w:p>
          <w:bookmarkEnd w:id="1285"/>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286"/>
          <w:p>
            <w:pPr>
              <w:spacing w:after="20"/>
              <w:ind w:left="20"/>
              <w:jc w:val="both"/>
            </w:pPr>
            <w:r>
              <w:rPr>
                <w:rFonts w:ascii="Times New Roman"/>
                <w:b w:val="false"/>
                <w:i w:val="false"/>
                <w:color w:val="000000"/>
                <w:sz w:val="20"/>
              </w:rPr>
              <w:t>
Инвариантная учебная нагрузка</w:t>
            </w:r>
          </w:p>
          <w:bookmarkEnd w:id="1286"/>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287"/>
          <w:p>
            <w:pPr>
              <w:spacing w:after="20"/>
              <w:ind w:left="20"/>
              <w:jc w:val="both"/>
            </w:pPr>
            <w:r>
              <w:rPr>
                <w:rFonts w:ascii="Times New Roman"/>
                <w:b w:val="false"/>
                <w:i w:val="false"/>
                <w:color w:val="000000"/>
                <w:sz w:val="20"/>
              </w:rPr>
              <w:t>
Вариативный компонент</w:t>
            </w:r>
          </w:p>
          <w:bookmarkEnd w:id="128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288"/>
          <w:p>
            <w:pPr>
              <w:spacing w:after="20"/>
              <w:ind w:left="20"/>
              <w:jc w:val="both"/>
            </w:pPr>
            <w:r>
              <w:rPr>
                <w:rFonts w:ascii="Times New Roman"/>
                <w:b w:val="false"/>
                <w:i w:val="false"/>
                <w:color w:val="000000"/>
                <w:sz w:val="20"/>
              </w:rPr>
              <w:t>
Элективные курсы</w:t>
            </w:r>
          </w:p>
          <w:bookmarkEnd w:id="1288"/>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289"/>
          <w:p>
            <w:pPr>
              <w:spacing w:after="20"/>
              <w:ind w:left="20"/>
              <w:jc w:val="both"/>
            </w:pPr>
            <w:r>
              <w:rPr>
                <w:rFonts w:ascii="Times New Roman"/>
                <w:b w:val="false"/>
                <w:i w:val="false"/>
                <w:color w:val="000000"/>
                <w:sz w:val="20"/>
              </w:rPr>
              <w:t>
Вариативная учебная нагрузка</w:t>
            </w:r>
          </w:p>
          <w:bookmarkEnd w:id="1289"/>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290"/>
          <w:p>
            <w:pPr>
              <w:spacing w:after="20"/>
              <w:ind w:left="20"/>
              <w:jc w:val="both"/>
            </w:pPr>
            <w:r>
              <w:rPr>
                <w:rFonts w:ascii="Times New Roman"/>
                <w:b w:val="false"/>
                <w:i w:val="false"/>
                <w:color w:val="000000"/>
                <w:sz w:val="20"/>
              </w:rPr>
              <w:t>
Объем максимальной учебной нагрузки</w:t>
            </w:r>
          </w:p>
          <w:bookmarkEnd w:id="1290"/>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405" w:id="1291"/>
    <w:p>
      <w:pPr>
        <w:spacing w:after="0"/>
        <w:ind w:left="0"/>
        <w:jc w:val="left"/>
      </w:pPr>
      <w:r>
        <w:rPr>
          <w:rFonts w:ascii="Times New Roman"/>
          <w:b/>
          <w:i w:val="false"/>
          <w:color w:val="000000"/>
        </w:rPr>
        <w:t xml:space="preserve"> Типовой учебный план (обновленного содержания) начального образования для временно обучающихся вне организации образования с казахским языком обучения</w:t>
      </w:r>
    </w:p>
    <w:bookmarkEnd w:id="1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525"/>
        <w:gridCol w:w="1586"/>
        <w:gridCol w:w="1586"/>
        <w:gridCol w:w="1586"/>
        <w:gridCol w:w="1587"/>
        <w:gridCol w:w="1032"/>
        <w:gridCol w:w="2325"/>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292"/>
          <w:p>
            <w:pPr>
              <w:spacing w:after="20"/>
              <w:ind w:left="20"/>
              <w:jc w:val="both"/>
            </w:pPr>
            <w:r>
              <w:rPr>
                <w:rFonts w:ascii="Times New Roman"/>
                <w:b w:val="false"/>
                <w:i w:val="false"/>
                <w:color w:val="000000"/>
                <w:sz w:val="20"/>
              </w:rPr>
              <w:t>
№</w:t>
            </w:r>
          </w:p>
          <w:bookmarkEnd w:id="1292"/>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293"/>
          <w:p>
            <w:pPr>
              <w:spacing w:after="20"/>
              <w:ind w:left="20"/>
              <w:jc w:val="both"/>
            </w:pPr>
            <w:r>
              <w:rPr>
                <w:rFonts w:ascii="Times New Roman"/>
                <w:b w:val="false"/>
                <w:i w:val="false"/>
                <w:color w:val="000000"/>
                <w:sz w:val="20"/>
              </w:rPr>
              <w:t>
Инвариантный компонент</w:t>
            </w:r>
          </w:p>
          <w:bookmarkEnd w:id="1293"/>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294"/>
          <w:p>
            <w:pPr>
              <w:spacing w:after="20"/>
              <w:ind w:left="20"/>
              <w:jc w:val="both"/>
            </w:pPr>
            <w:r>
              <w:rPr>
                <w:rFonts w:ascii="Times New Roman"/>
                <w:b w:val="false"/>
                <w:i w:val="false"/>
                <w:color w:val="000000"/>
                <w:sz w:val="20"/>
              </w:rPr>
              <w:t>
I</w:t>
            </w:r>
          </w:p>
          <w:bookmarkEnd w:id="1294"/>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295"/>
          <w:p>
            <w:pPr>
              <w:spacing w:after="20"/>
              <w:ind w:left="20"/>
              <w:jc w:val="both"/>
            </w:pPr>
            <w:r>
              <w:rPr>
                <w:rFonts w:ascii="Times New Roman"/>
                <w:b w:val="false"/>
                <w:i w:val="false"/>
                <w:color w:val="000000"/>
                <w:sz w:val="20"/>
              </w:rPr>
              <w:t>
1</w:t>
            </w:r>
          </w:p>
          <w:bookmarkEnd w:id="1295"/>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296"/>
          <w:p>
            <w:pPr>
              <w:spacing w:after="20"/>
              <w:ind w:left="20"/>
              <w:jc w:val="both"/>
            </w:pPr>
            <w:r>
              <w:rPr>
                <w:rFonts w:ascii="Times New Roman"/>
                <w:b w:val="false"/>
                <w:i w:val="false"/>
                <w:color w:val="000000"/>
                <w:sz w:val="20"/>
              </w:rPr>
              <w:t>
2</w:t>
            </w:r>
          </w:p>
          <w:bookmarkEnd w:id="1296"/>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297"/>
          <w:p>
            <w:pPr>
              <w:spacing w:after="20"/>
              <w:ind w:left="20"/>
              <w:jc w:val="both"/>
            </w:pPr>
            <w:r>
              <w:rPr>
                <w:rFonts w:ascii="Times New Roman"/>
                <w:b w:val="false"/>
                <w:i w:val="false"/>
                <w:color w:val="000000"/>
                <w:sz w:val="20"/>
              </w:rPr>
              <w:t>
3</w:t>
            </w:r>
          </w:p>
          <w:bookmarkEnd w:id="1297"/>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298"/>
          <w:p>
            <w:pPr>
              <w:spacing w:after="20"/>
              <w:ind w:left="20"/>
              <w:jc w:val="both"/>
            </w:pPr>
            <w:r>
              <w:rPr>
                <w:rFonts w:ascii="Times New Roman"/>
                <w:b w:val="false"/>
                <w:i w:val="false"/>
                <w:color w:val="000000"/>
                <w:sz w:val="20"/>
              </w:rPr>
              <w:t>
4</w:t>
            </w:r>
          </w:p>
          <w:bookmarkEnd w:id="1298"/>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(Я2)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299"/>
          <w:p>
            <w:pPr>
              <w:spacing w:after="20"/>
              <w:ind w:left="20"/>
              <w:jc w:val="both"/>
            </w:pPr>
            <w:r>
              <w:rPr>
                <w:rFonts w:ascii="Times New Roman"/>
                <w:b w:val="false"/>
                <w:i w:val="false"/>
                <w:color w:val="000000"/>
                <w:sz w:val="20"/>
              </w:rPr>
              <w:t>
5</w:t>
            </w:r>
          </w:p>
          <w:bookmarkEnd w:id="1299"/>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300"/>
          <w:p>
            <w:pPr>
              <w:spacing w:after="20"/>
              <w:ind w:left="20"/>
              <w:jc w:val="both"/>
            </w:pPr>
            <w:r>
              <w:rPr>
                <w:rFonts w:ascii="Times New Roman"/>
                <w:b w:val="false"/>
                <w:i w:val="false"/>
                <w:color w:val="000000"/>
                <w:sz w:val="20"/>
              </w:rPr>
              <w:t>
II</w:t>
            </w:r>
          </w:p>
          <w:bookmarkEnd w:id="1300"/>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301"/>
          <w:p>
            <w:pPr>
              <w:spacing w:after="20"/>
              <w:ind w:left="20"/>
              <w:jc w:val="both"/>
            </w:pPr>
            <w:r>
              <w:rPr>
                <w:rFonts w:ascii="Times New Roman"/>
                <w:b w:val="false"/>
                <w:i w:val="false"/>
                <w:color w:val="000000"/>
                <w:sz w:val="20"/>
              </w:rPr>
              <w:t>
6</w:t>
            </w:r>
          </w:p>
          <w:bookmarkEnd w:id="1301"/>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302"/>
          <w:p>
            <w:pPr>
              <w:spacing w:after="20"/>
              <w:ind w:left="20"/>
              <w:jc w:val="both"/>
            </w:pPr>
            <w:r>
              <w:rPr>
                <w:rFonts w:ascii="Times New Roman"/>
                <w:b w:val="false"/>
                <w:i w:val="false"/>
                <w:color w:val="000000"/>
                <w:sz w:val="20"/>
              </w:rPr>
              <w:t>
7</w:t>
            </w:r>
          </w:p>
          <w:bookmarkEnd w:id="1302"/>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303"/>
          <w:p>
            <w:pPr>
              <w:spacing w:after="20"/>
              <w:ind w:left="20"/>
              <w:jc w:val="both"/>
            </w:pPr>
            <w:r>
              <w:rPr>
                <w:rFonts w:ascii="Times New Roman"/>
                <w:b w:val="false"/>
                <w:i w:val="false"/>
                <w:color w:val="000000"/>
                <w:sz w:val="20"/>
              </w:rPr>
              <w:t>
III</w:t>
            </w:r>
          </w:p>
          <w:bookmarkEnd w:id="1303"/>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304"/>
          <w:p>
            <w:pPr>
              <w:spacing w:after="20"/>
              <w:ind w:left="20"/>
              <w:jc w:val="both"/>
            </w:pPr>
            <w:r>
              <w:rPr>
                <w:rFonts w:ascii="Times New Roman"/>
                <w:b w:val="false"/>
                <w:i w:val="false"/>
                <w:color w:val="000000"/>
                <w:sz w:val="20"/>
              </w:rPr>
              <w:t>
8</w:t>
            </w:r>
          </w:p>
          <w:bookmarkEnd w:id="1304"/>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305"/>
          <w:p>
            <w:pPr>
              <w:spacing w:after="20"/>
              <w:ind w:left="20"/>
              <w:jc w:val="both"/>
            </w:pPr>
            <w:r>
              <w:rPr>
                <w:rFonts w:ascii="Times New Roman"/>
                <w:b w:val="false"/>
                <w:i w:val="false"/>
                <w:color w:val="000000"/>
                <w:sz w:val="20"/>
              </w:rPr>
              <w:t>
IV</w:t>
            </w:r>
          </w:p>
          <w:bookmarkEnd w:id="1305"/>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306"/>
          <w:p>
            <w:pPr>
              <w:spacing w:after="20"/>
              <w:ind w:left="20"/>
              <w:jc w:val="both"/>
            </w:pPr>
            <w:r>
              <w:rPr>
                <w:rFonts w:ascii="Times New Roman"/>
                <w:b w:val="false"/>
                <w:i w:val="false"/>
                <w:color w:val="000000"/>
                <w:sz w:val="20"/>
              </w:rPr>
              <w:t>
9</w:t>
            </w:r>
          </w:p>
          <w:bookmarkEnd w:id="1306"/>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307"/>
          <w:p>
            <w:pPr>
              <w:spacing w:after="20"/>
              <w:ind w:left="20"/>
              <w:jc w:val="both"/>
            </w:pPr>
            <w:r>
              <w:rPr>
                <w:rFonts w:ascii="Times New Roman"/>
                <w:b w:val="false"/>
                <w:i w:val="false"/>
                <w:color w:val="000000"/>
                <w:sz w:val="20"/>
              </w:rPr>
              <w:t>
Инвариантная</w:t>
            </w:r>
            <w:r>
              <w:br/>
            </w:r>
            <w:r>
              <w:rPr>
                <w:rFonts w:ascii="Times New Roman"/>
                <w:b w:val="false"/>
                <w:i w:val="false"/>
                <w:color w:val="000000"/>
                <w:sz w:val="20"/>
              </w:rPr>
              <w:t>
учебная нагрузка</w:t>
            </w:r>
          </w:p>
          <w:bookmarkEnd w:id="1307"/>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308"/>
          <w:p>
            <w:pPr>
              <w:spacing w:after="20"/>
              <w:ind w:left="20"/>
              <w:jc w:val="both"/>
            </w:pPr>
            <w:r>
              <w:rPr>
                <w:rFonts w:ascii="Times New Roman"/>
                <w:b w:val="false"/>
                <w:i w:val="false"/>
                <w:color w:val="000000"/>
                <w:sz w:val="20"/>
              </w:rPr>
              <w:t>
Индивидуальные и групповые работы</w:t>
            </w:r>
          </w:p>
          <w:bookmarkEnd w:id="1308"/>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309"/>
          <w:p>
            <w:pPr>
              <w:spacing w:after="20"/>
              <w:ind w:left="20"/>
              <w:jc w:val="both"/>
            </w:pPr>
            <w:r>
              <w:rPr>
                <w:rFonts w:ascii="Times New Roman"/>
                <w:b w:val="false"/>
                <w:i w:val="false"/>
                <w:color w:val="000000"/>
                <w:sz w:val="20"/>
              </w:rPr>
              <w:t>
Вариативная</w:t>
            </w:r>
            <w:r>
              <w:br/>
            </w:r>
            <w:r>
              <w:rPr>
                <w:rFonts w:ascii="Times New Roman"/>
                <w:b w:val="false"/>
                <w:i w:val="false"/>
                <w:color w:val="000000"/>
                <w:sz w:val="20"/>
              </w:rPr>
              <w:t>
учебная нагрузка</w:t>
            </w:r>
          </w:p>
          <w:bookmarkEnd w:id="1309"/>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310"/>
          <w:p>
            <w:pPr>
              <w:spacing w:after="20"/>
              <w:ind w:left="20"/>
              <w:jc w:val="both"/>
            </w:pPr>
            <w:r>
              <w:rPr>
                <w:rFonts w:ascii="Times New Roman"/>
                <w:b w:val="false"/>
                <w:i w:val="false"/>
                <w:color w:val="000000"/>
                <w:sz w:val="20"/>
              </w:rPr>
              <w:t>
Максимальная учебная нагрузка</w:t>
            </w:r>
          </w:p>
          <w:bookmarkEnd w:id="1310"/>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428" w:id="1311"/>
    <w:p>
      <w:pPr>
        <w:spacing w:after="0"/>
        <w:ind w:left="0"/>
        <w:jc w:val="left"/>
      </w:pPr>
      <w:r>
        <w:rPr>
          <w:rFonts w:ascii="Times New Roman"/>
          <w:b/>
          <w:i w:val="false"/>
          <w:color w:val="000000"/>
        </w:rPr>
        <w:t xml:space="preserve"> Типовой учебный план (обновленного содержания) начального образования для временно обучающихся вне организации образования с русским языком обучения</w:t>
      </w:r>
    </w:p>
    <w:bookmarkEnd w:id="1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525"/>
        <w:gridCol w:w="1586"/>
        <w:gridCol w:w="1586"/>
        <w:gridCol w:w="1586"/>
        <w:gridCol w:w="1587"/>
        <w:gridCol w:w="1032"/>
        <w:gridCol w:w="2325"/>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312"/>
          <w:p>
            <w:pPr>
              <w:spacing w:after="20"/>
              <w:ind w:left="20"/>
              <w:jc w:val="both"/>
            </w:pPr>
            <w:r>
              <w:rPr>
                <w:rFonts w:ascii="Times New Roman"/>
                <w:b w:val="false"/>
                <w:i w:val="false"/>
                <w:color w:val="000000"/>
                <w:sz w:val="20"/>
              </w:rPr>
              <w:t>
№</w:t>
            </w:r>
          </w:p>
          <w:bookmarkEnd w:id="1312"/>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313"/>
          <w:p>
            <w:pPr>
              <w:spacing w:after="20"/>
              <w:ind w:left="20"/>
              <w:jc w:val="both"/>
            </w:pPr>
            <w:r>
              <w:rPr>
                <w:rFonts w:ascii="Times New Roman"/>
                <w:b w:val="false"/>
                <w:i w:val="false"/>
                <w:color w:val="000000"/>
                <w:sz w:val="20"/>
              </w:rPr>
              <w:t>
Инвариантный компонент</w:t>
            </w:r>
          </w:p>
          <w:bookmarkEnd w:id="1313"/>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314"/>
          <w:p>
            <w:pPr>
              <w:spacing w:after="20"/>
              <w:ind w:left="20"/>
              <w:jc w:val="both"/>
            </w:pPr>
            <w:r>
              <w:rPr>
                <w:rFonts w:ascii="Times New Roman"/>
                <w:b w:val="false"/>
                <w:i w:val="false"/>
                <w:color w:val="000000"/>
                <w:sz w:val="20"/>
              </w:rPr>
              <w:t>
I</w:t>
            </w:r>
          </w:p>
          <w:bookmarkEnd w:id="1314"/>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315"/>
          <w:p>
            <w:pPr>
              <w:spacing w:after="20"/>
              <w:ind w:left="20"/>
              <w:jc w:val="both"/>
            </w:pPr>
            <w:r>
              <w:rPr>
                <w:rFonts w:ascii="Times New Roman"/>
                <w:b w:val="false"/>
                <w:i w:val="false"/>
                <w:color w:val="000000"/>
                <w:sz w:val="20"/>
              </w:rPr>
              <w:t>
1</w:t>
            </w:r>
          </w:p>
          <w:bookmarkEnd w:id="1315"/>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316"/>
          <w:p>
            <w:pPr>
              <w:spacing w:after="20"/>
              <w:ind w:left="20"/>
              <w:jc w:val="both"/>
            </w:pPr>
            <w:r>
              <w:rPr>
                <w:rFonts w:ascii="Times New Roman"/>
                <w:b w:val="false"/>
                <w:i w:val="false"/>
                <w:color w:val="000000"/>
                <w:sz w:val="20"/>
              </w:rPr>
              <w:t>
2</w:t>
            </w:r>
          </w:p>
          <w:bookmarkEnd w:id="1316"/>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317"/>
          <w:p>
            <w:pPr>
              <w:spacing w:after="20"/>
              <w:ind w:left="20"/>
              <w:jc w:val="both"/>
            </w:pPr>
            <w:r>
              <w:rPr>
                <w:rFonts w:ascii="Times New Roman"/>
                <w:b w:val="false"/>
                <w:i w:val="false"/>
                <w:color w:val="000000"/>
                <w:sz w:val="20"/>
              </w:rPr>
              <w:t>
3</w:t>
            </w:r>
          </w:p>
          <w:bookmarkEnd w:id="1317"/>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318"/>
          <w:p>
            <w:pPr>
              <w:spacing w:after="20"/>
              <w:ind w:left="20"/>
              <w:jc w:val="both"/>
            </w:pPr>
            <w:r>
              <w:rPr>
                <w:rFonts w:ascii="Times New Roman"/>
                <w:b w:val="false"/>
                <w:i w:val="false"/>
                <w:color w:val="000000"/>
                <w:sz w:val="20"/>
              </w:rPr>
              <w:t>
4</w:t>
            </w:r>
          </w:p>
          <w:bookmarkEnd w:id="1318"/>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(Т2)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319"/>
          <w:p>
            <w:pPr>
              <w:spacing w:after="20"/>
              <w:ind w:left="20"/>
              <w:jc w:val="both"/>
            </w:pPr>
            <w:r>
              <w:rPr>
                <w:rFonts w:ascii="Times New Roman"/>
                <w:b w:val="false"/>
                <w:i w:val="false"/>
                <w:color w:val="000000"/>
                <w:sz w:val="20"/>
              </w:rPr>
              <w:t>
5</w:t>
            </w:r>
          </w:p>
          <w:bookmarkEnd w:id="1319"/>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320"/>
          <w:p>
            <w:pPr>
              <w:spacing w:after="20"/>
              <w:ind w:left="20"/>
              <w:jc w:val="both"/>
            </w:pPr>
            <w:r>
              <w:rPr>
                <w:rFonts w:ascii="Times New Roman"/>
                <w:b w:val="false"/>
                <w:i w:val="false"/>
                <w:color w:val="000000"/>
                <w:sz w:val="20"/>
              </w:rPr>
              <w:t>
II</w:t>
            </w:r>
          </w:p>
          <w:bookmarkEnd w:id="1320"/>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321"/>
          <w:p>
            <w:pPr>
              <w:spacing w:after="20"/>
              <w:ind w:left="20"/>
              <w:jc w:val="both"/>
            </w:pPr>
            <w:r>
              <w:rPr>
                <w:rFonts w:ascii="Times New Roman"/>
                <w:b w:val="false"/>
                <w:i w:val="false"/>
                <w:color w:val="000000"/>
                <w:sz w:val="20"/>
              </w:rPr>
              <w:t>
6</w:t>
            </w:r>
          </w:p>
          <w:bookmarkEnd w:id="1321"/>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322"/>
          <w:p>
            <w:pPr>
              <w:spacing w:after="20"/>
              <w:ind w:left="20"/>
              <w:jc w:val="both"/>
            </w:pPr>
            <w:r>
              <w:rPr>
                <w:rFonts w:ascii="Times New Roman"/>
                <w:b w:val="false"/>
                <w:i w:val="false"/>
                <w:color w:val="000000"/>
                <w:sz w:val="20"/>
              </w:rPr>
              <w:t>
7</w:t>
            </w:r>
          </w:p>
          <w:bookmarkEnd w:id="1322"/>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323"/>
          <w:p>
            <w:pPr>
              <w:spacing w:after="20"/>
              <w:ind w:left="20"/>
              <w:jc w:val="both"/>
            </w:pPr>
            <w:r>
              <w:rPr>
                <w:rFonts w:ascii="Times New Roman"/>
                <w:b w:val="false"/>
                <w:i w:val="false"/>
                <w:color w:val="000000"/>
                <w:sz w:val="20"/>
              </w:rPr>
              <w:t>
III</w:t>
            </w:r>
          </w:p>
          <w:bookmarkEnd w:id="1323"/>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324"/>
          <w:p>
            <w:pPr>
              <w:spacing w:after="20"/>
              <w:ind w:left="20"/>
              <w:jc w:val="both"/>
            </w:pPr>
            <w:r>
              <w:rPr>
                <w:rFonts w:ascii="Times New Roman"/>
                <w:b w:val="false"/>
                <w:i w:val="false"/>
                <w:color w:val="000000"/>
                <w:sz w:val="20"/>
              </w:rPr>
              <w:t>
8</w:t>
            </w:r>
          </w:p>
          <w:bookmarkEnd w:id="1324"/>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325"/>
          <w:p>
            <w:pPr>
              <w:spacing w:after="20"/>
              <w:ind w:left="20"/>
              <w:jc w:val="both"/>
            </w:pPr>
            <w:r>
              <w:rPr>
                <w:rFonts w:ascii="Times New Roman"/>
                <w:b w:val="false"/>
                <w:i w:val="false"/>
                <w:color w:val="000000"/>
                <w:sz w:val="20"/>
              </w:rPr>
              <w:t>
IV</w:t>
            </w:r>
          </w:p>
          <w:bookmarkEnd w:id="1325"/>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326"/>
          <w:p>
            <w:pPr>
              <w:spacing w:after="20"/>
              <w:ind w:left="20"/>
              <w:jc w:val="both"/>
            </w:pPr>
            <w:r>
              <w:rPr>
                <w:rFonts w:ascii="Times New Roman"/>
                <w:b w:val="false"/>
                <w:i w:val="false"/>
                <w:color w:val="000000"/>
                <w:sz w:val="20"/>
              </w:rPr>
              <w:t>
9</w:t>
            </w:r>
          </w:p>
          <w:bookmarkEnd w:id="1326"/>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327"/>
          <w:p>
            <w:pPr>
              <w:spacing w:after="20"/>
              <w:ind w:left="20"/>
              <w:jc w:val="both"/>
            </w:pPr>
            <w:r>
              <w:rPr>
                <w:rFonts w:ascii="Times New Roman"/>
                <w:b w:val="false"/>
                <w:i w:val="false"/>
                <w:color w:val="000000"/>
                <w:sz w:val="20"/>
              </w:rPr>
              <w:t>
Инвариантная</w:t>
            </w:r>
            <w:r>
              <w:br/>
            </w:r>
            <w:r>
              <w:rPr>
                <w:rFonts w:ascii="Times New Roman"/>
                <w:b w:val="false"/>
                <w:i w:val="false"/>
                <w:color w:val="000000"/>
                <w:sz w:val="20"/>
              </w:rPr>
              <w:t>
учебная нагрузка</w:t>
            </w:r>
          </w:p>
          <w:bookmarkEnd w:id="1327"/>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328"/>
          <w:p>
            <w:pPr>
              <w:spacing w:after="20"/>
              <w:ind w:left="20"/>
              <w:jc w:val="both"/>
            </w:pPr>
            <w:r>
              <w:rPr>
                <w:rFonts w:ascii="Times New Roman"/>
                <w:b w:val="false"/>
                <w:i w:val="false"/>
                <w:color w:val="000000"/>
                <w:sz w:val="20"/>
              </w:rPr>
              <w:t>
Индивидуальные и групповые работы</w:t>
            </w:r>
          </w:p>
          <w:bookmarkEnd w:id="1328"/>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329"/>
          <w:p>
            <w:pPr>
              <w:spacing w:after="20"/>
              <w:ind w:left="20"/>
              <w:jc w:val="both"/>
            </w:pPr>
            <w:r>
              <w:rPr>
                <w:rFonts w:ascii="Times New Roman"/>
                <w:b w:val="false"/>
                <w:i w:val="false"/>
                <w:color w:val="000000"/>
                <w:sz w:val="20"/>
              </w:rPr>
              <w:t>
Вариативная</w:t>
            </w:r>
            <w:r>
              <w:br/>
            </w:r>
            <w:r>
              <w:rPr>
                <w:rFonts w:ascii="Times New Roman"/>
                <w:b w:val="false"/>
                <w:i w:val="false"/>
                <w:color w:val="000000"/>
                <w:sz w:val="20"/>
              </w:rPr>
              <w:t>
учебная нагрузка</w:t>
            </w:r>
          </w:p>
          <w:bookmarkEnd w:id="1329"/>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330"/>
          <w:p>
            <w:pPr>
              <w:spacing w:after="20"/>
              <w:ind w:left="20"/>
              <w:jc w:val="both"/>
            </w:pPr>
            <w:r>
              <w:rPr>
                <w:rFonts w:ascii="Times New Roman"/>
                <w:b w:val="false"/>
                <w:i w:val="false"/>
                <w:color w:val="000000"/>
                <w:sz w:val="20"/>
              </w:rPr>
              <w:t>
Максимальная учебная нагрузка</w:t>
            </w:r>
          </w:p>
          <w:bookmarkEnd w:id="1330"/>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451" w:id="1331"/>
    <w:p>
      <w:pPr>
        <w:spacing w:after="0"/>
        <w:ind w:left="0"/>
        <w:jc w:val="left"/>
      </w:pPr>
      <w:r>
        <w:rPr>
          <w:rFonts w:ascii="Times New Roman"/>
          <w:b/>
          <w:i w:val="false"/>
          <w:color w:val="000000"/>
        </w:rPr>
        <w:t xml:space="preserve"> Типовой учебный план (обновленного содержания) индивидуальных занятий начального образования для временно обучающихся вне организации образования с казахским языком обучения</w:t>
      </w:r>
    </w:p>
    <w:bookmarkEnd w:id="1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1795"/>
        <w:gridCol w:w="1432"/>
        <w:gridCol w:w="1432"/>
        <w:gridCol w:w="1432"/>
        <w:gridCol w:w="1432"/>
        <w:gridCol w:w="1214"/>
        <w:gridCol w:w="2300"/>
      </w:tblGrid>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332"/>
          <w:p>
            <w:pPr>
              <w:spacing w:after="20"/>
              <w:ind w:left="20"/>
              <w:jc w:val="both"/>
            </w:pPr>
            <w:r>
              <w:rPr>
                <w:rFonts w:ascii="Times New Roman"/>
                <w:b w:val="false"/>
                <w:i w:val="false"/>
                <w:color w:val="000000"/>
                <w:sz w:val="20"/>
              </w:rPr>
              <w:t>
№</w:t>
            </w:r>
          </w:p>
          <w:bookmarkEnd w:id="1332"/>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333"/>
          <w:p>
            <w:pPr>
              <w:spacing w:after="20"/>
              <w:ind w:left="20"/>
              <w:jc w:val="both"/>
            </w:pPr>
            <w:r>
              <w:rPr>
                <w:rFonts w:ascii="Times New Roman"/>
                <w:b w:val="false"/>
                <w:i w:val="false"/>
                <w:color w:val="000000"/>
                <w:sz w:val="20"/>
              </w:rPr>
              <w:t>
Инвариантный компонент</w:t>
            </w:r>
          </w:p>
          <w:bookmarkEnd w:id="1333"/>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334"/>
          <w:p>
            <w:pPr>
              <w:spacing w:after="20"/>
              <w:ind w:left="20"/>
              <w:jc w:val="both"/>
            </w:pPr>
            <w:r>
              <w:rPr>
                <w:rFonts w:ascii="Times New Roman"/>
                <w:b w:val="false"/>
                <w:i w:val="false"/>
                <w:color w:val="000000"/>
                <w:sz w:val="20"/>
              </w:rPr>
              <w:t>
I</w:t>
            </w:r>
          </w:p>
          <w:bookmarkEnd w:id="1334"/>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335"/>
          <w:p>
            <w:pPr>
              <w:spacing w:after="20"/>
              <w:ind w:left="20"/>
              <w:jc w:val="both"/>
            </w:pPr>
            <w:r>
              <w:rPr>
                <w:rFonts w:ascii="Times New Roman"/>
                <w:b w:val="false"/>
                <w:i w:val="false"/>
                <w:color w:val="000000"/>
                <w:sz w:val="20"/>
              </w:rPr>
              <w:t>
1</w:t>
            </w:r>
          </w:p>
          <w:bookmarkEnd w:id="1335"/>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336"/>
          <w:p>
            <w:pPr>
              <w:spacing w:after="20"/>
              <w:ind w:left="20"/>
              <w:jc w:val="both"/>
            </w:pPr>
            <w:r>
              <w:rPr>
                <w:rFonts w:ascii="Times New Roman"/>
                <w:b w:val="false"/>
                <w:i w:val="false"/>
                <w:color w:val="000000"/>
                <w:sz w:val="20"/>
              </w:rPr>
              <w:t>
2</w:t>
            </w:r>
          </w:p>
          <w:bookmarkEnd w:id="1336"/>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337"/>
          <w:p>
            <w:pPr>
              <w:spacing w:after="20"/>
              <w:ind w:left="20"/>
              <w:jc w:val="both"/>
            </w:pPr>
            <w:r>
              <w:rPr>
                <w:rFonts w:ascii="Times New Roman"/>
                <w:b w:val="false"/>
                <w:i w:val="false"/>
                <w:color w:val="000000"/>
                <w:sz w:val="20"/>
              </w:rPr>
              <w:t>
3</w:t>
            </w:r>
          </w:p>
          <w:bookmarkEnd w:id="1337"/>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338"/>
          <w:p>
            <w:pPr>
              <w:spacing w:after="20"/>
              <w:ind w:left="20"/>
              <w:jc w:val="both"/>
            </w:pPr>
            <w:r>
              <w:rPr>
                <w:rFonts w:ascii="Times New Roman"/>
                <w:b w:val="false"/>
                <w:i w:val="false"/>
                <w:color w:val="000000"/>
                <w:sz w:val="20"/>
              </w:rPr>
              <w:t>
4</w:t>
            </w:r>
          </w:p>
          <w:bookmarkEnd w:id="1338"/>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(Т2)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339"/>
          <w:p>
            <w:pPr>
              <w:spacing w:after="20"/>
              <w:ind w:left="20"/>
              <w:jc w:val="both"/>
            </w:pPr>
            <w:r>
              <w:rPr>
                <w:rFonts w:ascii="Times New Roman"/>
                <w:b w:val="false"/>
                <w:i w:val="false"/>
                <w:color w:val="000000"/>
                <w:sz w:val="20"/>
              </w:rPr>
              <w:t>
5</w:t>
            </w:r>
          </w:p>
          <w:bookmarkEnd w:id="1339"/>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340"/>
          <w:p>
            <w:pPr>
              <w:spacing w:after="20"/>
              <w:ind w:left="20"/>
              <w:jc w:val="both"/>
            </w:pPr>
            <w:r>
              <w:rPr>
                <w:rFonts w:ascii="Times New Roman"/>
                <w:b w:val="false"/>
                <w:i w:val="false"/>
                <w:color w:val="000000"/>
                <w:sz w:val="20"/>
              </w:rPr>
              <w:t>
II</w:t>
            </w:r>
          </w:p>
          <w:bookmarkEnd w:id="1340"/>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341"/>
          <w:p>
            <w:pPr>
              <w:spacing w:after="20"/>
              <w:ind w:left="20"/>
              <w:jc w:val="both"/>
            </w:pPr>
            <w:r>
              <w:rPr>
                <w:rFonts w:ascii="Times New Roman"/>
                <w:b w:val="false"/>
                <w:i w:val="false"/>
                <w:color w:val="000000"/>
                <w:sz w:val="20"/>
              </w:rPr>
              <w:t>
6</w:t>
            </w:r>
          </w:p>
          <w:bookmarkEnd w:id="1341"/>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342"/>
          <w:p>
            <w:pPr>
              <w:spacing w:after="20"/>
              <w:ind w:left="20"/>
              <w:jc w:val="both"/>
            </w:pPr>
            <w:r>
              <w:rPr>
                <w:rFonts w:ascii="Times New Roman"/>
                <w:b w:val="false"/>
                <w:i w:val="false"/>
                <w:color w:val="000000"/>
                <w:sz w:val="20"/>
              </w:rPr>
              <w:t>
7</w:t>
            </w:r>
          </w:p>
          <w:bookmarkEnd w:id="1342"/>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343"/>
          <w:p>
            <w:pPr>
              <w:spacing w:after="20"/>
              <w:ind w:left="20"/>
              <w:jc w:val="both"/>
            </w:pPr>
            <w:r>
              <w:rPr>
                <w:rFonts w:ascii="Times New Roman"/>
                <w:b w:val="false"/>
                <w:i w:val="false"/>
                <w:color w:val="000000"/>
                <w:sz w:val="20"/>
              </w:rPr>
              <w:t>
III</w:t>
            </w:r>
          </w:p>
          <w:bookmarkEnd w:id="1343"/>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344"/>
          <w:p>
            <w:pPr>
              <w:spacing w:after="20"/>
              <w:ind w:left="20"/>
              <w:jc w:val="both"/>
            </w:pPr>
            <w:r>
              <w:rPr>
                <w:rFonts w:ascii="Times New Roman"/>
                <w:b w:val="false"/>
                <w:i w:val="false"/>
                <w:color w:val="000000"/>
                <w:sz w:val="20"/>
              </w:rPr>
              <w:t>
8</w:t>
            </w:r>
          </w:p>
          <w:bookmarkEnd w:id="1344"/>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345"/>
          <w:p>
            <w:pPr>
              <w:spacing w:after="20"/>
              <w:ind w:left="20"/>
              <w:jc w:val="both"/>
            </w:pPr>
            <w:r>
              <w:rPr>
                <w:rFonts w:ascii="Times New Roman"/>
                <w:b w:val="false"/>
                <w:i w:val="false"/>
                <w:color w:val="000000"/>
                <w:sz w:val="20"/>
              </w:rPr>
              <w:t>
IV</w:t>
            </w:r>
          </w:p>
          <w:bookmarkEnd w:id="1345"/>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346"/>
          <w:p>
            <w:pPr>
              <w:spacing w:after="20"/>
              <w:ind w:left="20"/>
              <w:jc w:val="both"/>
            </w:pPr>
            <w:r>
              <w:rPr>
                <w:rFonts w:ascii="Times New Roman"/>
                <w:b w:val="false"/>
                <w:i w:val="false"/>
                <w:color w:val="000000"/>
                <w:sz w:val="20"/>
              </w:rPr>
              <w:t>
9</w:t>
            </w:r>
          </w:p>
          <w:bookmarkEnd w:id="1346"/>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347"/>
          <w:p>
            <w:pPr>
              <w:spacing w:after="20"/>
              <w:ind w:left="20"/>
              <w:jc w:val="both"/>
            </w:pPr>
            <w:r>
              <w:rPr>
                <w:rFonts w:ascii="Times New Roman"/>
                <w:b w:val="false"/>
                <w:i w:val="false"/>
                <w:color w:val="000000"/>
                <w:sz w:val="20"/>
              </w:rPr>
              <w:t>
Инвариантная  учебная нагрузка</w:t>
            </w:r>
          </w:p>
          <w:bookmarkEnd w:id="1347"/>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348"/>
          <w:p>
            <w:pPr>
              <w:spacing w:after="20"/>
              <w:ind w:left="20"/>
              <w:jc w:val="both"/>
            </w:pPr>
            <w:r>
              <w:rPr>
                <w:rFonts w:ascii="Times New Roman"/>
                <w:b w:val="false"/>
                <w:i w:val="false"/>
                <w:color w:val="000000"/>
                <w:sz w:val="20"/>
              </w:rPr>
              <w:t>
Максимальная учебная нагрузка</w:t>
            </w:r>
          </w:p>
          <w:bookmarkEnd w:id="1348"/>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bl>
    <w:bookmarkStart w:name="z1471" w:id="1349"/>
    <w:p>
      <w:pPr>
        <w:spacing w:after="0"/>
        <w:ind w:left="0"/>
        <w:jc w:val="left"/>
      </w:pPr>
      <w:r>
        <w:rPr>
          <w:rFonts w:ascii="Times New Roman"/>
          <w:b/>
          <w:i w:val="false"/>
          <w:color w:val="000000"/>
        </w:rPr>
        <w:t xml:space="preserve"> Приложение 60</w:t>
      </w:r>
      <w:r>
        <w:br/>
      </w:r>
      <w:r>
        <w:rPr>
          <w:rFonts w:ascii="Times New Roman"/>
          <w:b/>
          <w:i w:val="false"/>
          <w:color w:val="000000"/>
        </w:rPr>
        <w:t>к приказу Министра образования</w:t>
      </w:r>
      <w:r>
        <w:br/>
      </w:r>
      <w:r>
        <w:rPr>
          <w:rFonts w:ascii="Times New Roman"/>
          <w:b/>
          <w:i w:val="false"/>
          <w:color w:val="000000"/>
        </w:rPr>
        <w:t>и науки Республики Казахстан</w:t>
      </w:r>
      <w:r>
        <w:br/>
      </w:r>
      <w:r>
        <w:rPr>
          <w:rFonts w:ascii="Times New Roman"/>
          <w:b/>
          <w:i w:val="false"/>
          <w:color w:val="000000"/>
        </w:rPr>
        <w:t>от 8 ноября 2012 года № 500</w:t>
      </w:r>
    </w:p>
    <w:bookmarkEnd w:id="1349"/>
    <w:bookmarkStart w:name="z1472" w:id="1350"/>
    <w:p>
      <w:pPr>
        <w:spacing w:after="0"/>
        <w:ind w:left="0"/>
        <w:jc w:val="left"/>
      </w:pPr>
      <w:r>
        <w:rPr>
          <w:rFonts w:ascii="Times New Roman"/>
          <w:b/>
          <w:i w:val="false"/>
          <w:color w:val="000000"/>
        </w:rPr>
        <w:t xml:space="preserve"> Типовой учебный план (обновленного содержания) индивидуальных занятий начального образования для временно обучающихся вне организации образования с русским языком обучения</w:t>
      </w:r>
    </w:p>
    <w:bookmarkEnd w:id="1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1795"/>
        <w:gridCol w:w="1432"/>
        <w:gridCol w:w="1432"/>
        <w:gridCol w:w="1432"/>
        <w:gridCol w:w="1432"/>
        <w:gridCol w:w="1214"/>
        <w:gridCol w:w="2300"/>
      </w:tblGrid>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351"/>
          <w:p>
            <w:pPr>
              <w:spacing w:after="20"/>
              <w:ind w:left="20"/>
              <w:jc w:val="both"/>
            </w:pPr>
            <w:r>
              <w:rPr>
                <w:rFonts w:ascii="Times New Roman"/>
                <w:b w:val="false"/>
                <w:i w:val="false"/>
                <w:color w:val="000000"/>
                <w:sz w:val="20"/>
              </w:rPr>
              <w:t>
№</w:t>
            </w:r>
          </w:p>
          <w:bookmarkEnd w:id="1351"/>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352"/>
          <w:p>
            <w:pPr>
              <w:spacing w:after="20"/>
              <w:ind w:left="20"/>
              <w:jc w:val="both"/>
            </w:pPr>
            <w:r>
              <w:rPr>
                <w:rFonts w:ascii="Times New Roman"/>
                <w:b w:val="false"/>
                <w:i w:val="false"/>
                <w:color w:val="000000"/>
                <w:sz w:val="20"/>
              </w:rPr>
              <w:t>
Инвариантный компонент</w:t>
            </w:r>
          </w:p>
          <w:bookmarkEnd w:id="1352"/>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353"/>
          <w:p>
            <w:pPr>
              <w:spacing w:after="20"/>
              <w:ind w:left="20"/>
              <w:jc w:val="both"/>
            </w:pPr>
            <w:r>
              <w:rPr>
                <w:rFonts w:ascii="Times New Roman"/>
                <w:b w:val="false"/>
                <w:i w:val="false"/>
                <w:color w:val="000000"/>
                <w:sz w:val="20"/>
              </w:rPr>
              <w:t>
I</w:t>
            </w:r>
          </w:p>
          <w:bookmarkEnd w:id="1353"/>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354"/>
          <w:p>
            <w:pPr>
              <w:spacing w:after="20"/>
              <w:ind w:left="20"/>
              <w:jc w:val="both"/>
            </w:pPr>
            <w:r>
              <w:rPr>
                <w:rFonts w:ascii="Times New Roman"/>
                <w:b w:val="false"/>
                <w:i w:val="false"/>
                <w:color w:val="000000"/>
                <w:sz w:val="20"/>
              </w:rPr>
              <w:t>
1</w:t>
            </w:r>
          </w:p>
          <w:bookmarkEnd w:id="1354"/>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355"/>
          <w:p>
            <w:pPr>
              <w:spacing w:after="20"/>
              <w:ind w:left="20"/>
              <w:jc w:val="both"/>
            </w:pPr>
            <w:r>
              <w:rPr>
                <w:rFonts w:ascii="Times New Roman"/>
                <w:b w:val="false"/>
                <w:i w:val="false"/>
                <w:color w:val="000000"/>
                <w:sz w:val="20"/>
              </w:rPr>
              <w:t>
2</w:t>
            </w:r>
          </w:p>
          <w:bookmarkEnd w:id="1355"/>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356"/>
          <w:p>
            <w:pPr>
              <w:spacing w:after="20"/>
              <w:ind w:left="20"/>
              <w:jc w:val="both"/>
            </w:pPr>
            <w:r>
              <w:rPr>
                <w:rFonts w:ascii="Times New Roman"/>
                <w:b w:val="false"/>
                <w:i w:val="false"/>
                <w:color w:val="000000"/>
                <w:sz w:val="20"/>
              </w:rPr>
              <w:t>
3</w:t>
            </w:r>
          </w:p>
          <w:bookmarkEnd w:id="1356"/>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357"/>
          <w:p>
            <w:pPr>
              <w:spacing w:after="20"/>
              <w:ind w:left="20"/>
              <w:jc w:val="both"/>
            </w:pPr>
            <w:r>
              <w:rPr>
                <w:rFonts w:ascii="Times New Roman"/>
                <w:b w:val="false"/>
                <w:i w:val="false"/>
                <w:color w:val="000000"/>
                <w:sz w:val="20"/>
              </w:rPr>
              <w:t>
4</w:t>
            </w:r>
          </w:p>
          <w:bookmarkEnd w:id="1357"/>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(Т2)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358"/>
          <w:p>
            <w:pPr>
              <w:spacing w:after="20"/>
              <w:ind w:left="20"/>
              <w:jc w:val="both"/>
            </w:pPr>
            <w:r>
              <w:rPr>
                <w:rFonts w:ascii="Times New Roman"/>
                <w:b w:val="false"/>
                <w:i w:val="false"/>
                <w:color w:val="000000"/>
                <w:sz w:val="20"/>
              </w:rPr>
              <w:t>
5</w:t>
            </w:r>
          </w:p>
          <w:bookmarkEnd w:id="1358"/>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359"/>
          <w:p>
            <w:pPr>
              <w:spacing w:after="20"/>
              <w:ind w:left="20"/>
              <w:jc w:val="both"/>
            </w:pPr>
            <w:r>
              <w:rPr>
                <w:rFonts w:ascii="Times New Roman"/>
                <w:b w:val="false"/>
                <w:i w:val="false"/>
                <w:color w:val="000000"/>
                <w:sz w:val="20"/>
              </w:rPr>
              <w:t>
II</w:t>
            </w:r>
          </w:p>
          <w:bookmarkEnd w:id="1359"/>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360"/>
          <w:p>
            <w:pPr>
              <w:spacing w:after="20"/>
              <w:ind w:left="20"/>
              <w:jc w:val="both"/>
            </w:pPr>
            <w:r>
              <w:rPr>
                <w:rFonts w:ascii="Times New Roman"/>
                <w:b w:val="false"/>
                <w:i w:val="false"/>
                <w:color w:val="000000"/>
                <w:sz w:val="20"/>
              </w:rPr>
              <w:t>
6</w:t>
            </w:r>
          </w:p>
          <w:bookmarkEnd w:id="1360"/>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361"/>
          <w:p>
            <w:pPr>
              <w:spacing w:after="20"/>
              <w:ind w:left="20"/>
              <w:jc w:val="both"/>
            </w:pPr>
            <w:r>
              <w:rPr>
                <w:rFonts w:ascii="Times New Roman"/>
                <w:b w:val="false"/>
                <w:i w:val="false"/>
                <w:color w:val="000000"/>
                <w:sz w:val="20"/>
              </w:rPr>
              <w:t>
7</w:t>
            </w:r>
          </w:p>
          <w:bookmarkEnd w:id="1361"/>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362"/>
          <w:p>
            <w:pPr>
              <w:spacing w:after="20"/>
              <w:ind w:left="20"/>
              <w:jc w:val="both"/>
            </w:pPr>
            <w:r>
              <w:rPr>
                <w:rFonts w:ascii="Times New Roman"/>
                <w:b w:val="false"/>
                <w:i w:val="false"/>
                <w:color w:val="000000"/>
                <w:sz w:val="20"/>
              </w:rPr>
              <w:t>
III</w:t>
            </w:r>
          </w:p>
          <w:bookmarkEnd w:id="1362"/>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363"/>
          <w:p>
            <w:pPr>
              <w:spacing w:after="20"/>
              <w:ind w:left="20"/>
              <w:jc w:val="both"/>
            </w:pPr>
            <w:r>
              <w:rPr>
                <w:rFonts w:ascii="Times New Roman"/>
                <w:b w:val="false"/>
                <w:i w:val="false"/>
                <w:color w:val="000000"/>
                <w:sz w:val="20"/>
              </w:rPr>
              <w:t>
8</w:t>
            </w:r>
          </w:p>
          <w:bookmarkEnd w:id="1363"/>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364"/>
          <w:p>
            <w:pPr>
              <w:spacing w:after="20"/>
              <w:ind w:left="20"/>
              <w:jc w:val="both"/>
            </w:pPr>
            <w:r>
              <w:rPr>
                <w:rFonts w:ascii="Times New Roman"/>
                <w:b w:val="false"/>
                <w:i w:val="false"/>
                <w:color w:val="000000"/>
                <w:sz w:val="20"/>
              </w:rPr>
              <w:t>
IV</w:t>
            </w:r>
          </w:p>
          <w:bookmarkEnd w:id="1364"/>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365"/>
          <w:p>
            <w:pPr>
              <w:spacing w:after="20"/>
              <w:ind w:left="20"/>
              <w:jc w:val="both"/>
            </w:pPr>
            <w:r>
              <w:rPr>
                <w:rFonts w:ascii="Times New Roman"/>
                <w:b w:val="false"/>
                <w:i w:val="false"/>
                <w:color w:val="000000"/>
                <w:sz w:val="20"/>
              </w:rPr>
              <w:t>
9</w:t>
            </w:r>
          </w:p>
          <w:bookmarkEnd w:id="1365"/>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366"/>
          <w:p>
            <w:pPr>
              <w:spacing w:after="20"/>
              <w:ind w:left="20"/>
              <w:jc w:val="both"/>
            </w:pPr>
            <w:r>
              <w:rPr>
                <w:rFonts w:ascii="Times New Roman"/>
                <w:b w:val="false"/>
                <w:i w:val="false"/>
                <w:color w:val="000000"/>
                <w:sz w:val="20"/>
              </w:rPr>
              <w:t>
Инвариантная  учебная нагрузка</w:t>
            </w:r>
          </w:p>
          <w:bookmarkEnd w:id="1366"/>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367"/>
          <w:p>
            <w:pPr>
              <w:spacing w:after="20"/>
              <w:ind w:left="20"/>
              <w:jc w:val="both"/>
            </w:pPr>
            <w:r>
              <w:rPr>
                <w:rFonts w:ascii="Times New Roman"/>
                <w:b w:val="false"/>
                <w:i w:val="false"/>
                <w:color w:val="000000"/>
                <w:sz w:val="20"/>
              </w:rPr>
              <w:t>
Максимальная учебная нагрузка</w:t>
            </w:r>
          </w:p>
          <w:bookmarkEnd w:id="1367"/>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493" w:id="1368"/>
    <w:p>
      <w:pPr>
        <w:spacing w:after="0"/>
        <w:ind w:left="0"/>
        <w:jc w:val="left"/>
      </w:pPr>
      <w:r>
        <w:rPr>
          <w:rFonts w:ascii="Times New Roman"/>
          <w:b/>
          <w:i w:val="false"/>
          <w:color w:val="000000"/>
        </w:rPr>
        <w:t xml:space="preserve"> Типовой учебный план (обновленного содержания) основного среднего образования для временно обучающихся вне организации образования с казахским языком обучения</w:t>
      </w:r>
    </w:p>
    <w:bookmarkEnd w:id="1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24"/>
        <w:gridCol w:w="1418"/>
        <w:gridCol w:w="1418"/>
        <w:gridCol w:w="1418"/>
        <w:gridCol w:w="1418"/>
        <w:gridCol w:w="1418"/>
        <w:gridCol w:w="1746"/>
        <w:gridCol w:w="1581"/>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369"/>
          <w:p>
            <w:pPr>
              <w:spacing w:after="20"/>
              <w:ind w:left="20"/>
              <w:jc w:val="both"/>
            </w:pPr>
            <w:r>
              <w:rPr>
                <w:rFonts w:ascii="Times New Roman"/>
                <w:b w:val="false"/>
                <w:i w:val="false"/>
                <w:color w:val="000000"/>
                <w:sz w:val="20"/>
              </w:rPr>
              <w:t>
№</w:t>
            </w:r>
          </w:p>
          <w:bookmarkEnd w:id="1369"/>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370"/>
          <w:p>
            <w:pPr>
              <w:spacing w:after="20"/>
              <w:ind w:left="20"/>
              <w:jc w:val="both"/>
            </w:pPr>
            <w:r>
              <w:rPr>
                <w:rFonts w:ascii="Times New Roman"/>
                <w:b w:val="false"/>
                <w:i w:val="false"/>
                <w:color w:val="000000"/>
                <w:sz w:val="20"/>
              </w:rPr>
              <w:t>
Инвариантный компонент</w:t>
            </w:r>
          </w:p>
          <w:bookmarkEnd w:id="1370"/>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371"/>
          <w:p>
            <w:pPr>
              <w:spacing w:after="20"/>
              <w:ind w:left="20"/>
              <w:jc w:val="both"/>
            </w:pPr>
            <w:r>
              <w:rPr>
                <w:rFonts w:ascii="Times New Roman"/>
                <w:b w:val="false"/>
                <w:i w:val="false"/>
                <w:color w:val="000000"/>
                <w:sz w:val="20"/>
              </w:rPr>
              <w:t>
I</w:t>
            </w:r>
          </w:p>
          <w:bookmarkEnd w:id="1371"/>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372"/>
          <w:p>
            <w:pPr>
              <w:spacing w:after="20"/>
              <w:ind w:left="20"/>
              <w:jc w:val="both"/>
            </w:pPr>
            <w:r>
              <w:rPr>
                <w:rFonts w:ascii="Times New Roman"/>
                <w:b w:val="false"/>
                <w:i w:val="false"/>
                <w:color w:val="000000"/>
                <w:sz w:val="20"/>
              </w:rPr>
              <w:t>
1</w:t>
            </w:r>
          </w:p>
          <w:bookmarkEnd w:id="1372"/>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373"/>
          <w:p>
            <w:pPr>
              <w:spacing w:after="20"/>
              <w:ind w:left="20"/>
              <w:jc w:val="both"/>
            </w:pPr>
            <w:r>
              <w:rPr>
                <w:rFonts w:ascii="Times New Roman"/>
                <w:b w:val="false"/>
                <w:i w:val="false"/>
                <w:color w:val="000000"/>
                <w:sz w:val="20"/>
              </w:rPr>
              <w:t>
2</w:t>
            </w:r>
          </w:p>
          <w:bookmarkEnd w:id="1373"/>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374"/>
          <w:p>
            <w:pPr>
              <w:spacing w:after="20"/>
              <w:ind w:left="20"/>
              <w:jc w:val="both"/>
            </w:pPr>
            <w:r>
              <w:rPr>
                <w:rFonts w:ascii="Times New Roman"/>
                <w:b w:val="false"/>
                <w:i w:val="false"/>
                <w:color w:val="000000"/>
                <w:sz w:val="20"/>
              </w:rPr>
              <w:t>
3</w:t>
            </w:r>
          </w:p>
          <w:bookmarkEnd w:id="1374"/>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375"/>
          <w:p>
            <w:pPr>
              <w:spacing w:after="20"/>
              <w:ind w:left="20"/>
              <w:jc w:val="both"/>
            </w:pPr>
            <w:r>
              <w:rPr>
                <w:rFonts w:ascii="Times New Roman"/>
                <w:b w:val="false"/>
                <w:i w:val="false"/>
                <w:color w:val="000000"/>
                <w:sz w:val="20"/>
              </w:rPr>
              <w:t>
4</w:t>
            </w:r>
          </w:p>
          <w:bookmarkEnd w:id="1375"/>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376"/>
          <w:p>
            <w:pPr>
              <w:spacing w:after="20"/>
              <w:ind w:left="20"/>
              <w:jc w:val="both"/>
            </w:pPr>
            <w:r>
              <w:rPr>
                <w:rFonts w:ascii="Times New Roman"/>
                <w:b w:val="false"/>
                <w:i w:val="false"/>
                <w:color w:val="000000"/>
                <w:sz w:val="20"/>
              </w:rPr>
              <w:t>
II</w:t>
            </w:r>
          </w:p>
          <w:bookmarkEnd w:id="1376"/>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377"/>
          <w:p>
            <w:pPr>
              <w:spacing w:after="20"/>
              <w:ind w:left="20"/>
              <w:jc w:val="both"/>
            </w:pPr>
            <w:r>
              <w:rPr>
                <w:rFonts w:ascii="Times New Roman"/>
                <w:b w:val="false"/>
                <w:i w:val="false"/>
                <w:color w:val="000000"/>
                <w:sz w:val="20"/>
              </w:rPr>
              <w:t>
5</w:t>
            </w:r>
          </w:p>
          <w:bookmarkEnd w:id="1377"/>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378"/>
          <w:p>
            <w:pPr>
              <w:spacing w:after="20"/>
              <w:ind w:left="20"/>
              <w:jc w:val="both"/>
            </w:pPr>
            <w:r>
              <w:rPr>
                <w:rFonts w:ascii="Times New Roman"/>
                <w:b w:val="false"/>
                <w:i w:val="false"/>
                <w:color w:val="000000"/>
                <w:sz w:val="20"/>
              </w:rPr>
              <w:t>
6</w:t>
            </w:r>
          </w:p>
          <w:bookmarkEnd w:id="1378"/>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379"/>
          <w:p>
            <w:pPr>
              <w:spacing w:after="20"/>
              <w:ind w:left="20"/>
              <w:jc w:val="both"/>
            </w:pPr>
            <w:r>
              <w:rPr>
                <w:rFonts w:ascii="Times New Roman"/>
                <w:b w:val="false"/>
                <w:i w:val="false"/>
                <w:color w:val="000000"/>
                <w:sz w:val="20"/>
              </w:rPr>
              <w:t>
7</w:t>
            </w:r>
          </w:p>
          <w:bookmarkEnd w:id="1379"/>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380"/>
          <w:p>
            <w:pPr>
              <w:spacing w:after="20"/>
              <w:ind w:left="20"/>
              <w:jc w:val="both"/>
            </w:pPr>
            <w:r>
              <w:rPr>
                <w:rFonts w:ascii="Times New Roman"/>
                <w:b w:val="false"/>
                <w:i w:val="false"/>
                <w:color w:val="000000"/>
                <w:sz w:val="20"/>
              </w:rPr>
              <w:t>
8</w:t>
            </w:r>
          </w:p>
          <w:bookmarkEnd w:id="1380"/>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381"/>
          <w:p>
            <w:pPr>
              <w:spacing w:after="20"/>
              <w:ind w:left="20"/>
              <w:jc w:val="both"/>
            </w:pPr>
            <w:r>
              <w:rPr>
                <w:rFonts w:ascii="Times New Roman"/>
                <w:b w:val="false"/>
                <w:i w:val="false"/>
                <w:color w:val="000000"/>
                <w:sz w:val="20"/>
              </w:rPr>
              <w:t>
III</w:t>
            </w:r>
          </w:p>
          <w:bookmarkEnd w:id="1381"/>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382"/>
          <w:p>
            <w:pPr>
              <w:spacing w:after="20"/>
              <w:ind w:left="20"/>
              <w:jc w:val="both"/>
            </w:pPr>
            <w:r>
              <w:rPr>
                <w:rFonts w:ascii="Times New Roman"/>
                <w:b w:val="false"/>
                <w:i w:val="false"/>
                <w:color w:val="000000"/>
                <w:sz w:val="20"/>
              </w:rPr>
              <w:t>
9</w:t>
            </w:r>
          </w:p>
          <w:bookmarkEnd w:id="1382"/>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383"/>
          <w:p>
            <w:pPr>
              <w:spacing w:after="20"/>
              <w:ind w:left="20"/>
              <w:jc w:val="both"/>
            </w:pPr>
            <w:r>
              <w:rPr>
                <w:rFonts w:ascii="Times New Roman"/>
                <w:b w:val="false"/>
                <w:i w:val="false"/>
                <w:color w:val="000000"/>
                <w:sz w:val="20"/>
              </w:rPr>
              <w:t>
10</w:t>
            </w:r>
          </w:p>
          <w:bookmarkEnd w:id="1383"/>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384"/>
          <w:p>
            <w:pPr>
              <w:spacing w:after="20"/>
              <w:ind w:left="20"/>
              <w:jc w:val="both"/>
            </w:pPr>
            <w:r>
              <w:rPr>
                <w:rFonts w:ascii="Times New Roman"/>
                <w:b w:val="false"/>
                <w:i w:val="false"/>
                <w:color w:val="000000"/>
                <w:sz w:val="20"/>
              </w:rPr>
              <w:t>
11</w:t>
            </w:r>
          </w:p>
          <w:bookmarkEnd w:id="1384"/>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385"/>
          <w:p>
            <w:pPr>
              <w:spacing w:after="20"/>
              <w:ind w:left="20"/>
              <w:jc w:val="both"/>
            </w:pPr>
            <w:r>
              <w:rPr>
                <w:rFonts w:ascii="Times New Roman"/>
                <w:b w:val="false"/>
                <w:i w:val="false"/>
                <w:color w:val="000000"/>
                <w:sz w:val="20"/>
              </w:rPr>
              <w:t>
12</w:t>
            </w:r>
          </w:p>
          <w:bookmarkEnd w:id="1385"/>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386"/>
          <w:p>
            <w:pPr>
              <w:spacing w:after="20"/>
              <w:ind w:left="20"/>
              <w:jc w:val="both"/>
            </w:pPr>
            <w:r>
              <w:rPr>
                <w:rFonts w:ascii="Times New Roman"/>
                <w:b w:val="false"/>
                <w:i w:val="false"/>
                <w:color w:val="000000"/>
                <w:sz w:val="20"/>
              </w:rPr>
              <w:t>
13</w:t>
            </w:r>
          </w:p>
          <w:bookmarkEnd w:id="1386"/>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387"/>
          <w:p>
            <w:pPr>
              <w:spacing w:after="20"/>
              <w:ind w:left="20"/>
              <w:jc w:val="both"/>
            </w:pPr>
            <w:r>
              <w:rPr>
                <w:rFonts w:ascii="Times New Roman"/>
                <w:b w:val="false"/>
                <w:i w:val="false"/>
                <w:color w:val="000000"/>
                <w:sz w:val="20"/>
              </w:rPr>
              <w:t>
IV</w:t>
            </w:r>
          </w:p>
          <w:bookmarkEnd w:id="1387"/>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388"/>
          <w:p>
            <w:pPr>
              <w:spacing w:after="20"/>
              <w:ind w:left="20"/>
              <w:jc w:val="both"/>
            </w:pPr>
            <w:r>
              <w:rPr>
                <w:rFonts w:ascii="Times New Roman"/>
                <w:b w:val="false"/>
                <w:i w:val="false"/>
                <w:color w:val="000000"/>
                <w:sz w:val="20"/>
              </w:rPr>
              <w:t>
14</w:t>
            </w:r>
          </w:p>
          <w:bookmarkEnd w:id="1388"/>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389"/>
          <w:p>
            <w:pPr>
              <w:spacing w:after="20"/>
              <w:ind w:left="20"/>
              <w:jc w:val="both"/>
            </w:pPr>
            <w:r>
              <w:rPr>
                <w:rFonts w:ascii="Times New Roman"/>
                <w:b w:val="false"/>
                <w:i w:val="false"/>
                <w:color w:val="000000"/>
                <w:sz w:val="20"/>
              </w:rPr>
              <w:t>
15</w:t>
            </w:r>
          </w:p>
          <w:bookmarkEnd w:id="1389"/>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390"/>
          <w:p>
            <w:pPr>
              <w:spacing w:after="20"/>
              <w:ind w:left="20"/>
              <w:jc w:val="both"/>
            </w:pPr>
            <w:r>
              <w:rPr>
                <w:rFonts w:ascii="Times New Roman"/>
                <w:b w:val="false"/>
                <w:i w:val="false"/>
                <w:color w:val="000000"/>
                <w:sz w:val="20"/>
              </w:rPr>
              <w:t>
16</w:t>
            </w:r>
          </w:p>
          <w:bookmarkEnd w:id="1390"/>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391"/>
          <w:p>
            <w:pPr>
              <w:spacing w:after="20"/>
              <w:ind w:left="20"/>
              <w:jc w:val="both"/>
            </w:pPr>
            <w:r>
              <w:rPr>
                <w:rFonts w:ascii="Times New Roman"/>
                <w:b w:val="false"/>
                <w:i w:val="false"/>
                <w:color w:val="000000"/>
                <w:sz w:val="20"/>
              </w:rPr>
              <w:t>
Инвариантная учебная нагрузка</w:t>
            </w:r>
          </w:p>
          <w:bookmarkEnd w:id="1391"/>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392"/>
          <w:p>
            <w:pPr>
              <w:spacing w:after="20"/>
              <w:ind w:left="20"/>
              <w:jc w:val="both"/>
            </w:pPr>
            <w:r>
              <w:rPr>
                <w:rFonts w:ascii="Times New Roman"/>
                <w:b w:val="false"/>
                <w:i w:val="false"/>
                <w:color w:val="000000"/>
                <w:sz w:val="20"/>
              </w:rPr>
              <w:t>
Элективные курсы</w:t>
            </w:r>
          </w:p>
          <w:bookmarkEnd w:id="1392"/>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393"/>
          <w:p>
            <w:pPr>
              <w:spacing w:after="20"/>
              <w:ind w:left="20"/>
              <w:jc w:val="both"/>
            </w:pPr>
            <w:r>
              <w:rPr>
                <w:rFonts w:ascii="Times New Roman"/>
                <w:b w:val="false"/>
                <w:i w:val="false"/>
                <w:color w:val="000000"/>
                <w:sz w:val="20"/>
              </w:rPr>
              <w:t>
Вариативная  учебная нагрузка</w:t>
            </w:r>
          </w:p>
          <w:bookmarkEnd w:id="1393"/>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394"/>
          <w:p>
            <w:pPr>
              <w:spacing w:after="20"/>
              <w:ind w:left="20"/>
              <w:jc w:val="both"/>
            </w:pPr>
            <w:r>
              <w:rPr>
                <w:rFonts w:ascii="Times New Roman"/>
                <w:b w:val="false"/>
                <w:i w:val="false"/>
                <w:color w:val="000000"/>
                <w:sz w:val="20"/>
              </w:rPr>
              <w:t>
Объем максимальной учебной нагрузки</w:t>
            </w:r>
          </w:p>
          <w:bookmarkEnd w:id="1394"/>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523" w:id="1395"/>
    <w:p>
      <w:pPr>
        <w:spacing w:after="0"/>
        <w:ind w:left="0"/>
        <w:jc w:val="left"/>
      </w:pPr>
      <w:r>
        <w:rPr>
          <w:rFonts w:ascii="Times New Roman"/>
          <w:b/>
          <w:i w:val="false"/>
          <w:color w:val="000000"/>
        </w:rPr>
        <w:t xml:space="preserve"> Типовой учебный план (обновленного содержания) основного среднего образования для временно обучающихся вне организации образования с русским языком обучения</w:t>
      </w:r>
    </w:p>
    <w:bookmarkEnd w:id="1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24"/>
        <w:gridCol w:w="1418"/>
        <w:gridCol w:w="1418"/>
        <w:gridCol w:w="1418"/>
        <w:gridCol w:w="1418"/>
        <w:gridCol w:w="1418"/>
        <w:gridCol w:w="1746"/>
        <w:gridCol w:w="1581"/>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396"/>
          <w:p>
            <w:pPr>
              <w:spacing w:after="20"/>
              <w:ind w:left="20"/>
              <w:jc w:val="both"/>
            </w:pPr>
            <w:r>
              <w:rPr>
                <w:rFonts w:ascii="Times New Roman"/>
                <w:b w:val="false"/>
                <w:i w:val="false"/>
                <w:color w:val="000000"/>
                <w:sz w:val="20"/>
              </w:rPr>
              <w:t>
№</w:t>
            </w:r>
          </w:p>
          <w:bookmarkEnd w:id="1396"/>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397"/>
          <w:p>
            <w:pPr>
              <w:spacing w:after="20"/>
              <w:ind w:left="20"/>
              <w:jc w:val="both"/>
            </w:pPr>
            <w:r>
              <w:rPr>
                <w:rFonts w:ascii="Times New Roman"/>
                <w:b w:val="false"/>
                <w:i w:val="false"/>
                <w:color w:val="000000"/>
                <w:sz w:val="20"/>
              </w:rPr>
              <w:t>
Инвариантный компонент</w:t>
            </w:r>
          </w:p>
          <w:bookmarkEnd w:id="1397"/>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398"/>
          <w:p>
            <w:pPr>
              <w:spacing w:after="20"/>
              <w:ind w:left="20"/>
              <w:jc w:val="both"/>
            </w:pPr>
            <w:r>
              <w:rPr>
                <w:rFonts w:ascii="Times New Roman"/>
                <w:b w:val="false"/>
                <w:i w:val="false"/>
                <w:color w:val="000000"/>
                <w:sz w:val="20"/>
              </w:rPr>
              <w:t>
I</w:t>
            </w:r>
          </w:p>
          <w:bookmarkEnd w:id="1398"/>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399"/>
          <w:p>
            <w:pPr>
              <w:spacing w:after="20"/>
              <w:ind w:left="20"/>
              <w:jc w:val="both"/>
            </w:pPr>
            <w:r>
              <w:rPr>
                <w:rFonts w:ascii="Times New Roman"/>
                <w:b w:val="false"/>
                <w:i w:val="false"/>
                <w:color w:val="000000"/>
                <w:sz w:val="20"/>
              </w:rPr>
              <w:t>
1</w:t>
            </w:r>
          </w:p>
          <w:bookmarkEnd w:id="1399"/>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400"/>
          <w:p>
            <w:pPr>
              <w:spacing w:after="20"/>
              <w:ind w:left="20"/>
              <w:jc w:val="both"/>
            </w:pPr>
            <w:r>
              <w:rPr>
                <w:rFonts w:ascii="Times New Roman"/>
                <w:b w:val="false"/>
                <w:i w:val="false"/>
                <w:color w:val="000000"/>
                <w:sz w:val="20"/>
              </w:rPr>
              <w:t>
2</w:t>
            </w:r>
          </w:p>
          <w:bookmarkEnd w:id="1400"/>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401"/>
          <w:p>
            <w:pPr>
              <w:spacing w:after="20"/>
              <w:ind w:left="20"/>
              <w:jc w:val="both"/>
            </w:pPr>
            <w:r>
              <w:rPr>
                <w:rFonts w:ascii="Times New Roman"/>
                <w:b w:val="false"/>
                <w:i w:val="false"/>
                <w:color w:val="000000"/>
                <w:sz w:val="20"/>
              </w:rPr>
              <w:t>
3</w:t>
            </w:r>
          </w:p>
          <w:bookmarkEnd w:id="1401"/>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402"/>
          <w:p>
            <w:pPr>
              <w:spacing w:after="20"/>
              <w:ind w:left="20"/>
              <w:jc w:val="both"/>
            </w:pPr>
            <w:r>
              <w:rPr>
                <w:rFonts w:ascii="Times New Roman"/>
                <w:b w:val="false"/>
                <w:i w:val="false"/>
                <w:color w:val="000000"/>
                <w:sz w:val="20"/>
              </w:rPr>
              <w:t>
4</w:t>
            </w:r>
          </w:p>
          <w:bookmarkEnd w:id="1402"/>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403"/>
          <w:p>
            <w:pPr>
              <w:spacing w:after="20"/>
              <w:ind w:left="20"/>
              <w:jc w:val="both"/>
            </w:pPr>
            <w:r>
              <w:rPr>
                <w:rFonts w:ascii="Times New Roman"/>
                <w:b w:val="false"/>
                <w:i w:val="false"/>
                <w:color w:val="000000"/>
                <w:sz w:val="20"/>
              </w:rPr>
              <w:t>
II</w:t>
            </w:r>
          </w:p>
          <w:bookmarkEnd w:id="1403"/>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404"/>
          <w:p>
            <w:pPr>
              <w:spacing w:after="20"/>
              <w:ind w:left="20"/>
              <w:jc w:val="both"/>
            </w:pPr>
            <w:r>
              <w:rPr>
                <w:rFonts w:ascii="Times New Roman"/>
                <w:b w:val="false"/>
                <w:i w:val="false"/>
                <w:color w:val="000000"/>
                <w:sz w:val="20"/>
              </w:rPr>
              <w:t>
5</w:t>
            </w:r>
          </w:p>
          <w:bookmarkEnd w:id="1404"/>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405"/>
          <w:p>
            <w:pPr>
              <w:spacing w:after="20"/>
              <w:ind w:left="20"/>
              <w:jc w:val="both"/>
            </w:pPr>
            <w:r>
              <w:rPr>
                <w:rFonts w:ascii="Times New Roman"/>
                <w:b w:val="false"/>
                <w:i w:val="false"/>
                <w:color w:val="000000"/>
                <w:sz w:val="20"/>
              </w:rPr>
              <w:t>
6</w:t>
            </w:r>
          </w:p>
          <w:bookmarkEnd w:id="1405"/>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406"/>
          <w:p>
            <w:pPr>
              <w:spacing w:after="20"/>
              <w:ind w:left="20"/>
              <w:jc w:val="both"/>
            </w:pPr>
            <w:r>
              <w:rPr>
                <w:rFonts w:ascii="Times New Roman"/>
                <w:b w:val="false"/>
                <w:i w:val="false"/>
                <w:color w:val="000000"/>
                <w:sz w:val="20"/>
              </w:rPr>
              <w:t>
7</w:t>
            </w:r>
          </w:p>
          <w:bookmarkEnd w:id="1406"/>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407"/>
          <w:p>
            <w:pPr>
              <w:spacing w:after="20"/>
              <w:ind w:left="20"/>
              <w:jc w:val="both"/>
            </w:pPr>
            <w:r>
              <w:rPr>
                <w:rFonts w:ascii="Times New Roman"/>
                <w:b w:val="false"/>
                <w:i w:val="false"/>
                <w:color w:val="000000"/>
                <w:sz w:val="20"/>
              </w:rPr>
              <w:t>
8</w:t>
            </w:r>
          </w:p>
          <w:bookmarkEnd w:id="1407"/>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408"/>
          <w:p>
            <w:pPr>
              <w:spacing w:after="20"/>
              <w:ind w:left="20"/>
              <w:jc w:val="both"/>
            </w:pPr>
            <w:r>
              <w:rPr>
                <w:rFonts w:ascii="Times New Roman"/>
                <w:b w:val="false"/>
                <w:i w:val="false"/>
                <w:color w:val="000000"/>
                <w:sz w:val="20"/>
              </w:rPr>
              <w:t>
III</w:t>
            </w:r>
          </w:p>
          <w:bookmarkEnd w:id="1408"/>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409"/>
          <w:p>
            <w:pPr>
              <w:spacing w:after="20"/>
              <w:ind w:left="20"/>
              <w:jc w:val="both"/>
            </w:pPr>
            <w:r>
              <w:rPr>
                <w:rFonts w:ascii="Times New Roman"/>
                <w:b w:val="false"/>
                <w:i w:val="false"/>
                <w:color w:val="000000"/>
                <w:sz w:val="20"/>
              </w:rPr>
              <w:t>
9</w:t>
            </w:r>
          </w:p>
          <w:bookmarkEnd w:id="1409"/>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410"/>
          <w:p>
            <w:pPr>
              <w:spacing w:after="20"/>
              <w:ind w:left="20"/>
              <w:jc w:val="both"/>
            </w:pPr>
            <w:r>
              <w:rPr>
                <w:rFonts w:ascii="Times New Roman"/>
                <w:b w:val="false"/>
                <w:i w:val="false"/>
                <w:color w:val="000000"/>
                <w:sz w:val="20"/>
              </w:rPr>
              <w:t>
10</w:t>
            </w:r>
          </w:p>
          <w:bookmarkEnd w:id="1410"/>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411"/>
          <w:p>
            <w:pPr>
              <w:spacing w:after="20"/>
              <w:ind w:left="20"/>
              <w:jc w:val="both"/>
            </w:pPr>
            <w:r>
              <w:rPr>
                <w:rFonts w:ascii="Times New Roman"/>
                <w:b w:val="false"/>
                <w:i w:val="false"/>
                <w:color w:val="000000"/>
                <w:sz w:val="20"/>
              </w:rPr>
              <w:t>
11</w:t>
            </w:r>
          </w:p>
          <w:bookmarkEnd w:id="1411"/>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412"/>
          <w:p>
            <w:pPr>
              <w:spacing w:after="20"/>
              <w:ind w:left="20"/>
              <w:jc w:val="both"/>
            </w:pPr>
            <w:r>
              <w:rPr>
                <w:rFonts w:ascii="Times New Roman"/>
                <w:b w:val="false"/>
                <w:i w:val="false"/>
                <w:color w:val="000000"/>
                <w:sz w:val="20"/>
              </w:rPr>
              <w:t>
12</w:t>
            </w:r>
          </w:p>
          <w:bookmarkEnd w:id="1412"/>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413"/>
          <w:p>
            <w:pPr>
              <w:spacing w:after="20"/>
              <w:ind w:left="20"/>
              <w:jc w:val="both"/>
            </w:pPr>
            <w:r>
              <w:rPr>
                <w:rFonts w:ascii="Times New Roman"/>
                <w:b w:val="false"/>
                <w:i w:val="false"/>
                <w:color w:val="000000"/>
                <w:sz w:val="20"/>
              </w:rPr>
              <w:t>
13</w:t>
            </w:r>
          </w:p>
          <w:bookmarkEnd w:id="1413"/>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414"/>
          <w:p>
            <w:pPr>
              <w:spacing w:after="20"/>
              <w:ind w:left="20"/>
              <w:jc w:val="both"/>
            </w:pPr>
            <w:r>
              <w:rPr>
                <w:rFonts w:ascii="Times New Roman"/>
                <w:b w:val="false"/>
                <w:i w:val="false"/>
                <w:color w:val="000000"/>
                <w:sz w:val="20"/>
              </w:rPr>
              <w:t>
IV</w:t>
            </w:r>
          </w:p>
          <w:bookmarkEnd w:id="1414"/>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415"/>
          <w:p>
            <w:pPr>
              <w:spacing w:after="20"/>
              <w:ind w:left="20"/>
              <w:jc w:val="both"/>
            </w:pPr>
            <w:r>
              <w:rPr>
                <w:rFonts w:ascii="Times New Roman"/>
                <w:b w:val="false"/>
                <w:i w:val="false"/>
                <w:color w:val="000000"/>
                <w:sz w:val="20"/>
              </w:rPr>
              <w:t>
14</w:t>
            </w:r>
          </w:p>
          <w:bookmarkEnd w:id="1415"/>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416"/>
          <w:p>
            <w:pPr>
              <w:spacing w:after="20"/>
              <w:ind w:left="20"/>
              <w:jc w:val="both"/>
            </w:pPr>
            <w:r>
              <w:rPr>
                <w:rFonts w:ascii="Times New Roman"/>
                <w:b w:val="false"/>
                <w:i w:val="false"/>
                <w:color w:val="000000"/>
                <w:sz w:val="20"/>
              </w:rPr>
              <w:t>
15</w:t>
            </w:r>
          </w:p>
          <w:bookmarkEnd w:id="1416"/>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417"/>
          <w:p>
            <w:pPr>
              <w:spacing w:after="20"/>
              <w:ind w:left="20"/>
              <w:jc w:val="both"/>
            </w:pPr>
            <w:r>
              <w:rPr>
                <w:rFonts w:ascii="Times New Roman"/>
                <w:b w:val="false"/>
                <w:i w:val="false"/>
                <w:color w:val="000000"/>
                <w:sz w:val="20"/>
              </w:rPr>
              <w:t>
16</w:t>
            </w:r>
          </w:p>
          <w:bookmarkEnd w:id="1417"/>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418"/>
          <w:p>
            <w:pPr>
              <w:spacing w:after="20"/>
              <w:ind w:left="20"/>
              <w:jc w:val="both"/>
            </w:pPr>
            <w:r>
              <w:rPr>
                <w:rFonts w:ascii="Times New Roman"/>
                <w:b w:val="false"/>
                <w:i w:val="false"/>
                <w:color w:val="000000"/>
                <w:sz w:val="20"/>
              </w:rPr>
              <w:t>
Инвариантная учебная нагрузка</w:t>
            </w:r>
          </w:p>
          <w:bookmarkEnd w:id="1418"/>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419"/>
          <w:p>
            <w:pPr>
              <w:spacing w:after="20"/>
              <w:ind w:left="20"/>
              <w:jc w:val="both"/>
            </w:pPr>
            <w:r>
              <w:rPr>
                <w:rFonts w:ascii="Times New Roman"/>
                <w:b w:val="false"/>
                <w:i w:val="false"/>
                <w:color w:val="000000"/>
                <w:sz w:val="20"/>
              </w:rPr>
              <w:t>
Элективные курсы</w:t>
            </w:r>
          </w:p>
          <w:bookmarkEnd w:id="1419"/>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420"/>
          <w:p>
            <w:pPr>
              <w:spacing w:after="20"/>
              <w:ind w:left="20"/>
              <w:jc w:val="both"/>
            </w:pPr>
            <w:r>
              <w:rPr>
                <w:rFonts w:ascii="Times New Roman"/>
                <w:b w:val="false"/>
                <w:i w:val="false"/>
                <w:color w:val="000000"/>
                <w:sz w:val="20"/>
              </w:rPr>
              <w:t>
Вариативная учебная нагрузка</w:t>
            </w:r>
          </w:p>
          <w:bookmarkEnd w:id="1420"/>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421"/>
          <w:p>
            <w:pPr>
              <w:spacing w:after="20"/>
              <w:ind w:left="20"/>
              <w:jc w:val="both"/>
            </w:pPr>
            <w:r>
              <w:rPr>
                <w:rFonts w:ascii="Times New Roman"/>
                <w:b w:val="false"/>
                <w:i w:val="false"/>
                <w:color w:val="000000"/>
                <w:sz w:val="20"/>
              </w:rPr>
              <w:t>
Объем максимальной учебной нагрузки</w:t>
            </w:r>
          </w:p>
          <w:bookmarkEnd w:id="1421"/>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553" w:id="1422"/>
    <w:p>
      <w:pPr>
        <w:spacing w:after="0"/>
        <w:ind w:left="0"/>
        <w:jc w:val="left"/>
      </w:pPr>
      <w:r>
        <w:rPr>
          <w:rFonts w:ascii="Times New Roman"/>
          <w:b/>
          <w:i w:val="false"/>
          <w:color w:val="000000"/>
        </w:rPr>
        <w:t xml:space="preserve"> Типовой учебный план (обновленного содержания) индивидуальных занятий основного среднего образования для временно обучающихся вне организации образования с казахским языком обучения</w:t>
      </w:r>
    </w:p>
    <w:bookmarkEnd w:id="1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991"/>
        <w:gridCol w:w="1165"/>
        <w:gridCol w:w="1165"/>
        <w:gridCol w:w="1166"/>
        <w:gridCol w:w="1166"/>
        <w:gridCol w:w="1520"/>
        <w:gridCol w:w="1872"/>
        <w:gridCol w:w="2227"/>
      </w:tblGrid>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423"/>
          <w:p>
            <w:pPr>
              <w:spacing w:after="20"/>
              <w:ind w:left="20"/>
              <w:jc w:val="both"/>
            </w:pPr>
            <w:r>
              <w:rPr>
                <w:rFonts w:ascii="Times New Roman"/>
                <w:b w:val="false"/>
                <w:i w:val="false"/>
                <w:color w:val="000000"/>
                <w:sz w:val="20"/>
              </w:rPr>
              <w:t>
№</w:t>
            </w:r>
          </w:p>
          <w:bookmarkEnd w:id="1423"/>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424"/>
          <w:p>
            <w:pPr>
              <w:spacing w:after="20"/>
              <w:ind w:left="20"/>
              <w:jc w:val="both"/>
            </w:pPr>
            <w:r>
              <w:rPr>
                <w:rFonts w:ascii="Times New Roman"/>
                <w:b w:val="false"/>
                <w:i w:val="false"/>
                <w:color w:val="000000"/>
                <w:sz w:val="20"/>
              </w:rPr>
              <w:t>
Инвариантный компонент</w:t>
            </w:r>
          </w:p>
          <w:bookmarkEnd w:id="1424"/>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425"/>
          <w:p>
            <w:pPr>
              <w:spacing w:after="20"/>
              <w:ind w:left="20"/>
              <w:jc w:val="both"/>
            </w:pPr>
            <w:r>
              <w:rPr>
                <w:rFonts w:ascii="Times New Roman"/>
                <w:b w:val="false"/>
                <w:i w:val="false"/>
                <w:color w:val="000000"/>
                <w:sz w:val="20"/>
              </w:rPr>
              <w:t>
I</w:t>
            </w:r>
          </w:p>
          <w:bookmarkEnd w:id="1425"/>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426"/>
          <w:p>
            <w:pPr>
              <w:spacing w:after="20"/>
              <w:ind w:left="20"/>
              <w:jc w:val="both"/>
            </w:pPr>
            <w:r>
              <w:rPr>
                <w:rFonts w:ascii="Times New Roman"/>
                <w:b w:val="false"/>
                <w:i w:val="false"/>
                <w:color w:val="000000"/>
                <w:sz w:val="20"/>
              </w:rPr>
              <w:t>
1</w:t>
            </w:r>
          </w:p>
          <w:bookmarkEnd w:id="1426"/>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427"/>
          <w:p>
            <w:pPr>
              <w:spacing w:after="20"/>
              <w:ind w:left="20"/>
              <w:jc w:val="both"/>
            </w:pPr>
            <w:r>
              <w:rPr>
                <w:rFonts w:ascii="Times New Roman"/>
                <w:b w:val="false"/>
                <w:i w:val="false"/>
                <w:color w:val="000000"/>
                <w:sz w:val="20"/>
              </w:rPr>
              <w:t>
2</w:t>
            </w:r>
          </w:p>
          <w:bookmarkEnd w:id="1427"/>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428"/>
          <w:p>
            <w:pPr>
              <w:spacing w:after="20"/>
              <w:ind w:left="20"/>
              <w:jc w:val="both"/>
            </w:pPr>
            <w:r>
              <w:rPr>
                <w:rFonts w:ascii="Times New Roman"/>
                <w:b w:val="false"/>
                <w:i w:val="false"/>
                <w:color w:val="000000"/>
                <w:sz w:val="20"/>
              </w:rPr>
              <w:t>
3</w:t>
            </w:r>
          </w:p>
          <w:bookmarkEnd w:id="1428"/>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429"/>
          <w:p>
            <w:pPr>
              <w:spacing w:after="20"/>
              <w:ind w:left="20"/>
              <w:jc w:val="both"/>
            </w:pPr>
            <w:r>
              <w:rPr>
                <w:rFonts w:ascii="Times New Roman"/>
                <w:b w:val="false"/>
                <w:i w:val="false"/>
                <w:color w:val="000000"/>
                <w:sz w:val="20"/>
              </w:rPr>
              <w:t>
4</w:t>
            </w:r>
          </w:p>
          <w:bookmarkEnd w:id="1429"/>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430"/>
          <w:p>
            <w:pPr>
              <w:spacing w:after="20"/>
              <w:ind w:left="20"/>
              <w:jc w:val="both"/>
            </w:pPr>
            <w:r>
              <w:rPr>
                <w:rFonts w:ascii="Times New Roman"/>
                <w:b w:val="false"/>
                <w:i w:val="false"/>
                <w:color w:val="000000"/>
                <w:sz w:val="20"/>
              </w:rPr>
              <w:t>
II</w:t>
            </w:r>
          </w:p>
          <w:bookmarkEnd w:id="1430"/>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431"/>
          <w:p>
            <w:pPr>
              <w:spacing w:after="20"/>
              <w:ind w:left="20"/>
              <w:jc w:val="both"/>
            </w:pPr>
            <w:r>
              <w:rPr>
                <w:rFonts w:ascii="Times New Roman"/>
                <w:b w:val="false"/>
                <w:i w:val="false"/>
                <w:color w:val="000000"/>
                <w:sz w:val="20"/>
              </w:rPr>
              <w:t>
5</w:t>
            </w:r>
          </w:p>
          <w:bookmarkEnd w:id="1431"/>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432"/>
          <w:p>
            <w:pPr>
              <w:spacing w:after="20"/>
              <w:ind w:left="20"/>
              <w:jc w:val="both"/>
            </w:pPr>
            <w:r>
              <w:rPr>
                <w:rFonts w:ascii="Times New Roman"/>
                <w:b w:val="false"/>
                <w:i w:val="false"/>
                <w:color w:val="000000"/>
                <w:sz w:val="20"/>
              </w:rPr>
              <w:t>
6</w:t>
            </w:r>
          </w:p>
          <w:bookmarkEnd w:id="1432"/>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433"/>
          <w:p>
            <w:pPr>
              <w:spacing w:after="20"/>
              <w:ind w:left="20"/>
              <w:jc w:val="both"/>
            </w:pPr>
            <w:r>
              <w:rPr>
                <w:rFonts w:ascii="Times New Roman"/>
                <w:b w:val="false"/>
                <w:i w:val="false"/>
                <w:color w:val="000000"/>
                <w:sz w:val="20"/>
              </w:rPr>
              <w:t>
7</w:t>
            </w:r>
          </w:p>
          <w:bookmarkEnd w:id="1433"/>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434"/>
          <w:p>
            <w:pPr>
              <w:spacing w:after="20"/>
              <w:ind w:left="20"/>
              <w:jc w:val="both"/>
            </w:pPr>
            <w:r>
              <w:rPr>
                <w:rFonts w:ascii="Times New Roman"/>
                <w:b w:val="false"/>
                <w:i w:val="false"/>
                <w:color w:val="000000"/>
                <w:sz w:val="20"/>
              </w:rPr>
              <w:t>
8</w:t>
            </w:r>
          </w:p>
          <w:bookmarkEnd w:id="1434"/>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435"/>
          <w:p>
            <w:pPr>
              <w:spacing w:after="20"/>
              <w:ind w:left="20"/>
              <w:jc w:val="both"/>
            </w:pPr>
            <w:r>
              <w:rPr>
                <w:rFonts w:ascii="Times New Roman"/>
                <w:b w:val="false"/>
                <w:i w:val="false"/>
                <w:color w:val="000000"/>
                <w:sz w:val="20"/>
              </w:rPr>
              <w:t>
III</w:t>
            </w:r>
          </w:p>
          <w:bookmarkEnd w:id="1435"/>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436"/>
          <w:p>
            <w:pPr>
              <w:spacing w:after="20"/>
              <w:ind w:left="20"/>
              <w:jc w:val="both"/>
            </w:pPr>
            <w:r>
              <w:rPr>
                <w:rFonts w:ascii="Times New Roman"/>
                <w:b w:val="false"/>
                <w:i w:val="false"/>
                <w:color w:val="000000"/>
                <w:sz w:val="20"/>
              </w:rPr>
              <w:t>
9</w:t>
            </w:r>
          </w:p>
          <w:bookmarkEnd w:id="1436"/>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437"/>
          <w:p>
            <w:pPr>
              <w:spacing w:after="20"/>
              <w:ind w:left="20"/>
              <w:jc w:val="both"/>
            </w:pPr>
            <w:r>
              <w:rPr>
                <w:rFonts w:ascii="Times New Roman"/>
                <w:b w:val="false"/>
                <w:i w:val="false"/>
                <w:color w:val="000000"/>
                <w:sz w:val="20"/>
              </w:rPr>
              <w:t>
10</w:t>
            </w:r>
          </w:p>
          <w:bookmarkEnd w:id="1437"/>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438"/>
          <w:p>
            <w:pPr>
              <w:spacing w:after="20"/>
              <w:ind w:left="20"/>
              <w:jc w:val="both"/>
            </w:pPr>
            <w:r>
              <w:rPr>
                <w:rFonts w:ascii="Times New Roman"/>
                <w:b w:val="false"/>
                <w:i w:val="false"/>
                <w:color w:val="000000"/>
                <w:sz w:val="20"/>
              </w:rPr>
              <w:t>
11</w:t>
            </w:r>
          </w:p>
          <w:bookmarkEnd w:id="1438"/>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439"/>
          <w:p>
            <w:pPr>
              <w:spacing w:after="20"/>
              <w:ind w:left="20"/>
              <w:jc w:val="both"/>
            </w:pPr>
            <w:r>
              <w:rPr>
                <w:rFonts w:ascii="Times New Roman"/>
                <w:b w:val="false"/>
                <w:i w:val="false"/>
                <w:color w:val="000000"/>
                <w:sz w:val="20"/>
              </w:rPr>
              <w:t>
12</w:t>
            </w:r>
          </w:p>
          <w:bookmarkEnd w:id="1439"/>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440"/>
          <w:p>
            <w:pPr>
              <w:spacing w:after="20"/>
              <w:ind w:left="20"/>
              <w:jc w:val="both"/>
            </w:pPr>
            <w:r>
              <w:rPr>
                <w:rFonts w:ascii="Times New Roman"/>
                <w:b w:val="false"/>
                <w:i w:val="false"/>
                <w:color w:val="000000"/>
                <w:sz w:val="20"/>
              </w:rPr>
              <w:t>
13</w:t>
            </w:r>
          </w:p>
          <w:bookmarkEnd w:id="1440"/>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441"/>
          <w:p>
            <w:pPr>
              <w:spacing w:after="20"/>
              <w:ind w:left="20"/>
              <w:jc w:val="both"/>
            </w:pPr>
            <w:r>
              <w:rPr>
                <w:rFonts w:ascii="Times New Roman"/>
                <w:b w:val="false"/>
                <w:i w:val="false"/>
                <w:color w:val="000000"/>
                <w:sz w:val="20"/>
              </w:rPr>
              <w:t>
IV</w:t>
            </w:r>
          </w:p>
          <w:bookmarkEnd w:id="1441"/>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442"/>
          <w:p>
            <w:pPr>
              <w:spacing w:after="20"/>
              <w:ind w:left="20"/>
              <w:jc w:val="both"/>
            </w:pPr>
            <w:r>
              <w:rPr>
                <w:rFonts w:ascii="Times New Roman"/>
                <w:b w:val="false"/>
                <w:i w:val="false"/>
                <w:color w:val="000000"/>
                <w:sz w:val="20"/>
              </w:rPr>
              <w:t>
14</w:t>
            </w:r>
          </w:p>
          <w:bookmarkEnd w:id="1442"/>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443"/>
          <w:p>
            <w:pPr>
              <w:spacing w:after="20"/>
              <w:ind w:left="20"/>
              <w:jc w:val="both"/>
            </w:pPr>
            <w:r>
              <w:rPr>
                <w:rFonts w:ascii="Times New Roman"/>
                <w:b w:val="false"/>
                <w:i w:val="false"/>
                <w:color w:val="000000"/>
                <w:sz w:val="20"/>
              </w:rPr>
              <w:t>
15</w:t>
            </w:r>
          </w:p>
          <w:bookmarkEnd w:id="1443"/>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444"/>
          <w:p>
            <w:pPr>
              <w:spacing w:after="20"/>
              <w:ind w:left="20"/>
              <w:jc w:val="both"/>
            </w:pPr>
            <w:r>
              <w:rPr>
                <w:rFonts w:ascii="Times New Roman"/>
                <w:b w:val="false"/>
                <w:i w:val="false"/>
                <w:color w:val="000000"/>
                <w:sz w:val="20"/>
              </w:rPr>
              <w:t>
16</w:t>
            </w:r>
          </w:p>
          <w:bookmarkEnd w:id="1444"/>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445"/>
          <w:p>
            <w:pPr>
              <w:spacing w:after="20"/>
              <w:ind w:left="20"/>
              <w:jc w:val="both"/>
            </w:pPr>
            <w:r>
              <w:rPr>
                <w:rFonts w:ascii="Times New Roman"/>
                <w:b w:val="false"/>
                <w:i w:val="false"/>
                <w:color w:val="000000"/>
                <w:sz w:val="20"/>
              </w:rPr>
              <w:t>
Инвариантная учебная нагрузка</w:t>
            </w:r>
          </w:p>
          <w:bookmarkEnd w:id="1445"/>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446"/>
          <w:p>
            <w:pPr>
              <w:spacing w:after="20"/>
              <w:ind w:left="20"/>
              <w:jc w:val="both"/>
            </w:pPr>
            <w:r>
              <w:rPr>
                <w:rFonts w:ascii="Times New Roman"/>
                <w:b w:val="false"/>
                <w:i w:val="false"/>
                <w:color w:val="000000"/>
                <w:sz w:val="20"/>
              </w:rPr>
              <w:t>
Объем максимальной учебной нагрузки</w:t>
            </w:r>
          </w:p>
          <w:bookmarkEnd w:id="1446"/>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581" w:id="1447"/>
    <w:p>
      <w:pPr>
        <w:spacing w:after="0"/>
        <w:ind w:left="0"/>
        <w:jc w:val="left"/>
      </w:pPr>
      <w:r>
        <w:rPr>
          <w:rFonts w:ascii="Times New Roman"/>
          <w:b/>
          <w:i w:val="false"/>
          <w:color w:val="000000"/>
        </w:rPr>
        <w:t xml:space="preserve"> Типовой учебный план (обновленного содержания) индивидуальных занятий основного среднего образования для временно обучающихся вне организации образования с русским языком обучения</w:t>
      </w:r>
    </w:p>
    <w:bookmarkEnd w:id="1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991"/>
        <w:gridCol w:w="1165"/>
        <w:gridCol w:w="1165"/>
        <w:gridCol w:w="1166"/>
        <w:gridCol w:w="1166"/>
        <w:gridCol w:w="1520"/>
        <w:gridCol w:w="1872"/>
        <w:gridCol w:w="2227"/>
      </w:tblGrid>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448"/>
          <w:p>
            <w:pPr>
              <w:spacing w:after="20"/>
              <w:ind w:left="20"/>
              <w:jc w:val="both"/>
            </w:pPr>
            <w:r>
              <w:rPr>
                <w:rFonts w:ascii="Times New Roman"/>
                <w:b w:val="false"/>
                <w:i w:val="false"/>
                <w:color w:val="000000"/>
                <w:sz w:val="20"/>
              </w:rPr>
              <w:t>
№</w:t>
            </w:r>
          </w:p>
          <w:bookmarkEnd w:id="1448"/>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449"/>
          <w:p>
            <w:pPr>
              <w:spacing w:after="20"/>
              <w:ind w:left="20"/>
              <w:jc w:val="both"/>
            </w:pPr>
            <w:r>
              <w:rPr>
                <w:rFonts w:ascii="Times New Roman"/>
                <w:b w:val="false"/>
                <w:i w:val="false"/>
                <w:color w:val="000000"/>
                <w:sz w:val="20"/>
              </w:rPr>
              <w:t>
Инвариантный компонент</w:t>
            </w:r>
          </w:p>
          <w:bookmarkEnd w:id="1449"/>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450"/>
          <w:p>
            <w:pPr>
              <w:spacing w:after="20"/>
              <w:ind w:left="20"/>
              <w:jc w:val="both"/>
            </w:pPr>
            <w:r>
              <w:rPr>
                <w:rFonts w:ascii="Times New Roman"/>
                <w:b w:val="false"/>
                <w:i w:val="false"/>
                <w:color w:val="000000"/>
                <w:sz w:val="20"/>
              </w:rPr>
              <w:t>
I</w:t>
            </w:r>
          </w:p>
          <w:bookmarkEnd w:id="1450"/>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451"/>
          <w:p>
            <w:pPr>
              <w:spacing w:after="20"/>
              <w:ind w:left="20"/>
              <w:jc w:val="both"/>
            </w:pPr>
            <w:r>
              <w:rPr>
                <w:rFonts w:ascii="Times New Roman"/>
                <w:b w:val="false"/>
                <w:i w:val="false"/>
                <w:color w:val="000000"/>
                <w:sz w:val="20"/>
              </w:rPr>
              <w:t>
1</w:t>
            </w:r>
          </w:p>
          <w:bookmarkEnd w:id="1451"/>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452"/>
          <w:p>
            <w:pPr>
              <w:spacing w:after="20"/>
              <w:ind w:left="20"/>
              <w:jc w:val="both"/>
            </w:pPr>
            <w:r>
              <w:rPr>
                <w:rFonts w:ascii="Times New Roman"/>
                <w:b w:val="false"/>
                <w:i w:val="false"/>
                <w:color w:val="000000"/>
                <w:sz w:val="20"/>
              </w:rPr>
              <w:t>
2</w:t>
            </w:r>
          </w:p>
          <w:bookmarkEnd w:id="1452"/>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453"/>
          <w:p>
            <w:pPr>
              <w:spacing w:after="20"/>
              <w:ind w:left="20"/>
              <w:jc w:val="both"/>
            </w:pPr>
            <w:r>
              <w:rPr>
                <w:rFonts w:ascii="Times New Roman"/>
                <w:b w:val="false"/>
                <w:i w:val="false"/>
                <w:color w:val="000000"/>
                <w:sz w:val="20"/>
              </w:rPr>
              <w:t>
3</w:t>
            </w:r>
          </w:p>
          <w:bookmarkEnd w:id="1453"/>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454"/>
          <w:p>
            <w:pPr>
              <w:spacing w:after="20"/>
              <w:ind w:left="20"/>
              <w:jc w:val="both"/>
            </w:pPr>
            <w:r>
              <w:rPr>
                <w:rFonts w:ascii="Times New Roman"/>
                <w:b w:val="false"/>
                <w:i w:val="false"/>
                <w:color w:val="000000"/>
                <w:sz w:val="20"/>
              </w:rPr>
              <w:t>
4</w:t>
            </w:r>
          </w:p>
          <w:bookmarkEnd w:id="1454"/>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455"/>
          <w:p>
            <w:pPr>
              <w:spacing w:after="20"/>
              <w:ind w:left="20"/>
              <w:jc w:val="both"/>
            </w:pPr>
            <w:r>
              <w:rPr>
                <w:rFonts w:ascii="Times New Roman"/>
                <w:b w:val="false"/>
                <w:i w:val="false"/>
                <w:color w:val="000000"/>
                <w:sz w:val="20"/>
              </w:rPr>
              <w:t>
II</w:t>
            </w:r>
          </w:p>
          <w:bookmarkEnd w:id="1455"/>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456"/>
          <w:p>
            <w:pPr>
              <w:spacing w:after="20"/>
              <w:ind w:left="20"/>
              <w:jc w:val="both"/>
            </w:pPr>
            <w:r>
              <w:rPr>
                <w:rFonts w:ascii="Times New Roman"/>
                <w:b w:val="false"/>
                <w:i w:val="false"/>
                <w:color w:val="000000"/>
                <w:sz w:val="20"/>
              </w:rPr>
              <w:t>
5</w:t>
            </w:r>
          </w:p>
          <w:bookmarkEnd w:id="1456"/>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457"/>
          <w:p>
            <w:pPr>
              <w:spacing w:after="20"/>
              <w:ind w:left="20"/>
              <w:jc w:val="both"/>
            </w:pPr>
            <w:r>
              <w:rPr>
                <w:rFonts w:ascii="Times New Roman"/>
                <w:b w:val="false"/>
                <w:i w:val="false"/>
                <w:color w:val="000000"/>
                <w:sz w:val="20"/>
              </w:rPr>
              <w:t>
6</w:t>
            </w:r>
          </w:p>
          <w:bookmarkEnd w:id="1457"/>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458"/>
          <w:p>
            <w:pPr>
              <w:spacing w:after="20"/>
              <w:ind w:left="20"/>
              <w:jc w:val="both"/>
            </w:pPr>
            <w:r>
              <w:rPr>
                <w:rFonts w:ascii="Times New Roman"/>
                <w:b w:val="false"/>
                <w:i w:val="false"/>
                <w:color w:val="000000"/>
                <w:sz w:val="20"/>
              </w:rPr>
              <w:t>
7</w:t>
            </w:r>
          </w:p>
          <w:bookmarkEnd w:id="1458"/>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459"/>
          <w:p>
            <w:pPr>
              <w:spacing w:after="20"/>
              <w:ind w:left="20"/>
              <w:jc w:val="both"/>
            </w:pPr>
            <w:r>
              <w:rPr>
                <w:rFonts w:ascii="Times New Roman"/>
                <w:b w:val="false"/>
                <w:i w:val="false"/>
                <w:color w:val="000000"/>
                <w:sz w:val="20"/>
              </w:rPr>
              <w:t>
8</w:t>
            </w:r>
          </w:p>
          <w:bookmarkEnd w:id="1459"/>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460"/>
          <w:p>
            <w:pPr>
              <w:spacing w:after="20"/>
              <w:ind w:left="20"/>
              <w:jc w:val="both"/>
            </w:pPr>
            <w:r>
              <w:rPr>
                <w:rFonts w:ascii="Times New Roman"/>
                <w:b w:val="false"/>
                <w:i w:val="false"/>
                <w:color w:val="000000"/>
                <w:sz w:val="20"/>
              </w:rPr>
              <w:t>
III</w:t>
            </w:r>
          </w:p>
          <w:bookmarkEnd w:id="1460"/>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461"/>
          <w:p>
            <w:pPr>
              <w:spacing w:after="20"/>
              <w:ind w:left="20"/>
              <w:jc w:val="both"/>
            </w:pPr>
            <w:r>
              <w:rPr>
                <w:rFonts w:ascii="Times New Roman"/>
                <w:b w:val="false"/>
                <w:i w:val="false"/>
                <w:color w:val="000000"/>
                <w:sz w:val="20"/>
              </w:rPr>
              <w:t>
9</w:t>
            </w:r>
          </w:p>
          <w:bookmarkEnd w:id="1461"/>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462"/>
          <w:p>
            <w:pPr>
              <w:spacing w:after="20"/>
              <w:ind w:left="20"/>
              <w:jc w:val="both"/>
            </w:pPr>
            <w:r>
              <w:rPr>
                <w:rFonts w:ascii="Times New Roman"/>
                <w:b w:val="false"/>
                <w:i w:val="false"/>
                <w:color w:val="000000"/>
                <w:sz w:val="20"/>
              </w:rPr>
              <w:t>
10</w:t>
            </w:r>
          </w:p>
          <w:bookmarkEnd w:id="1462"/>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463"/>
          <w:p>
            <w:pPr>
              <w:spacing w:after="20"/>
              <w:ind w:left="20"/>
              <w:jc w:val="both"/>
            </w:pPr>
            <w:r>
              <w:rPr>
                <w:rFonts w:ascii="Times New Roman"/>
                <w:b w:val="false"/>
                <w:i w:val="false"/>
                <w:color w:val="000000"/>
                <w:sz w:val="20"/>
              </w:rPr>
              <w:t>
11</w:t>
            </w:r>
          </w:p>
          <w:bookmarkEnd w:id="1463"/>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464"/>
          <w:p>
            <w:pPr>
              <w:spacing w:after="20"/>
              <w:ind w:left="20"/>
              <w:jc w:val="both"/>
            </w:pPr>
            <w:r>
              <w:rPr>
                <w:rFonts w:ascii="Times New Roman"/>
                <w:b w:val="false"/>
                <w:i w:val="false"/>
                <w:color w:val="000000"/>
                <w:sz w:val="20"/>
              </w:rPr>
              <w:t>
12</w:t>
            </w:r>
          </w:p>
          <w:bookmarkEnd w:id="1464"/>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465"/>
          <w:p>
            <w:pPr>
              <w:spacing w:after="20"/>
              <w:ind w:left="20"/>
              <w:jc w:val="both"/>
            </w:pPr>
            <w:r>
              <w:rPr>
                <w:rFonts w:ascii="Times New Roman"/>
                <w:b w:val="false"/>
                <w:i w:val="false"/>
                <w:color w:val="000000"/>
                <w:sz w:val="20"/>
              </w:rPr>
              <w:t>
13</w:t>
            </w:r>
          </w:p>
          <w:bookmarkEnd w:id="1465"/>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466"/>
          <w:p>
            <w:pPr>
              <w:spacing w:after="20"/>
              <w:ind w:left="20"/>
              <w:jc w:val="both"/>
            </w:pPr>
            <w:r>
              <w:rPr>
                <w:rFonts w:ascii="Times New Roman"/>
                <w:b w:val="false"/>
                <w:i w:val="false"/>
                <w:color w:val="000000"/>
                <w:sz w:val="20"/>
              </w:rPr>
              <w:t>
IV</w:t>
            </w:r>
          </w:p>
          <w:bookmarkEnd w:id="1466"/>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467"/>
          <w:p>
            <w:pPr>
              <w:spacing w:after="20"/>
              <w:ind w:left="20"/>
              <w:jc w:val="both"/>
            </w:pPr>
            <w:r>
              <w:rPr>
                <w:rFonts w:ascii="Times New Roman"/>
                <w:b w:val="false"/>
                <w:i w:val="false"/>
                <w:color w:val="000000"/>
                <w:sz w:val="20"/>
              </w:rPr>
              <w:t>
14</w:t>
            </w:r>
          </w:p>
          <w:bookmarkEnd w:id="1467"/>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468"/>
          <w:p>
            <w:pPr>
              <w:spacing w:after="20"/>
              <w:ind w:left="20"/>
              <w:jc w:val="both"/>
            </w:pPr>
            <w:r>
              <w:rPr>
                <w:rFonts w:ascii="Times New Roman"/>
                <w:b w:val="false"/>
                <w:i w:val="false"/>
                <w:color w:val="000000"/>
                <w:sz w:val="20"/>
              </w:rPr>
              <w:t>
15</w:t>
            </w:r>
          </w:p>
          <w:bookmarkEnd w:id="1468"/>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469"/>
          <w:p>
            <w:pPr>
              <w:spacing w:after="20"/>
              <w:ind w:left="20"/>
              <w:jc w:val="both"/>
            </w:pPr>
            <w:r>
              <w:rPr>
                <w:rFonts w:ascii="Times New Roman"/>
                <w:b w:val="false"/>
                <w:i w:val="false"/>
                <w:color w:val="000000"/>
                <w:sz w:val="20"/>
              </w:rPr>
              <w:t>
16</w:t>
            </w:r>
          </w:p>
          <w:bookmarkEnd w:id="1469"/>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470"/>
          <w:p>
            <w:pPr>
              <w:spacing w:after="20"/>
              <w:ind w:left="20"/>
              <w:jc w:val="both"/>
            </w:pPr>
            <w:r>
              <w:rPr>
                <w:rFonts w:ascii="Times New Roman"/>
                <w:b w:val="false"/>
                <w:i w:val="false"/>
                <w:color w:val="000000"/>
                <w:sz w:val="20"/>
              </w:rPr>
              <w:t>
Инвариантная учебная нагрузка</w:t>
            </w:r>
          </w:p>
          <w:bookmarkEnd w:id="1470"/>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471"/>
          <w:p>
            <w:pPr>
              <w:spacing w:after="20"/>
              <w:ind w:left="20"/>
              <w:jc w:val="both"/>
            </w:pPr>
            <w:r>
              <w:rPr>
                <w:rFonts w:ascii="Times New Roman"/>
                <w:b w:val="false"/>
                <w:i w:val="false"/>
                <w:color w:val="000000"/>
                <w:sz w:val="20"/>
              </w:rPr>
              <w:t>
Объем максимальной учебной нагрузки</w:t>
            </w:r>
          </w:p>
          <w:bookmarkEnd w:id="1471"/>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609" w:id="1472"/>
    <w:p>
      <w:pPr>
        <w:spacing w:after="0"/>
        <w:ind w:left="0"/>
        <w:jc w:val="left"/>
      </w:pPr>
      <w:r>
        <w:rPr>
          <w:rFonts w:ascii="Times New Roman"/>
          <w:b/>
          <w:i w:val="false"/>
          <w:color w:val="000000"/>
        </w:rPr>
        <w:t xml:space="preserve"> Типовой учебный план (обновленного содержания) общего среднего образования естественно-математического направления для временно обучающихся вне организации образования с казахским языком обучения</w:t>
      </w:r>
    </w:p>
    <w:bookmarkEnd w:id="1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7"/>
        <w:gridCol w:w="1507"/>
        <w:gridCol w:w="1834"/>
        <w:gridCol w:w="1835"/>
        <w:gridCol w:w="1830"/>
        <w:gridCol w:w="3137"/>
      </w:tblGrid>
      <w:tr>
        <w:trPr>
          <w:trHeight w:val="30" w:hRule="atLeast"/>
        </w:trPr>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73"/>
          <w:p>
            <w:pPr>
              <w:spacing w:after="20"/>
              <w:ind w:left="20"/>
              <w:jc w:val="both"/>
            </w:pPr>
            <w:r>
              <w:rPr>
                <w:rFonts w:ascii="Times New Roman"/>
                <w:b w:val="false"/>
                <w:i w:val="false"/>
                <w:color w:val="000000"/>
                <w:sz w:val="20"/>
              </w:rPr>
              <w:t>
№</w:t>
            </w:r>
          </w:p>
          <w:bookmarkEnd w:id="1473"/>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474"/>
          <w:p>
            <w:pPr>
              <w:spacing w:after="20"/>
              <w:ind w:left="20"/>
              <w:jc w:val="both"/>
            </w:pPr>
            <w:r>
              <w:rPr>
                <w:rFonts w:ascii="Times New Roman"/>
                <w:b w:val="false"/>
                <w:i w:val="false"/>
                <w:color w:val="000000"/>
                <w:sz w:val="20"/>
              </w:rPr>
              <w:t>
Инвариантный компонент</w:t>
            </w:r>
          </w:p>
          <w:bookmarkEnd w:id="147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475"/>
          <w:p>
            <w:pPr>
              <w:spacing w:after="20"/>
              <w:ind w:left="20"/>
              <w:jc w:val="both"/>
            </w:pPr>
            <w:r>
              <w:rPr>
                <w:rFonts w:ascii="Times New Roman"/>
                <w:b w:val="false"/>
                <w:i w:val="false"/>
                <w:color w:val="000000"/>
                <w:sz w:val="20"/>
              </w:rPr>
              <w:t>
Обязательные предметы</w:t>
            </w:r>
          </w:p>
          <w:bookmarkEnd w:id="1475"/>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476"/>
          <w:p>
            <w:pPr>
              <w:spacing w:after="20"/>
              <w:ind w:left="20"/>
              <w:jc w:val="both"/>
            </w:pPr>
            <w:r>
              <w:rPr>
                <w:rFonts w:ascii="Times New Roman"/>
                <w:b w:val="false"/>
                <w:i w:val="false"/>
                <w:color w:val="000000"/>
                <w:sz w:val="20"/>
              </w:rPr>
              <w:t>
1.</w:t>
            </w:r>
          </w:p>
          <w:bookmarkEnd w:id="147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477"/>
          <w:p>
            <w:pPr>
              <w:spacing w:after="20"/>
              <w:ind w:left="20"/>
              <w:jc w:val="both"/>
            </w:pPr>
            <w:r>
              <w:rPr>
                <w:rFonts w:ascii="Times New Roman"/>
                <w:b w:val="false"/>
                <w:i w:val="false"/>
                <w:color w:val="000000"/>
                <w:sz w:val="20"/>
              </w:rPr>
              <w:t>
2.</w:t>
            </w:r>
          </w:p>
          <w:bookmarkEnd w:id="147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478"/>
          <w:p>
            <w:pPr>
              <w:spacing w:after="20"/>
              <w:ind w:left="20"/>
              <w:jc w:val="both"/>
            </w:pPr>
            <w:r>
              <w:rPr>
                <w:rFonts w:ascii="Times New Roman"/>
                <w:b w:val="false"/>
                <w:i w:val="false"/>
                <w:color w:val="000000"/>
                <w:sz w:val="20"/>
              </w:rPr>
              <w:t>
3.</w:t>
            </w:r>
          </w:p>
          <w:bookmarkEnd w:id="147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479"/>
          <w:p>
            <w:pPr>
              <w:spacing w:after="20"/>
              <w:ind w:left="20"/>
              <w:jc w:val="both"/>
            </w:pPr>
            <w:r>
              <w:rPr>
                <w:rFonts w:ascii="Times New Roman"/>
                <w:b w:val="false"/>
                <w:i w:val="false"/>
                <w:color w:val="000000"/>
                <w:sz w:val="20"/>
              </w:rPr>
              <w:t>
4.</w:t>
            </w:r>
          </w:p>
          <w:bookmarkEnd w:id="147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480"/>
          <w:p>
            <w:pPr>
              <w:spacing w:after="20"/>
              <w:ind w:left="20"/>
              <w:jc w:val="both"/>
            </w:pPr>
            <w:r>
              <w:rPr>
                <w:rFonts w:ascii="Times New Roman"/>
                <w:b w:val="false"/>
                <w:i w:val="false"/>
                <w:color w:val="000000"/>
                <w:sz w:val="20"/>
              </w:rPr>
              <w:t>
5.</w:t>
            </w:r>
          </w:p>
          <w:bookmarkEnd w:id="1480"/>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481"/>
          <w:p>
            <w:pPr>
              <w:spacing w:after="20"/>
              <w:ind w:left="20"/>
              <w:jc w:val="both"/>
            </w:pPr>
            <w:r>
              <w:rPr>
                <w:rFonts w:ascii="Times New Roman"/>
                <w:b w:val="false"/>
                <w:i w:val="false"/>
                <w:color w:val="000000"/>
                <w:sz w:val="20"/>
              </w:rPr>
              <w:t>
6.</w:t>
            </w:r>
          </w:p>
          <w:bookmarkEnd w:id="148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482"/>
          <w:p>
            <w:pPr>
              <w:spacing w:after="20"/>
              <w:ind w:left="20"/>
              <w:jc w:val="both"/>
            </w:pPr>
            <w:r>
              <w:rPr>
                <w:rFonts w:ascii="Times New Roman"/>
                <w:b w:val="false"/>
                <w:i w:val="false"/>
                <w:color w:val="000000"/>
                <w:sz w:val="20"/>
              </w:rPr>
              <w:t>
7.</w:t>
            </w:r>
          </w:p>
          <w:bookmarkEnd w:id="148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483"/>
          <w:p>
            <w:pPr>
              <w:spacing w:after="20"/>
              <w:ind w:left="20"/>
              <w:jc w:val="both"/>
            </w:pPr>
            <w:r>
              <w:rPr>
                <w:rFonts w:ascii="Times New Roman"/>
                <w:b w:val="false"/>
                <w:i w:val="false"/>
                <w:color w:val="000000"/>
                <w:sz w:val="20"/>
              </w:rPr>
              <w:t>
8</w:t>
            </w:r>
          </w:p>
          <w:bookmarkEnd w:id="148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484"/>
          <w:p>
            <w:pPr>
              <w:spacing w:after="20"/>
              <w:ind w:left="20"/>
              <w:jc w:val="both"/>
            </w:pPr>
            <w:r>
              <w:rPr>
                <w:rFonts w:ascii="Times New Roman"/>
                <w:b w:val="false"/>
                <w:i w:val="false"/>
                <w:color w:val="000000"/>
                <w:sz w:val="20"/>
              </w:rPr>
              <w:t>
Предметы по выбору</w:t>
            </w:r>
          </w:p>
          <w:bookmarkEnd w:id="148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485"/>
          <w:p>
            <w:pPr>
              <w:spacing w:after="20"/>
              <w:ind w:left="20"/>
              <w:jc w:val="both"/>
            </w:pPr>
            <w:r>
              <w:rPr>
                <w:rFonts w:ascii="Times New Roman"/>
                <w:b w:val="false"/>
                <w:i w:val="false"/>
                <w:color w:val="000000"/>
                <w:sz w:val="20"/>
              </w:rPr>
              <w:t>
Углубленный уровень</w:t>
            </w:r>
          </w:p>
          <w:bookmarkEnd w:id="1485"/>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2 часа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2 часа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486"/>
          <w:p>
            <w:pPr>
              <w:spacing w:after="20"/>
              <w:ind w:left="20"/>
              <w:jc w:val="both"/>
            </w:pPr>
            <w:r>
              <w:rPr>
                <w:rFonts w:ascii="Times New Roman"/>
                <w:b w:val="false"/>
                <w:i w:val="false"/>
                <w:color w:val="000000"/>
                <w:sz w:val="20"/>
              </w:rPr>
              <w:t>
9.</w:t>
            </w:r>
          </w:p>
          <w:bookmarkEnd w:id="148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487"/>
          <w:p>
            <w:pPr>
              <w:spacing w:after="20"/>
              <w:ind w:left="20"/>
              <w:jc w:val="both"/>
            </w:pPr>
            <w:r>
              <w:rPr>
                <w:rFonts w:ascii="Times New Roman"/>
                <w:b w:val="false"/>
                <w:i w:val="false"/>
                <w:color w:val="000000"/>
                <w:sz w:val="20"/>
              </w:rPr>
              <w:t>
10.</w:t>
            </w:r>
          </w:p>
          <w:bookmarkEnd w:id="148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488"/>
          <w:p>
            <w:pPr>
              <w:spacing w:after="20"/>
              <w:ind w:left="20"/>
              <w:jc w:val="both"/>
            </w:pPr>
            <w:r>
              <w:rPr>
                <w:rFonts w:ascii="Times New Roman"/>
                <w:b w:val="false"/>
                <w:i w:val="false"/>
                <w:color w:val="000000"/>
                <w:sz w:val="20"/>
              </w:rPr>
              <w:t>
11.</w:t>
            </w:r>
          </w:p>
          <w:bookmarkEnd w:id="148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489"/>
          <w:p>
            <w:pPr>
              <w:spacing w:after="20"/>
              <w:ind w:left="20"/>
              <w:jc w:val="both"/>
            </w:pPr>
            <w:r>
              <w:rPr>
                <w:rFonts w:ascii="Times New Roman"/>
                <w:b w:val="false"/>
                <w:i w:val="false"/>
                <w:color w:val="000000"/>
                <w:sz w:val="20"/>
              </w:rPr>
              <w:t>
12.</w:t>
            </w:r>
          </w:p>
          <w:bookmarkEnd w:id="148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90"/>
          <w:p>
            <w:pPr>
              <w:spacing w:after="20"/>
              <w:ind w:left="20"/>
              <w:jc w:val="both"/>
            </w:pPr>
            <w:r>
              <w:rPr>
                <w:rFonts w:ascii="Times New Roman"/>
                <w:b w:val="false"/>
                <w:i w:val="false"/>
                <w:color w:val="000000"/>
                <w:sz w:val="20"/>
              </w:rPr>
              <w:t>
Стандартный уровень</w:t>
            </w:r>
          </w:p>
          <w:bookmarkEnd w:id="1490"/>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1 часу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1 часу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491"/>
          <w:p>
            <w:pPr>
              <w:spacing w:after="20"/>
              <w:ind w:left="20"/>
              <w:jc w:val="both"/>
            </w:pPr>
            <w:r>
              <w:rPr>
                <w:rFonts w:ascii="Times New Roman"/>
                <w:b w:val="false"/>
                <w:i w:val="false"/>
                <w:color w:val="000000"/>
                <w:sz w:val="20"/>
              </w:rPr>
              <w:t>
13.</w:t>
            </w:r>
          </w:p>
          <w:bookmarkEnd w:id="149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492"/>
          <w:p>
            <w:pPr>
              <w:spacing w:after="20"/>
              <w:ind w:left="20"/>
              <w:jc w:val="both"/>
            </w:pPr>
            <w:r>
              <w:rPr>
                <w:rFonts w:ascii="Times New Roman"/>
                <w:b w:val="false"/>
                <w:i w:val="false"/>
                <w:color w:val="000000"/>
                <w:sz w:val="20"/>
              </w:rPr>
              <w:t>
14.</w:t>
            </w:r>
          </w:p>
          <w:bookmarkEnd w:id="149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493"/>
          <w:p>
            <w:pPr>
              <w:spacing w:after="20"/>
              <w:ind w:left="20"/>
              <w:jc w:val="both"/>
            </w:pPr>
            <w:r>
              <w:rPr>
                <w:rFonts w:ascii="Times New Roman"/>
                <w:b w:val="false"/>
                <w:i w:val="false"/>
                <w:color w:val="000000"/>
                <w:sz w:val="20"/>
              </w:rPr>
              <w:t>
15.</w:t>
            </w:r>
          </w:p>
          <w:bookmarkEnd w:id="149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494"/>
          <w:p>
            <w:pPr>
              <w:spacing w:after="20"/>
              <w:ind w:left="20"/>
              <w:jc w:val="both"/>
            </w:pPr>
            <w:r>
              <w:rPr>
                <w:rFonts w:ascii="Times New Roman"/>
                <w:b w:val="false"/>
                <w:i w:val="false"/>
                <w:color w:val="000000"/>
                <w:sz w:val="20"/>
              </w:rPr>
              <w:t>
16.</w:t>
            </w:r>
          </w:p>
          <w:bookmarkEnd w:id="149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495"/>
          <w:p>
            <w:pPr>
              <w:spacing w:after="20"/>
              <w:ind w:left="20"/>
              <w:jc w:val="both"/>
            </w:pPr>
            <w:r>
              <w:rPr>
                <w:rFonts w:ascii="Times New Roman"/>
                <w:b w:val="false"/>
                <w:i w:val="false"/>
                <w:color w:val="000000"/>
                <w:sz w:val="20"/>
              </w:rPr>
              <w:t>
Инвариантная учебная нагрузка</w:t>
            </w:r>
          </w:p>
          <w:bookmarkEnd w:id="1495"/>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496"/>
          <w:p>
            <w:pPr>
              <w:spacing w:after="20"/>
              <w:ind w:left="20"/>
              <w:jc w:val="both"/>
            </w:pPr>
            <w:r>
              <w:rPr>
                <w:rFonts w:ascii="Times New Roman"/>
                <w:b w:val="false"/>
                <w:i w:val="false"/>
                <w:color w:val="000000"/>
                <w:sz w:val="20"/>
              </w:rPr>
              <w:t>
Элективные курсы</w:t>
            </w:r>
          </w:p>
          <w:bookmarkEnd w:id="1496"/>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497"/>
          <w:p>
            <w:pPr>
              <w:spacing w:after="20"/>
              <w:ind w:left="20"/>
              <w:jc w:val="both"/>
            </w:pPr>
            <w:r>
              <w:rPr>
                <w:rFonts w:ascii="Times New Roman"/>
                <w:b w:val="false"/>
                <w:i w:val="false"/>
                <w:color w:val="000000"/>
                <w:sz w:val="20"/>
              </w:rPr>
              <w:t>
Вариативная учебная нагрузка</w:t>
            </w:r>
          </w:p>
          <w:bookmarkEnd w:id="1497"/>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498"/>
          <w:p>
            <w:pPr>
              <w:spacing w:after="20"/>
              <w:ind w:left="20"/>
              <w:jc w:val="both"/>
            </w:pPr>
            <w:r>
              <w:rPr>
                <w:rFonts w:ascii="Times New Roman"/>
                <w:b w:val="false"/>
                <w:i w:val="false"/>
                <w:color w:val="000000"/>
                <w:sz w:val="20"/>
              </w:rPr>
              <w:t>
Объем максимальной учебной нагрузки</w:t>
            </w:r>
          </w:p>
          <w:bookmarkEnd w:id="1498"/>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639" w:id="1499"/>
    <w:p>
      <w:pPr>
        <w:spacing w:after="0"/>
        <w:ind w:left="0"/>
        <w:jc w:val="left"/>
      </w:pPr>
      <w:r>
        <w:rPr>
          <w:rFonts w:ascii="Times New Roman"/>
          <w:b/>
          <w:i w:val="false"/>
          <w:color w:val="000000"/>
        </w:rPr>
        <w:t xml:space="preserve"> Типовой учебный план (обновленного содержания) общего среднего образования естественно-математического направления для временно обучающихся вне организации образования с русским языком обучения</w:t>
      </w:r>
    </w:p>
    <w:bookmarkEnd w:id="1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7"/>
        <w:gridCol w:w="1507"/>
        <w:gridCol w:w="1834"/>
        <w:gridCol w:w="1835"/>
        <w:gridCol w:w="1830"/>
        <w:gridCol w:w="3137"/>
      </w:tblGrid>
      <w:tr>
        <w:trPr>
          <w:trHeight w:val="30" w:hRule="atLeast"/>
        </w:trPr>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500"/>
          <w:p>
            <w:pPr>
              <w:spacing w:after="20"/>
              <w:ind w:left="20"/>
              <w:jc w:val="both"/>
            </w:pPr>
            <w:r>
              <w:rPr>
                <w:rFonts w:ascii="Times New Roman"/>
                <w:b w:val="false"/>
                <w:i w:val="false"/>
                <w:color w:val="000000"/>
                <w:sz w:val="20"/>
              </w:rPr>
              <w:t>
№</w:t>
            </w:r>
          </w:p>
          <w:bookmarkEnd w:id="1500"/>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501"/>
          <w:p>
            <w:pPr>
              <w:spacing w:after="20"/>
              <w:ind w:left="20"/>
              <w:jc w:val="both"/>
            </w:pPr>
            <w:r>
              <w:rPr>
                <w:rFonts w:ascii="Times New Roman"/>
                <w:b w:val="false"/>
                <w:i w:val="false"/>
                <w:color w:val="000000"/>
                <w:sz w:val="20"/>
              </w:rPr>
              <w:t>
Инвариантный компонент</w:t>
            </w:r>
          </w:p>
          <w:bookmarkEnd w:id="1501"/>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502"/>
          <w:p>
            <w:pPr>
              <w:spacing w:after="20"/>
              <w:ind w:left="20"/>
              <w:jc w:val="both"/>
            </w:pPr>
            <w:r>
              <w:rPr>
                <w:rFonts w:ascii="Times New Roman"/>
                <w:b w:val="false"/>
                <w:i w:val="false"/>
                <w:color w:val="000000"/>
                <w:sz w:val="20"/>
              </w:rPr>
              <w:t>
Обязательные предметы</w:t>
            </w:r>
          </w:p>
          <w:bookmarkEnd w:id="1502"/>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503"/>
          <w:p>
            <w:pPr>
              <w:spacing w:after="20"/>
              <w:ind w:left="20"/>
              <w:jc w:val="both"/>
            </w:pPr>
            <w:r>
              <w:rPr>
                <w:rFonts w:ascii="Times New Roman"/>
                <w:b w:val="false"/>
                <w:i w:val="false"/>
                <w:color w:val="000000"/>
                <w:sz w:val="20"/>
              </w:rPr>
              <w:t>
1.</w:t>
            </w:r>
          </w:p>
          <w:bookmarkEnd w:id="150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504"/>
          <w:p>
            <w:pPr>
              <w:spacing w:after="20"/>
              <w:ind w:left="20"/>
              <w:jc w:val="both"/>
            </w:pPr>
            <w:r>
              <w:rPr>
                <w:rFonts w:ascii="Times New Roman"/>
                <w:b w:val="false"/>
                <w:i w:val="false"/>
                <w:color w:val="000000"/>
                <w:sz w:val="20"/>
              </w:rPr>
              <w:t>
2.</w:t>
            </w:r>
          </w:p>
          <w:bookmarkEnd w:id="150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505"/>
          <w:p>
            <w:pPr>
              <w:spacing w:after="20"/>
              <w:ind w:left="20"/>
              <w:jc w:val="both"/>
            </w:pPr>
            <w:r>
              <w:rPr>
                <w:rFonts w:ascii="Times New Roman"/>
                <w:b w:val="false"/>
                <w:i w:val="false"/>
                <w:color w:val="000000"/>
                <w:sz w:val="20"/>
              </w:rPr>
              <w:t>
3.</w:t>
            </w:r>
          </w:p>
          <w:bookmarkEnd w:id="150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506"/>
          <w:p>
            <w:pPr>
              <w:spacing w:after="20"/>
              <w:ind w:left="20"/>
              <w:jc w:val="both"/>
            </w:pPr>
            <w:r>
              <w:rPr>
                <w:rFonts w:ascii="Times New Roman"/>
                <w:b w:val="false"/>
                <w:i w:val="false"/>
                <w:color w:val="000000"/>
                <w:sz w:val="20"/>
              </w:rPr>
              <w:t>
4.</w:t>
            </w:r>
          </w:p>
          <w:bookmarkEnd w:id="150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507"/>
          <w:p>
            <w:pPr>
              <w:spacing w:after="20"/>
              <w:ind w:left="20"/>
              <w:jc w:val="both"/>
            </w:pPr>
            <w:r>
              <w:rPr>
                <w:rFonts w:ascii="Times New Roman"/>
                <w:b w:val="false"/>
                <w:i w:val="false"/>
                <w:color w:val="000000"/>
                <w:sz w:val="20"/>
              </w:rPr>
              <w:t>
5.</w:t>
            </w:r>
          </w:p>
          <w:bookmarkEnd w:id="150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508"/>
          <w:p>
            <w:pPr>
              <w:spacing w:after="20"/>
              <w:ind w:left="20"/>
              <w:jc w:val="both"/>
            </w:pPr>
            <w:r>
              <w:rPr>
                <w:rFonts w:ascii="Times New Roman"/>
                <w:b w:val="false"/>
                <w:i w:val="false"/>
                <w:color w:val="000000"/>
                <w:sz w:val="20"/>
              </w:rPr>
              <w:t>
6.</w:t>
            </w:r>
          </w:p>
          <w:bookmarkEnd w:id="150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509"/>
          <w:p>
            <w:pPr>
              <w:spacing w:after="20"/>
              <w:ind w:left="20"/>
              <w:jc w:val="both"/>
            </w:pPr>
            <w:r>
              <w:rPr>
                <w:rFonts w:ascii="Times New Roman"/>
                <w:b w:val="false"/>
                <w:i w:val="false"/>
                <w:color w:val="000000"/>
                <w:sz w:val="20"/>
              </w:rPr>
              <w:t>
7.</w:t>
            </w:r>
          </w:p>
          <w:bookmarkEnd w:id="150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510"/>
          <w:p>
            <w:pPr>
              <w:spacing w:after="20"/>
              <w:ind w:left="20"/>
              <w:jc w:val="both"/>
            </w:pPr>
            <w:r>
              <w:rPr>
                <w:rFonts w:ascii="Times New Roman"/>
                <w:b w:val="false"/>
                <w:i w:val="false"/>
                <w:color w:val="000000"/>
                <w:sz w:val="20"/>
              </w:rPr>
              <w:t>
8.</w:t>
            </w:r>
          </w:p>
          <w:bookmarkEnd w:id="1510"/>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511"/>
          <w:p>
            <w:pPr>
              <w:spacing w:after="20"/>
              <w:ind w:left="20"/>
              <w:jc w:val="both"/>
            </w:pPr>
            <w:r>
              <w:rPr>
                <w:rFonts w:ascii="Times New Roman"/>
                <w:b w:val="false"/>
                <w:i w:val="false"/>
                <w:color w:val="000000"/>
                <w:sz w:val="20"/>
              </w:rPr>
              <w:t>
Предметы по выбору</w:t>
            </w:r>
          </w:p>
          <w:bookmarkEnd w:id="151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512"/>
          <w:p>
            <w:pPr>
              <w:spacing w:after="20"/>
              <w:ind w:left="20"/>
              <w:jc w:val="both"/>
            </w:pPr>
            <w:r>
              <w:rPr>
                <w:rFonts w:ascii="Times New Roman"/>
                <w:b w:val="false"/>
                <w:i w:val="false"/>
                <w:color w:val="000000"/>
                <w:sz w:val="20"/>
              </w:rPr>
              <w:t>
Углубленный уровень</w:t>
            </w:r>
          </w:p>
          <w:bookmarkEnd w:id="1512"/>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2 часа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2 часа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513"/>
          <w:p>
            <w:pPr>
              <w:spacing w:after="20"/>
              <w:ind w:left="20"/>
              <w:jc w:val="both"/>
            </w:pPr>
            <w:r>
              <w:rPr>
                <w:rFonts w:ascii="Times New Roman"/>
                <w:b w:val="false"/>
                <w:i w:val="false"/>
                <w:color w:val="000000"/>
                <w:sz w:val="20"/>
              </w:rPr>
              <w:t>
9.</w:t>
            </w:r>
          </w:p>
          <w:bookmarkEnd w:id="151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514"/>
          <w:p>
            <w:pPr>
              <w:spacing w:after="20"/>
              <w:ind w:left="20"/>
              <w:jc w:val="both"/>
            </w:pPr>
            <w:r>
              <w:rPr>
                <w:rFonts w:ascii="Times New Roman"/>
                <w:b w:val="false"/>
                <w:i w:val="false"/>
                <w:color w:val="000000"/>
                <w:sz w:val="20"/>
              </w:rPr>
              <w:t>
10.</w:t>
            </w:r>
          </w:p>
          <w:bookmarkEnd w:id="151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515"/>
          <w:p>
            <w:pPr>
              <w:spacing w:after="20"/>
              <w:ind w:left="20"/>
              <w:jc w:val="both"/>
            </w:pPr>
            <w:r>
              <w:rPr>
                <w:rFonts w:ascii="Times New Roman"/>
                <w:b w:val="false"/>
                <w:i w:val="false"/>
                <w:color w:val="000000"/>
                <w:sz w:val="20"/>
              </w:rPr>
              <w:t>
11.</w:t>
            </w:r>
          </w:p>
          <w:bookmarkEnd w:id="151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516"/>
          <w:p>
            <w:pPr>
              <w:spacing w:after="20"/>
              <w:ind w:left="20"/>
              <w:jc w:val="both"/>
            </w:pPr>
            <w:r>
              <w:rPr>
                <w:rFonts w:ascii="Times New Roman"/>
                <w:b w:val="false"/>
                <w:i w:val="false"/>
                <w:color w:val="000000"/>
                <w:sz w:val="20"/>
              </w:rPr>
              <w:t>
12.</w:t>
            </w:r>
          </w:p>
          <w:bookmarkEnd w:id="151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517"/>
          <w:p>
            <w:pPr>
              <w:spacing w:after="20"/>
              <w:ind w:left="20"/>
              <w:jc w:val="both"/>
            </w:pPr>
            <w:r>
              <w:rPr>
                <w:rFonts w:ascii="Times New Roman"/>
                <w:b w:val="false"/>
                <w:i w:val="false"/>
                <w:color w:val="000000"/>
                <w:sz w:val="20"/>
              </w:rPr>
              <w:t>
Стандартный уровень</w:t>
            </w:r>
          </w:p>
          <w:bookmarkEnd w:id="1517"/>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1 часу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1 часу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518"/>
          <w:p>
            <w:pPr>
              <w:spacing w:after="20"/>
              <w:ind w:left="20"/>
              <w:jc w:val="both"/>
            </w:pPr>
            <w:r>
              <w:rPr>
                <w:rFonts w:ascii="Times New Roman"/>
                <w:b w:val="false"/>
                <w:i w:val="false"/>
                <w:color w:val="000000"/>
                <w:sz w:val="20"/>
              </w:rPr>
              <w:t>
13.</w:t>
            </w:r>
          </w:p>
          <w:bookmarkEnd w:id="151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519"/>
          <w:p>
            <w:pPr>
              <w:spacing w:after="20"/>
              <w:ind w:left="20"/>
              <w:jc w:val="both"/>
            </w:pPr>
            <w:r>
              <w:rPr>
                <w:rFonts w:ascii="Times New Roman"/>
                <w:b w:val="false"/>
                <w:i w:val="false"/>
                <w:color w:val="000000"/>
                <w:sz w:val="20"/>
              </w:rPr>
              <w:t>
14.</w:t>
            </w:r>
          </w:p>
          <w:bookmarkEnd w:id="151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520"/>
          <w:p>
            <w:pPr>
              <w:spacing w:after="20"/>
              <w:ind w:left="20"/>
              <w:jc w:val="both"/>
            </w:pPr>
            <w:r>
              <w:rPr>
                <w:rFonts w:ascii="Times New Roman"/>
                <w:b w:val="false"/>
                <w:i w:val="false"/>
                <w:color w:val="000000"/>
                <w:sz w:val="20"/>
              </w:rPr>
              <w:t>
15.</w:t>
            </w:r>
          </w:p>
          <w:bookmarkEnd w:id="1520"/>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521"/>
          <w:p>
            <w:pPr>
              <w:spacing w:after="20"/>
              <w:ind w:left="20"/>
              <w:jc w:val="both"/>
            </w:pPr>
            <w:r>
              <w:rPr>
                <w:rFonts w:ascii="Times New Roman"/>
                <w:b w:val="false"/>
                <w:i w:val="false"/>
                <w:color w:val="000000"/>
                <w:sz w:val="20"/>
              </w:rPr>
              <w:t>
16.</w:t>
            </w:r>
          </w:p>
          <w:bookmarkEnd w:id="152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522"/>
          <w:p>
            <w:pPr>
              <w:spacing w:after="20"/>
              <w:ind w:left="20"/>
              <w:jc w:val="both"/>
            </w:pPr>
            <w:r>
              <w:rPr>
                <w:rFonts w:ascii="Times New Roman"/>
                <w:b w:val="false"/>
                <w:i w:val="false"/>
                <w:color w:val="000000"/>
                <w:sz w:val="20"/>
              </w:rPr>
              <w:t>
Инвариантная учебная нагрузка</w:t>
            </w:r>
          </w:p>
          <w:bookmarkEnd w:id="1522"/>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523"/>
          <w:p>
            <w:pPr>
              <w:spacing w:after="20"/>
              <w:ind w:left="20"/>
              <w:jc w:val="both"/>
            </w:pPr>
            <w:r>
              <w:rPr>
                <w:rFonts w:ascii="Times New Roman"/>
                <w:b w:val="false"/>
                <w:i w:val="false"/>
                <w:color w:val="000000"/>
                <w:sz w:val="20"/>
              </w:rPr>
              <w:t>
Элективные курсы</w:t>
            </w:r>
          </w:p>
          <w:bookmarkEnd w:id="1523"/>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524"/>
          <w:p>
            <w:pPr>
              <w:spacing w:after="20"/>
              <w:ind w:left="20"/>
              <w:jc w:val="both"/>
            </w:pPr>
            <w:r>
              <w:rPr>
                <w:rFonts w:ascii="Times New Roman"/>
                <w:b w:val="false"/>
                <w:i w:val="false"/>
                <w:color w:val="000000"/>
                <w:sz w:val="20"/>
              </w:rPr>
              <w:t>
Вариативная учебная нагрузка</w:t>
            </w:r>
          </w:p>
          <w:bookmarkEnd w:id="1524"/>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525"/>
          <w:p>
            <w:pPr>
              <w:spacing w:after="20"/>
              <w:ind w:left="20"/>
              <w:jc w:val="both"/>
            </w:pPr>
            <w:r>
              <w:rPr>
                <w:rFonts w:ascii="Times New Roman"/>
                <w:b w:val="false"/>
                <w:i w:val="false"/>
                <w:color w:val="000000"/>
                <w:sz w:val="20"/>
              </w:rPr>
              <w:t>
Объем максимальной учебной нагрузки</w:t>
            </w:r>
          </w:p>
          <w:bookmarkEnd w:id="1525"/>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669" w:id="1526"/>
    <w:p>
      <w:pPr>
        <w:spacing w:after="0"/>
        <w:ind w:left="0"/>
        <w:jc w:val="left"/>
      </w:pPr>
      <w:r>
        <w:rPr>
          <w:rFonts w:ascii="Times New Roman"/>
          <w:b/>
          <w:i w:val="false"/>
          <w:color w:val="000000"/>
        </w:rPr>
        <w:t xml:space="preserve"> Типовой учебный план (обновленного содержания) индивидуальных занятий общего среднего образования естественно-математического направления для временно обучающихся вне организации образования с казахским языком обучения</w:t>
      </w:r>
    </w:p>
    <w:bookmarkEnd w:id="1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1362"/>
        <w:gridCol w:w="2543"/>
        <w:gridCol w:w="2543"/>
        <w:gridCol w:w="1654"/>
        <w:gridCol w:w="2248"/>
      </w:tblGrid>
      <w:tr>
        <w:trPr>
          <w:trHeight w:val="30" w:hRule="atLeast"/>
        </w:trPr>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527"/>
          <w:p>
            <w:pPr>
              <w:spacing w:after="20"/>
              <w:ind w:left="20"/>
              <w:jc w:val="both"/>
            </w:pPr>
            <w:r>
              <w:rPr>
                <w:rFonts w:ascii="Times New Roman"/>
                <w:b w:val="false"/>
                <w:i w:val="false"/>
                <w:color w:val="000000"/>
                <w:sz w:val="20"/>
              </w:rPr>
              <w:t>
№</w:t>
            </w:r>
          </w:p>
          <w:bookmarkEnd w:id="1527"/>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528"/>
          <w:p>
            <w:pPr>
              <w:spacing w:after="20"/>
              <w:ind w:left="20"/>
              <w:jc w:val="both"/>
            </w:pPr>
            <w:r>
              <w:rPr>
                <w:rFonts w:ascii="Times New Roman"/>
                <w:b w:val="false"/>
                <w:i w:val="false"/>
                <w:color w:val="000000"/>
                <w:sz w:val="20"/>
              </w:rPr>
              <w:t>
Инвариантный компонент</w:t>
            </w:r>
          </w:p>
          <w:bookmarkEnd w:id="1528"/>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529"/>
          <w:p>
            <w:pPr>
              <w:spacing w:after="20"/>
              <w:ind w:left="20"/>
              <w:jc w:val="both"/>
            </w:pPr>
            <w:r>
              <w:rPr>
                <w:rFonts w:ascii="Times New Roman"/>
                <w:b w:val="false"/>
                <w:i w:val="false"/>
                <w:color w:val="000000"/>
                <w:sz w:val="20"/>
              </w:rPr>
              <w:t>
Обязательные предметы</w:t>
            </w:r>
          </w:p>
          <w:bookmarkEnd w:id="1529"/>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530"/>
          <w:p>
            <w:pPr>
              <w:spacing w:after="20"/>
              <w:ind w:left="20"/>
              <w:jc w:val="both"/>
            </w:pPr>
            <w:r>
              <w:rPr>
                <w:rFonts w:ascii="Times New Roman"/>
                <w:b w:val="false"/>
                <w:i w:val="false"/>
                <w:color w:val="000000"/>
                <w:sz w:val="20"/>
              </w:rPr>
              <w:t>
1.</w:t>
            </w:r>
          </w:p>
          <w:bookmarkEnd w:id="1530"/>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531"/>
          <w:p>
            <w:pPr>
              <w:spacing w:after="20"/>
              <w:ind w:left="20"/>
              <w:jc w:val="both"/>
            </w:pPr>
            <w:r>
              <w:rPr>
                <w:rFonts w:ascii="Times New Roman"/>
                <w:b w:val="false"/>
                <w:i w:val="false"/>
                <w:color w:val="000000"/>
                <w:sz w:val="20"/>
              </w:rPr>
              <w:t>
2.</w:t>
            </w:r>
          </w:p>
          <w:bookmarkEnd w:id="1531"/>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532"/>
          <w:p>
            <w:pPr>
              <w:spacing w:after="20"/>
              <w:ind w:left="20"/>
              <w:jc w:val="both"/>
            </w:pPr>
            <w:r>
              <w:rPr>
                <w:rFonts w:ascii="Times New Roman"/>
                <w:b w:val="false"/>
                <w:i w:val="false"/>
                <w:color w:val="000000"/>
                <w:sz w:val="20"/>
              </w:rPr>
              <w:t>
3.</w:t>
            </w:r>
          </w:p>
          <w:bookmarkEnd w:id="1532"/>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533"/>
          <w:p>
            <w:pPr>
              <w:spacing w:after="20"/>
              <w:ind w:left="20"/>
              <w:jc w:val="both"/>
            </w:pPr>
            <w:r>
              <w:rPr>
                <w:rFonts w:ascii="Times New Roman"/>
                <w:b w:val="false"/>
                <w:i w:val="false"/>
                <w:color w:val="000000"/>
                <w:sz w:val="20"/>
              </w:rPr>
              <w:t>
4.</w:t>
            </w:r>
          </w:p>
          <w:bookmarkEnd w:id="1533"/>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534"/>
          <w:p>
            <w:pPr>
              <w:spacing w:after="20"/>
              <w:ind w:left="20"/>
              <w:jc w:val="both"/>
            </w:pPr>
            <w:r>
              <w:rPr>
                <w:rFonts w:ascii="Times New Roman"/>
                <w:b w:val="false"/>
                <w:i w:val="false"/>
                <w:color w:val="000000"/>
                <w:sz w:val="20"/>
              </w:rPr>
              <w:t>
5.</w:t>
            </w:r>
          </w:p>
          <w:bookmarkEnd w:id="1534"/>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535"/>
          <w:p>
            <w:pPr>
              <w:spacing w:after="20"/>
              <w:ind w:left="20"/>
              <w:jc w:val="both"/>
            </w:pPr>
            <w:r>
              <w:rPr>
                <w:rFonts w:ascii="Times New Roman"/>
                <w:b w:val="false"/>
                <w:i w:val="false"/>
                <w:color w:val="000000"/>
                <w:sz w:val="20"/>
              </w:rPr>
              <w:t>
6.</w:t>
            </w:r>
          </w:p>
          <w:bookmarkEnd w:id="1535"/>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536"/>
          <w:p>
            <w:pPr>
              <w:spacing w:after="20"/>
              <w:ind w:left="20"/>
              <w:jc w:val="both"/>
            </w:pPr>
            <w:r>
              <w:rPr>
                <w:rFonts w:ascii="Times New Roman"/>
                <w:b w:val="false"/>
                <w:i w:val="false"/>
                <w:color w:val="000000"/>
                <w:sz w:val="20"/>
              </w:rPr>
              <w:t>
7.</w:t>
            </w:r>
          </w:p>
          <w:bookmarkEnd w:id="1536"/>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537"/>
          <w:p>
            <w:pPr>
              <w:spacing w:after="20"/>
              <w:ind w:left="20"/>
              <w:jc w:val="both"/>
            </w:pPr>
            <w:r>
              <w:rPr>
                <w:rFonts w:ascii="Times New Roman"/>
                <w:b w:val="false"/>
                <w:i w:val="false"/>
                <w:color w:val="000000"/>
                <w:sz w:val="20"/>
              </w:rPr>
              <w:t>
8</w:t>
            </w:r>
          </w:p>
          <w:bookmarkEnd w:id="1537"/>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538"/>
          <w:p>
            <w:pPr>
              <w:spacing w:after="20"/>
              <w:ind w:left="20"/>
              <w:jc w:val="both"/>
            </w:pPr>
            <w:r>
              <w:rPr>
                <w:rFonts w:ascii="Times New Roman"/>
                <w:b w:val="false"/>
                <w:i w:val="false"/>
                <w:color w:val="000000"/>
                <w:sz w:val="20"/>
              </w:rPr>
              <w:t>
Предметы по выбору</w:t>
            </w:r>
          </w:p>
          <w:bookmarkEnd w:id="153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539"/>
          <w:p>
            <w:pPr>
              <w:spacing w:after="20"/>
              <w:ind w:left="20"/>
              <w:jc w:val="both"/>
            </w:pPr>
            <w:r>
              <w:rPr>
                <w:rFonts w:ascii="Times New Roman"/>
                <w:b w:val="false"/>
                <w:i w:val="false"/>
                <w:color w:val="000000"/>
                <w:sz w:val="20"/>
              </w:rPr>
              <w:t>
Углубленный уровень</w:t>
            </w:r>
          </w:p>
          <w:bookmarkEnd w:id="1539"/>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1 часу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1 часу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540"/>
          <w:p>
            <w:pPr>
              <w:spacing w:after="20"/>
              <w:ind w:left="20"/>
              <w:jc w:val="both"/>
            </w:pPr>
            <w:r>
              <w:rPr>
                <w:rFonts w:ascii="Times New Roman"/>
                <w:b w:val="false"/>
                <w:i w:val="false"/>
                <w:color w:val="000000"/>
                <w:sz w:val="20"/>
              </w:rPr>
              <w:t>
9.</w:t>
            </w:r>
          </w:p>
          <w:bookmarkEnd w:id="1540"/>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541"/>
          <w:p>
            <w:pPr>
              <w:spacing w:after="20"/>
              <w:ind w:left="20"/>
              <w:jc w:val="both"/>
            </w:pPr>
            <w:r>
              <w:rPr>
                <w:rFonts w:ascii="Times New Roman"/>
                <w:b w:val="false"/>
                <w:i w:val="false"/>
                <w:color w:val="000000"/>
                <w:sz w:val="20"/>
              </w:rPr>
              <w:t>
10.</w:t>
            </w:r>
          </w:p>
          <w:bookmarkEnd w:id="1541"/>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542"/>
          <w:p>
            <w:pPr>
              <w:spacing w:after="20"/>
              <w:ind w:left="20"/>
              <w:jc w:val="both"/>
            </w:pPr>
            <w:r>
              <w:rPr>
                <w:rFonts w:ascii="Times New Roman"/>
                <w:b w:val="false"/>
                <w:i w:val="false"/>
                <w:color w:val="000000"/>
                <w:sz w:val="20"/>
              </w:rPr>
              <w:t>
11.</w:t>
            </w:r>
          </w:p>
          <w:bookmarkEnd w:id="1542"/>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543"/>
          <w:p>
            <w:pPr>
              <w:spacing w:after="20"/>
              <w:ind w:left="20"/>
              <w:jc w:val="both"/>
            </w:pPr>
            <w:r>
              <w:rPr>
                <w:rFonts w:ascii="Times New Roman"/>
                <w:b w:val="false"/>
                <w:i w:val="false"/>
                <w:color w:val="000000"/>
                <w:sz w:val="20"/>
              </w:rPr>
              <w:t>
12.</w:t>
            </w:r>
          </w:p>
          <w:bookmarkEnd w:id="1543"/>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544"/>
          <w:p>
            <w:pPr>
              <w:spacing w:after="20"/>
              <w:ind w:left="20"/>
              <w:jc w:val="both"/>
            </w:pPr>
            <w:r>
              <w:rPr>
                <w:rFonts w:ascii="Times New Roman"/>
                <w:b w:val="false"/>
                <w:i w:val="false"/>
                <w:color w:val="000000"/>
                <w:sz w:val="20"/>
              </w:rPr>
              <w:t>
Стандартный уровень</w:t>
            </w:r>
          </w:p>
          <w:bookmarkEnd w:id="1544"/>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0,5 часа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0,5 часа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545"/>
          <w:p>
            <w:pPr>
              <w:spacing w:after="20"/>
              <w:ind w:left="20"/>
              <w:jc w:val="both"/>
            </w:pPr>
            <w:r>
              <w:rPr>
                <w:rFonts w:ascii="Times New Roman"/>
                <w:b w:val="false"/>
                <w:i w:val="false"/>
                <w:color w:val="000000"/>
                <w:sz w:val="20"/>
              </w:rPr>
              <w:t>
13.</w:t>
            </w:r>
          </w:p>
          <w:bookmarkEnd w:id="1545"/>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546"/>
          <w:p>
            <w:pPr>
              <w:spacing w:after="20"/>
              <w:ind w:left="20"/>
              <w:jc w:val="both"/>
            </w:pPr>
            <w:r>
              <w:rPr>
                <w:rFonts w:ascii="Times New Roman"/>
                <w:b w:val="false"/>
                <w:i w:val="false"/>
                <w:color w:val="000000"/>
                <w:sz w:val="20"/>
              </w:rPr>
              <w:t>
14.</w:t>
            </w:r>
          </w:p>
          <w:bookmarkEnd w:id="1546"/>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547"/>
          <w:p>
            <w:pPr>
              <w:spacing w:after="20"/>
              <w:ind w:left="20"/>
              <w:jc w:val="both"/>
            </w:pPr>
            <w:r>
              <w:rPr>
                <w:rFonts w:ascii="Times New Roman"/>
                <w:b w:val="false"/>
                <w:i w:val="false"/>
                <w:color w:val="000000"/>
                <w:sz w:val="20"/>
              </w:rPr>
              <w:t>
15.</w:t>
            </w:r>
          </w:p>
          <w:bookmarkEnd w:id="1547"/>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548"/>
          <w:p>
            <w:pPr>
              <w:spacing w:after="20"/>
              <w:ind w:left="20"/>
              <w:jc w:val="both"/>
            </w:pPr>
            <w:r>
              <w:rPr>
                <w:rFonts w:ascii="Times New Roman"/>
                <w:b w:val="false"/>
                <w:i w:val="false"/>
                <w:color w:val="000000"/>
                <w:sz w:val="20"/>
              </w:rPr>
              <w:t>
16.</w:t>
            </w:r>
          </w:p>
          <w:bookmarkEnd w:id="1548"/>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549"/>
          <w:p>
            <w:pPr>
              <w:spacing w:after="20"/>
              <w:ind w:left="20"/>
              <w:jc w:val="both"/>
            </w:pPr>
            <w:r>
              <w:rPr>
                <w:rFonts w:ascii="Times New Roman"/>
                <w:b w:val="false"/>
                <w:i w:val="false"/>
                <w:color w:val="000000"/>
                <w:sz w:val="20"/>
              </w:rPr>
              <w:t>
Инвариантная учебная нагрузка</w:t>
            </w:r>
          </w:p>
          <w:bookmarkEnd w:id="1549"/>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550"/>
          <w:p>
            <w:pPr>
              <w:spacing w:after="20"/>
              <w:ind w:left="20"/>
              <w:jc w:val="both"/>
            </w:pPr>
            <w:r>
              <w:rPr>
                <w:rFonts w:ascii="Times New Roman"/>
                <w:b w:val="false"/>
                <w:i w:val="false"/>
                <w:color w:val="000000"/>
                <w:sz w:val="20"/>
              </w:rPr>
              <w:t>
Объем максимальной учебной нагрузки</w:t>
            </w:r>
          </w:p>
          <w:bookmarkEnd w:id="1550"/>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697" w:id="1551"/>
    <w:p>
      <w:pPr>
        <w:spacing w:after="0"/>
        <w:ind w:left="0"/>
        <w:jc w:val="left"/>
      </w:pPr>
      <w:r>
        <w:rPr>
          <w:rFonts w:ascii="Times New Roman"/>
          <w:b/>
          <w:i w:val="false"/>
          <w:color w:val="000000"/>
        </w:rPr>
        <w:t xml:space="preserve"> Типовой учебный план (обновленного содержания) индивидуальных занятий общего среднего образования естественно-математического направления для временно обучающихся вне организации образования с русским языком обучения</w:t>
      </w:r>
    </w:p>
    <w:bookmarkEnd w:id="1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242"/>
        <w:gridCol w:w="2319"/>
        <w:gridCol w:w="3401"/>
        <w:gridCol w:w="1509"/>
        <w:gridCol w:w="2050"/>
      </w:tblGrid>
      <w:tr>
        <w:trPr>
          <w:trHeight w:val="30" w:hRule="atLeast"/>
        </w:trPr>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552"/>
          <w:p>
            <w:pPr>
              <w:spacing w:after="20"/>
              <w:ind w:left="20"/>
              <w:jc w:val="both"/>
            </w:pPr>
            <w:r>
              <w:rPr>
                <w:rFonts w:ascii="Times New Roman"/>
                <w:b w:val="false"/>
                <w:i w:val="false"/>
                <w:color w:val="000000"/>
                <w:sz w:val="20"/>
              </w:rPr>
              <w:t>
№</w:t>
            </w:r>
          </w:p>
          <w:bookmarkEnd w:id="1552"/>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553"/>
          <w:p>
            <w:pPr>
              <w:spacing w:after="20"/>
              <w:ind w:left="20"/>
              <w:jc w:val="both"/>
            </w:pPr>
            <w:r>
              <w:rPr>
                <w:rFonts w:ascii="Times New Roman"/>
                <w:b w:val="false"/>
                <w:i w:val="false"/>
                <w:color w:val="000000"/>
                <w:sz w:val="20"/>
              </w:rPr>
              <w:t>
Инвариантный компонент</w:t>
            </w:r>
          </w:p>
          <w:bookmarkEnd w:id="1553"/>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554"/>
          <w:p>
            <w:pPr>
              <w:spacing w:after="20"/>
              <w:ind w:left="20"/>
              <w:jc w:val="both"/>
            </w:pPr>
            <w:r>
              <w:rPr>
                <w:rFonts w:ascii="Times New Roman"/>
                <w:b w:val="false"/>
                <w:i w:val="false"/>
                <w:color w:val="000000"/>
                <w:sz w:val="20"/>
              </w:rPr>
              <w:t>
Обязательные предметы</w:t>
            </w:r>
          </w:p>
          <w:bookmarkEnd w:id="1554"/>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555"/>
          <w:p>
            <w:pPr>
              <w:spacing w:after="20"/>
              <w:ind w:left="20"/>
              <w:jc w:val="both"/>
            </w:pPr>
            <w:r>
              <w:rPr>
                <w:rFonts w:ascii="Times New Roman"/>
                <w:b w:val="false"/>
                <w:i w:val="false"/>
                <w:color w:val="000000"/>
                <w:sz w:val="20"/>
              </w:rPr>
              <w:t>
1.</w:t>
            </w:r>
          </w:p>
          <w:bookmarkEnd w:id="1555"/>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556"/>
          <w:p>
            <w:pPr>
              <w:spacing w:after="20"/>
              <w:ind w:left="20"/>
              <w:jc w:val="both"/>
            </w:pPr>
            <w:r>
              <w:rPr>
                <w:rFonts w:ascii="Times New Roman"/>
                <w:b w:val="false"/>
                <w:i w:val="false"/>
                <w:color w:val="000000"/>
                <w:sz w:val="20"/>
              </w:rPr>
              <w:t>
2.</w:t>
            </w:r>
          </w:p>
          <w:bookmarkEnd w:id="1556"/>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557"/>
          <w:p>
            <w:pPr>
              <w:spacing w:after="20"/>
              <w:ind w:left="20"/>
              <w:jc w:val="both"/>
            </w:pPr>
            <w:r>
              <w:rPr>
                <w:rFonts w:ascii="Times New Roman"/>
                <w:b w:val="false"/>
                <w:i w:val="false"/>
                <w:color w:val="000000"/>
                <w:sz w:val="20"/>
              </w:rPr>
              <w:t>
3.</w:t>
            </w:r>
          </w:p>
          <w:bookmarkEnd w:id="1557"/>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558"/>
          <w:p>
            <w:pPr>
              <w:spacing w:after="20"/>
              <w:ind w:left="20"/>
              <w:jc w:val="both"/>
            </w:pPr>
            <w:r>
              <w:rPr>
                <w:rFonts w:ascii="Times New Roman"/>
                <w:b w:val="false"/>
                <w:i w:val="false"/>
                <w:color w:val="000000"/>
                <w:sz w:val="20"/>
              </w:rPr>
              <w:t>
4.</w:t>
            </w:r>
          </w:p>
          <w:bookmarkEnd w:id="1558"/>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559"/>
          <w:p>
            <w:pPr>
              <w:spacing w:after="20"/>
              <w:ind w:left="20"/>
              <w:jc w:val="both"/>
            </w:pPr>
            <w:r>
              <w:rPr>
                <w:rFonts w:ascii="Times New Roman"/>
                <w:b w:val="false"/>
                <w:i w:val="false"/>
                <w:color w:val="000000"/>
                <w:sz w:val="20"/>
              </w:rPr>
              <w:t>
5.</w:t>
            </w:r>
          </w:p>
          <w:bookmarkEnd w:id="1559"/>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560"/>
          <w:p>
            <w:pPr>
              <w:spacing w:after="20"/>
              <w:ind w:left="20"/>
              <w:jc w:val="both"/>
            </w:pPr>
            <w:r>
              <w:rPr>
                <w:rFonts w:ascii="Times New Roman"/>
                <w:b w:val="false"/>
                <w:i w:val="false"/>
                <w:color w:val="000000"/>
                <w:sz w:val="20"/>
              </w:rPr>
              <w:t>
6.</w:t>
            </w:r>
          </w:p>
          <w:bookmarkEnd w:id="1560"/>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561"/>
          <w:p>
            <w:pPr>
              <w:spacing w:after="20"/>
              <w:ind w:left="20"/>
              <w:jc w:val="both"/>
            </w:pPr>
            <w:r>
              <w:rPr>
                <w:rFonts w:ascii="Times New Roman"/>
                <w:b w:val="false"/>
                <w:i w:val="false"/>
                <w:color w:val="000000"/>
                <w:sz w:val="20"/>
              </w:rPr>
              <w:t>
7.</w:t>
            </w:r>
          </w:p>
          <w:bookmarkEnd w:id="1561"/>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562"/>
          <w:p>
            <w:pPr>
              <w:spacing w:after="20"/>
              <w:ind w:left="20"/>
              <w:jc w:val="both"/>
            </w:pPr>
            <w:r>
              <w:rPr>
                <w:rFonts w:ascii="Times New Roman"/>
                <w:b w:val="false"/>
                <w:i w:val="false"/>
                <w:color w:val="000000"/>
                <w:sz w:val="20"/>
              </w:rPr>
              <w:t>
8.</w:t>
            </w:r>
          </w:p>
          <w:bookmarkEnd w:id="1562"/>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563"/>
          <w:p>
            <w:pPr>
              <w:spacing w:after="20"/>
              <w:ind w:left="20"/>
              <w:jc w:val="both"/>
            </w:pPr>
            <w:r>
              <w:rPr>
                <w:rFonts w:ascii="Times New Roman"/>
                <w:b w:val="false"/>
                <w:i w:val="false"/>
                <w:color w:val="000000"/>
                <w:sz w:val="20"/>
              </w:rPr>
              <w:t>
Предметы по выбору</w:t>
            </w:r>
          </w:p>
          <w:bookmarkEnd w:id="156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564"/>
          <w:p>
            <w:pPr>
              <w:spacing w:after="20"/>
              <w:ind w:left="20"/>
              <w:jc w:val="both"/>
            </w:pPr>
            <w:r>
              <w:rPr>
                <w:rFonts w:ascii="Times New Roman"/>
                <w:b w:val="false"/>
                <w:i w:val="false"/>
                <w:color w:val="000000"/>
                <w:sz w:val="20"/>
              </w:rPr>
              <w:t>
Углубленный уровень</w:t>
            </w:r>
          </w:p>
          <w:bookmarkEnd w:id="1564"/>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1 часу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 по 1 часу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565"/>
          <w:p>
            <w:pPr>
              <w:spacing w:after="20"/>
              <w:ind w:left="20"/>
              <w:jc w:val="both"/>
            </w:pPr>
            <w:r>
              <w:rPr>
                <w:rFonts w:ascii="Times New Roman"/>
                <w:b w:val="false"/>
                <w:i w:val="false"/>
                <w:color w:val="000000"/>
                <w:sz w:val="20"/>
              </w:rPr>
              <w:t>
9.</w:t>
            </w:r>
          </w:p>
          <w:bookmarkEnd w:id="1565"/>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566"/>
          <w:p>
            <w:pPr>
              <w:spacing w:after="20"/>
              <w:ind w:left="20"/>
              <w:jc w:val="both"/>
            </w:pPr>
            <w:r>
              <w:rPr>
                <w:rFonts w:ascii="Times New Roman"/>
                <w:b w:val="false"/>
                <w:i w:val="false"/>
                <w:color w:val="000000"/>
                <w:sz w:val="20"/>
              </w:rPr>
              <w:t>
10.</w:t>
            </w:r>
          </w:p>
          <w:bookmarkEnd w:id="1566"/>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567"/>
          <w:p>
            <w:pPr>
              <w:spacing w:after="20"/>
              <w:ind w:left="20"/>
              <w:jc w:val="both"/>
            </w:pPr>
            <w:r>
              <w:rPr>
                <w:rFonts w:ascii="Times New Roman"/>
                <w:b w:val="false"/>
                <w:i w:val="false"/>
                <w:color w:val="000000"/>
                <w:sz w:val="20"/>
              </w:rPr>
              <w:t>
11.</w:t>
            </w:r>
          </w:p>
          <w:bookmarkEnd w:id="1567"/>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568"/>
          <w:p>
            <w:pPr>
              <w:spacing w:after="20"/>
              <w:ind w:left="20"/>
              <w:jc w:val="both"/>
            </w:pPr>
            <w:r>
              <w:rPr>
                <w:rFonts w:ascii="Times New Roman"/>
                <w:b w:val="false"/>
                <w:i w:val="false"/>
                <w:color w:val="000000"/>
                <w:sz w:val="20"/>
              </w:rPr>
              <w:t>
12.</w:t>
            </w:r>
          </w:p>
          <w:bookmarkEnd w:id="1568"/>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569"/>
          <w:p>
            <w:pPr>
              <w:spacing w:after="20"/>
              <w:ind w:left="20"/>
              <w:jc w:val="both"/>
            </w:pPr>
            <w:r>
              <w:rPr>
                <w:rFonts w:ascii="Times New Roman"/>
                <w:b w:val="false"/>
                <w:i w:val="false"/>
                <w:color w:val="000000"/>
                <w:sz w:val="20"/>
              </w:rPr>
              <w:t>
Стандартный уровень</w:t>
            </w:r>
          </w:p>
          <w:bookmarkEnd w:id="1569"/>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0,5 часа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 по 0,5 часа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570"/>
          <w:p>
            <w:pPr>
              <w:spacing w:after="20"/>
              <w:ind w:left="20"/>
              <w:jc w:val="both"/>
            </w:pPr>
            <w:r>
              <w:rPr>
                <w:rFonts w:ascii="Times New Roman"/>
                <w:b w:val="false"/>
                <w:i w:val="false"/>
                <w:color w:val="000000"/>
                <w:sz w:val="20"/>
              </w:rPr>
              <w:t>
13.</w:t>
            </w:r>
          </w:p>
          <w:bookmarkEnd w:id="1570"/>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571"/>
          <w:p>
            <w:pPr>
              <w:spacing w:after="20"/>
              <w:ind w:left="20"/>
              <w:jc w:val="both"/>
            </w:pPr>
            <w:r>
              <w:rPr>
                <w:rFonts w:ascii="Times New Roman"/>
                <w:b w:val="false"/>
                <w:i w:val="false"/>
                <w:color w:val="000000"/>
                <w:sz w:val="20"/>
              </w:rPr>
              <w:t>
14.</w:t>
            </w:r>
          </w:p>
          <w:bookmarkEnd w:id="1571"/>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572"/>
          <w:p>
            <w:pPr>
              <w:spacing w:after="20"/>
              <w:ind w:left="20"/>
              <w:jc w:val="both"/>
            </w:pPr>
            <w:r>
              <w:rPr>
                <w:rFonts w:ascii="Times New Roman"/>
                <w:b w:val="false"/>
                <w:i w:val="false"/>
                <w:color w:val="000000"/>
                <w:sz w:val="20"/>
              </w:rPr>
              <w:t>
15.</w:t>
            </w:r>
          </w:p>
          <w:bookmarkEnd w:id="1572"/>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573"/>
          <w:p>
            <w:pPr>
              <w:spacing w:after="20"/>
              <w:ind w:left="20"/>
              <w:jc w:val="both"/>
            </w:pPr>
            <w:r>
              <w:rPr>
                <w:rFonts w:ascii="Times New Roman"/>
                <w:b w:val="false"/>
                <w:i w:val="false"/>
                <w:color w:val="000000"/>
                <w:sz w:val="20"/>
              </w:rPr>
              <w:t>
16.</w:t>
            </w:r>
          </w:p>
          <w:bookmarkEnd w:id="1573"/>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574"/>
          <w:p>
            <w:pPr>
              <w:spacing w:after="20"/>
              <w:ind w:left="20"/>
              <w:jc w:val="both"/>
            </w:pPr>
            <w:r>
              <w:rPr>
                <w:rFonts w:ascii="Times New Roman"/>
                <w:b w:val="false"/>
                <w:i w:val="false"/>
                <w:color w:val="000000"/>
                <w:sz w:val="20"/>
              </w:rPr>
              <w:t>
Инвариантная учебная нагрузка</w:t>
            </w:r>
          </w:p>
          <w:bookmarkEnd w:id="1574"/>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575"/>
          <w:p>
            <w:pPr>
              <w:spacing w:after="20"/>
              <w:ind w:left="20"/>
              <w:jc w:val="both"/>
            </w:pPr>
            <w:r>
              <w:rPr>
                <w:rFonts w:ascii="Times New Roman"/>
                <w:b w:val="false"/>
                <w:i w:val="false"/>
                <w:color w:val="000000"/>
                <w:sz w:val="20"/>
              </w:rPr>
              <w:t>
Объем максимальной учебной нагрузки</w:t>
            </w:r>
          </w:p>
          <w:bookmarkEnd w:id="1575"/>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725" w:id="1576"/>
    <w:p>
      <w:pPr>
        <w:spacing w:after="0"/>
        <w:ind w:left="0"/>
        <w:jc w:val="left"/>
      </w:pPr>
      <w:r>
        <w:rPr>
          <w:rFonts w:ascii="Times New Roman"/>
          <w:b/>
          <w:i w:val="false"/>
          <w:color w:val="000000"/>
        </w:rPr>
        <w:t xml:space="preserve"> Типовой учебный план (обновленного содержания) общего среднего образования общественно-гуманитарного направления для временно обучающихся вне организации образования с казахским языком обучения</w:t>
      </w:r>
    </w:p>
    <w:bookmarkEnd w:id="1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1963"/>
        <w:gridCol w:w="1757"/>
        <w:gridCol w:w="1757"/>
        <w:gridCol w:w="1752"/>
        <w:gridCol w:w="3005"/>
      </w:tblGrid>
      <w:tr>
        <w:trPr>
          <w:trHeight w:val="30" w:hRule="atLeast"/>
        </w:trPr>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577"/>
          <w:p>
            <w:pPr>
              <w:spacing w:after="20"/>
              <w:ind w:left="20"/>
              <w:jc w:val="both"/>
            </w:pPr>
            <w:r>
              <w:rPr>
                <w:rFonts w:ascii="Times New Roman"/>
                <w:b w:val="false"/>
                <w:i w:val="false"/>
                <w:color w:val="000000"/>
                <w:sz w:val="20"/>
              </w:rPr>
              <w:t>
№</w:t>
            </w:r>
          </w:p>
          <w:bookmarkEnd w:id="1577"/>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578"/>
          <w:p>
            <w:pPr>
              <w:spacing w:after="20"/>
              <w:ind w:left="20"/>
              <w:jc w:val="both"/>
            </w:pPr>
            <w:r>
              <w:rPr>
                <w:rFonts w:ascii="Times New Roman"/>
                <w:b w:val="false"/>
                <w:i w:val="false"/>
                <w:color w:val="000000"/>
                <w:sz w:val="20"/>
              </w:rPr>
              <w:t>
Инвариантный компонент</w:t>
            </w:r>
          </w:p>
          <w:bookmarkEnd w:id="1578"/>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579"/>
          <w:p>
            <w:pPr>
              <w:spacing w:after="20"/>
              <w:ind w:left="20"/>
              <w:jc w:val="both"/>
            </w:pPr>
            <w:r>
              <w:rPr>
                <w:rFonts w:ascii="Times New Roman"/>
                <w:b w:val="false"/>
                <w:i w:val="false"/>
                <w:color w:val="000000"/>
                <w:sz w:val="20"/>
              </w:rPr>
              <w:t>
Обязательные предметы</w:t>
            </w:r>
          </w:p>
          <w:bookmarkEnd w:id="1579"/>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580"/>
          <w:p>
            <w:pPr>
              <w:spacing w:after="20"/>
              <w:ind w:left="20"/>
              <w:jc w:val="both"/>
            </w:pPr>
            <w:r>
              <w:rPr>
                <w:rFonts w:ascii="Times New Roman"/>
                <w:b w:val="false"/>
                <w:i w:val="false"/>
                <w:color w:val="000000"/>
                <w:sz w:val="20"/>
              </w:rPr>
              <w:t>
1.</w:t>
            </w:r>
          </w:p>
          <w:bookmarkEnd w:id="1580"/>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581"/>
          <w:p>
            <w:pPr>
              <w:spacing w:after="20"/>
              <w:ind w:left="20"/>
              <w:jc w:val="both"/>
            </w:pPr>
            <w:r>
              <w:rPr>
                <w:rFonts w:ascii="Times New Roman"/>
                <w:b w:val="false"/>
                <w:i w:val="false"/>
                <w:color w:val="000000"/>
                <w:sz w:val="20"/>
              </w:rPr>
              <w:t>
2.</w:t>
            </w:r>
          </w:p>
          <w:bookmarkEnd w:id="1581"/>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582"/>
          <w:p>
            <w:pPr>
              <w:spacing w:after="20"/>
              <w:ind w:left="20"/>
              <w:jc w:val="both"/>
            </w:pPr>
            <w:r>
              <w:rPr>
                <w:rFonts w:ascii="Times New Roman"/>
                <w:b w:val="false"/>
                <w:i w:val="false"/>
                <w:color w:val="000000"/>
                <w:sz w:val="20"/>
              </w:rPr>
              <w:t>
3.</w:t>
            </w:r>
          </w:p>
          <w:bookmarkEnd w:id="1582"/>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583"/>
          <w:p>
            <w:pPr>
              <w:spacing w:after="20"/>
              <w:ind w:left="20"/>
              <w:jc w:val="both"/>
            </w:pPr>
            <w:r>
              <w:rPr>
                <w:rFonts w:ascii="Times New Roman"/>
                <w:b w:val="false"/>
                <w:i w:val="false"/>
                <w:color w:val="000000"/>
                <w:sz w:val="20"/>
              </w:rPr>
              <w:t>
4.</w:t>
            </w:r>
          </w:p>
          <w:bookmarkEnd w:id="1583"/>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584"/>
          <w:p>
            <w:pPr>
              <w:spacing w:after="20"/>
              <w:ind w:left="20"/>
              <w:jc w:val="both"/>
            </w:pPr>
            <w:r>
              <w:rPr>
                <w:rFonts w:ascii="Times New Roman"/>
                <w:b w:val="false"/>
                <w:i w:val="false"/>
                <w:color w:val="000000"/>
                <w:sz w:val="20"/>
              </w:rPr>
              <w:t>
5.</w:t>
            </w:r>
          </w:p>
          <w:bookmarkEnd w:id="1584"/>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585"/>
          <w:p>
            <w:pPr>
              <w:spacing w:after="20"/>
              <w:ind w:left="20"/>
              <w:jc w:val="both"/>
            </w:pPr>
            <w:r>
              <w:rPr>
                <w:rFonts w:ascii="Times New Roman"/>
                <w:b w:val="false"/>
                <w:i w:val="false"/>
                <w:color w:val="000000"/>
                <w:sz w:val="20"/>
              </w:rPr>
              <w:t>
6.</w:t>
            </w:r>
          </w:p>
          <w:bookmarkEnd w:id="1585"/>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586"/>
          <w:p>
            <w:pPr>
              <w:spacing w:after="20"/>
              <w:ind w:left="20"/>
              <w:jc w:val="both"/>
            </w:pPr>
            <w:r>
              <w:rPr>
                <w:rFonts w:ascii="Times New Roman"/>
                <w:b w:val="false"/>
                <w:i w:val="false"/>
                <w:color w:val="000000"/>
                <w:sz w:val="20"/>
              </w:rPr>
              <w:t>
7.</w:t>
            </w:r>
          </w:p>
          <w:bookmarkEnd w:id="1586"/>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587"/>
          <w:p>
            <w:pPr>
              <w:spacing w:after="20"/>
              <w:ind w:left="20"/>
              <w:jc w:val="both"/>
            </w:pPr>
            <w:r>
              <w:rPr>
                <w:rFonts w:ascii="Times New Roman"/>
                <w:b w:val="false"/>
                <w:i w:val="false"/>
                <w:color w:val="000000"/>
                <w:sz w:val="20"/>
              </w:rPr>
              <w:t>
8.</w:t>
            </w:r>
          </w:p>
          <w:bookmarkEnd w:id="1587"/>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588"/>
          <w:p>
            <w:pPr>
              <w:spacing w:after="20"/>
              <w:ind w:left="20"/>
              <w:jc w:val="both"/>
            </w:pPr>
            <w:r>
              <w:rPr>
                <w:rFonts w:ascii="Times New Roman"/>
                <w:b w:val="false"/>
                <w:i w:val="false"/>
                <w:color w:val="000000"/>
                <w:sz w:val="20"/>
              </w:rPr>
              <w:t>
Предметы по выбору</w:t>
            </w:r>
          </w:p>
          <w:bookmarkEnd w:id="158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589"/>
          <w:p>
            <w:pPr>
              <w:spacing w:after="20"/>
              <w:ind w:left="20"/>
              <w:jc w:val="both"/>
            </w:pPr>
            <w:r>
              <w:rPr>
                <w:rFonts w:ascii="Times New Roman"/>
                <w:b w:val="false"/>
                <w:i w:val="false"/>
                <w:color w:val="000000"/>
                <w:sz w:val="20"/>
              </w:rPr>
              <w:t>
Углубленный уровень</w:t>
            </w:r>
          </w:p>
          <w:bookmarkEnd w:id="15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2 часа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2 часа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590"/>
          <w:p>
            <w:pPr>
              <w:spacing w:after="20"/>
              <w:ind w:left="20"/>
              <w:jc w:val="both"/>
            </w:pPr>
            <w:r>
              <w:rPr>
                <w:rFonts w:ascii="Times New Roman"/>
                <w:b w:val="false"/>
                <w:i w:val="false"/>
                <w:color w:val="000000"/>
                <w:sz w:val="20"/>
              </w:rPr>
              <w:t>
9.</w:t>
            </w:r>
          </w:p>
          <w:bookmarkEnd w:id="1590"/>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(второй)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591"/>
          <w:p>
            <w:pPr>
              <w:spacing w:after="20"/>
              <w:ind w:left="20"/>
              <w:jc w:val="both"/>
            </w:pPr>
            <w:r>
              <w:rPr>
                <w:rFonts w:ascii="Times New Roman"/>
                <w:b w:val="false"/>
                <w:i w:val="false"/>
                <w:color w:val="000000"/>
                <w:sz w:val="20"/>
              </w:rPr>
              <w:t>
10.</w:t>
            </w:r>
          </w:p>
          <w:bookmarkEnd w:id="1591"/>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592"/>
          <w:p>
            <w:pPr>
              <w:spacing w:after="20"/>
              <w:ind w:left="20"/>
              <w:jc w:val="both"/>
            </w:pPr>
            <w:r>
              <w:rPr>
                <w:rFonts w:ascii="Times New Roman"/>
                <w:b w:val="false"/>
                <w:i w:val="false"/>
                <w:color w:val="000000"/>
                <w:sz w:val="20"/>
              </w:rPr>
              <w:t>
11.</w:t>
            </w:r>
          </w:p>
          <w:bookmarkEnd w:id="1592"/>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593"/>
          <w:p>
            <w:pPr>
              <w:spacing w:after="20"/>
              <w:ind w:left="20"/>
              <w:jc w:val="both"/>
            </w:pPr>
            <w:r>
              <w:rPr>
                <w:rFonts w:ascii="Times New Roman"/>
                <w:b w:val="false"/>
                <w:i w:val="false"/>
                <w:color w:val="000000"/>
                <w:sz w:val="20"/>
              </w:rPr>
              <w:t>
12.</w:t>
            </w:r>
          </w:p>
          <w:bookmarkEnd w:id="1593"/>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594"/>
          <w:p>
            <w:pPr>
              <w:spacing w:after="20"/>
              <w:ind w:left="20"/>
              <w:jc w:val="both"/>
            </w:pPr>
            <w:r>
              <w:rPr>
                <w:rFonts w:ascii="Times New Roman"/>
                <w:b w:val="false"/>
                <w:i w:val="false"/>
                <w:color w:val="000000"/>
                <w:sz w:val="20"/>
              </w:rPr>
              <w:t>
Стандартный уровень</w:t>
            </w:r>
          </w:p>
          <w:bookmarkEnd w:id="15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1 часу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1 часу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595"/>
          <w:p>
            <w:pPr>
              <w:spacing w:after="20"/>
              <w:ind w:left="20"/>
              <w:jc w:val="both"/>
            </w:pPr>
            <w:r>
              <w:rPr>
                <w:rFonts w:ascii="Times New Roman"/>
                <w:b w:val="false"/>
                <w:i w:val="false"/>
                <w:color w:val="000000"/>
                <w:sz w:val="20"/>
              </w:rPr>
              <w:t>
13.</w:t>
            </w:r>
          </w:p>
          <w:bookmarkEnd w:id="1595"/>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596"/>
          <w:p>
            <w:pPr>
              <w:spacing w:after="20"/>
              <w:ind w:left="20"/>
              <w:jc w:val="both"/>
            </w:pPr>
            <w:r>
              <w:rPr>
                <w:rFonts w:ascii="Times New Roman"/>
                <w:b w:val="false"/>
                <w:i w:val="false"/>
                <w:color w:val="000000"/>
                <w:sz w:val="20"/>
              </w:rPr>
              <w:t>
14.</w:t>
            </w:r>
          </w:p>
          <w:bookmarkEnd w:id="1596"/>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597"/>
          <w:p>
            <w:pPr>
              <w:spacing w:after="20"/>
              <w:ind w:left="20"/>
              <w:jc w:val="both"/>
            </w:pPr>
            <w:r>
              <w:rPr>
                <w:rFonts w:ascii="Times New Roman"/>
                <w:b w:val="false"/>
                <w:i w:val="false"/>
                <w:color w:val="000000"/>
                <w:sz w:val="20"/>
              </w:rPr>
              <w:t>
15.</w:t>
            </w:r>
          </w:p>
          <w:bookmarkEnd w:id="1597"/>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598"/>
          <w:p>
            <w:pPr>
              <w:spacing w:after="20"/>
              <w:ind w:left="20"/>
              <w:jc w:val="both"/>
            </w:pPr>
            <w:r>
              <w:rPr>
                <w:rFonts w:ascii="Times New Roman"/>
                <w:b w:val="false"/>
                <w:i w:val="false"/>
                <w:color w:val="000000"/>
                <w:sz w:val="20"/>
              </w:rPr>
              <w:t>
16.</w:t>
            </w:r>
          </w:p>
          <w:bookmarkEnd w:id="1598"/>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599"/>
          <w:p>
            <w:pPr>
              <w:spacing w:after="20"/>
              <w:ind w:left="20"/>
              <w:jc w:val="both"/>
            </w:pPr>
            <w:r>
              <w:rPr>
                <w:rFonts w:ascii="Times New Roman"/>
                <w:b w:val="false"/>
                <w:i w:val="false"/>
                <w:color w:val="000000"/>
                <w:sz w:val="20"/>
              </w:rPr>
              <w:t>
Инвариантная учебная нагрузка</w:t>
            </w:r>
          </w:p>
          <w:bookmarkEnd w:id="15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600"/>
          <w:p>
            <w:pPr>
              <w:spacing w:after="20"/>
              <w:ind w:left="20"/>
              <w:jc w:val="both"/>
            </w:pPr>
            <w:r>
              <w:rPr>
                <w:rFonts w:ascii="Times New Roman"/>
                <w:b w:val="false"/>
                <w:i w:val="false"/>
                <w:color w:val="000000"/>
                <w:sz w:val="20"/>
              </w:rPr>
              <w:t>
Элективные курсы</w:t>
            </w:r>
          </w:p>
          <w:bookmarkEnd w:id="16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601"/>
          <w:p>
            <w:pPr>
              <w:spacing w:after="20"/>
              <w:ind w:left="20"/>
              <w:jc w:val="both"/>
            </w:pPr>
            <w:r>
              <w:rPr>
                <w:rFonts w:ascii="Times New Roman"/>
                <w:b w:val="false"/>
                <w:i w:val="false"/>
                <w:color w:val="000000"/>
                <w:sz w:val="20"/>
              </w:rPr>
              <w:t>
Вариативная учебная нагрузка</w:t>
            </w:r>
          </w:p>
          <w:bookmarkEnd w:id="16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602"/>
          <w:p>
            <w:pPr>
              <w:spacing w:after="20"/>
              <w:ind w:left="20"/>
              <w:jc w:val="both"/>
            </w:pPr>
            <w:r>
              <w:rPr>
                <w:rFonts w:ascii="Times New Roman"/>
                <w:b w:val="false"/>
                <w:i w:val="false"/>
                <w:color w:val="000000"/>
                <w:sz w:val="20"/>
              </w:rPr>
              <w:t>
Объем максимальной учебной нагрузки</w:t>
            </w:r>
          </w:p>
          <w:bookmarkEnd w:id="16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755" w:id="1603"/>
    <w:p>
      <w:pPr>
        <w:spacing w:after="0"/>
        <w:ind w:left="0"/>
        <w:jc w:val="left"/>
      </w:pPr>
      <w:r>
        <w:rPr>
          <w:rFonts w:ascii="Times New Roman"/>
          <w:b/>
          <w:i w:val="false"/>
          <w:color w:val="000000"/>
        </w:rPr>
        <w:t xml:space="preserve"> Типовой учебный план (обновленного содержания) общего среднего образования общественно-гуманитарного направления для временно обучающихся вне организации образования с русским языком обучения</w:t>
      </w:r>
    </w:p>
    <w:bookmarkEnd w:id="1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4"/>
        <w:gridCol w:w="1781"/>
        <w:gridCol w:w="1594"/>
        <w:gridCol w:w="2734"/>
        <w:gridCol w:w="1590"/>
        <w:gridCol w:w="2727"/>
      </w:tblGrid>
      <w:tr>
        <w:trPr>
          <w:trHeight w:val="30" w:hRule="atLeast"/>
        </w:trPr>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604"/>
          <w:p>
            <w:pPr>
              <w:spacing w:after="20"/>
              <w:ind w:left="20"/>
              <w:jc w:val="both"/>
            </w:pPr>
            <w:r>
              <w:rPr>
                <w:rFonts w:ascii="Times New Roman"/>
                <w:b w:val="false"/>
                <w:i w:val="false"/>
                <w:color w:val="000000"/>
                <w:sz w:val="20"/>
              </w:rPr>
              <w:t>
№</w:t>
            </w:r>
          </w:p>
          <w:bookmarkEnd w:id="1604"/>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605"/>
          <w:p>
            <w:pPr>
              <w:spacing w:after="20"/>
              <w:ind w:left="20"/>
              <w:jc w:val="both"/>
            </w:pPr>
            <w:r>
              <w:rPr>
                <w:rFonts w:ascii="Times New Roman"/>
                <w:b w:val="false"/>
                <w:i w:val="false"/>
                <w:color w:val="000000"/>
                <w:sz w:val="20"/>
              </w:rPr>
              <w:t>
Инвариантный компонент</w:t>
            </w:r>
          </w:p>
          <w:bookmarkEnd w:id="1605"/>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606"/>
          <w:p>
            <w:pPr>
              <w:spacing w:after="20"/>
              <w:ind w:left="20"/>
              <w:jc w:val="both"/>
            </w:pPr>
            <w:r>
              <w:rPr>
                <w:rFonts w:ascii="Times New Roman"/>
                <w:b w:val="false"/>
                <w:i w:val="false"/>
                <w:color w:val="000000"/>
                <w:sz w:val="20"/>
              </w:rPr>
              <w:t>
Обязательные предметы</w:t>
            </w:r>
          </w:p>
          <w:bookmarkEnd w:id="1606"/>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607"/>
          <w:p>
            <w:pPr>
              <w:spacing w:after="20"/>
              <w:ind w:left="20"/>
              <w:jc w:val="both"/>
            </w:pPr>
            <w:r>
              <w:rPr>
                <w:rFonts w:ascii="Times New Roman"/>
                <w:b w:val="false"/>
                <w:i w:val="false"/>
                <w:color w:val="000000"/>
                <w:sz w:val="20"/>
              </w:rPr>
              <w:t>
1.</w:t>
            </w:r>
          </w:p>
          <w:bookmarkEnd w:id="1607"/>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608"/>
          <w:p>
            <w:pPr>
              <w:spacing w:after="20"/>
              <w:ind w:left="20"/>
              <w:jc w:val="both"/>
            </w:pPr>
            <w:r>
              <w:rPr>
                <w:rFonts w:ascii="Times New Roman"/>
                <w:b w:val="false"/>
                <w:i w:val="false"/>
                <w:color w:val="000000"/>
                <w:sz w:val="20"/>
              </w:rPr>
              <w:t>
2.</w:t>
            </w:r>
          </w:p>
          <w:bookmarkEnd w:id="1608"/>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609"/>
          <w:p>
            <w:pPr>
              <w:spacing w:after="20"/>
              <w:ind w:left="20"/>
              <w:jc w:val="both"/>
            </w:pPr>
            <w:r>
              <w:rPr>
                <w:rFonts w:ascii="Times New Roman"/>
                <w:b w:val="false"/>
                <w:i w:val="false"/>
                <w:color w:val="000000"/>
                <w:sz w:val="20"/>
              </w:rPr>
              <w:t>
3.</w:t>
            </w:r>
          </w:p>
          <w:bookmarkEnd w:id="1609"/>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610"/>
          <w:p>
            <w:pPr>
              <w:spacing w:after="20"/>
              <w:ind w:left="20"/>
              <w:jc w:val="both"/>
            </w:pPr>
            <w:r>
              <w:rPr>
                <w:rFonts w:ascii="Times New Roman"/>
                <w:b w:val="false"/>
                <w:i w:val="false"/>
                <w:color w:val="000000"/>
                <w:sz w:val="20"/>
              </w:rPr>
              <w:t>
4.</w:t>
            </w:r>
          </w:p>
          <w:bookmarkEnd w:id="1610"/>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611"/>
          <w:p>
            <w:pPr>
              <w:spacing w:after="20"/>
              <w:ind w:left="20"/>
              <w:jc w:val="both"/>
            </w:pPr>
            <w:r>
              <w:rPr>
                <w:rFonts w:ascii="Times New Roman"/>
                <w:b w:val="false"/>
                <w:i w:val="false"/>
                <w:color w:val="000000"/>
                <w:sz w:val="20"/>
              </w:rPr>
              <w:t>
5.</w:t>
            </w:r>
          </w:p>
          <w:bookmarkEnd w:id="1611"/>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612"/>
          <w:p>
            <w:pPr>
              <w:spacing w:after="20"/>
              <w:ind w:left="20"/>
              <w:jc w:val="both"/>
            </w:pPr>
            <w:r>
              <w:rPr>
                <w:rFonts w:ascii="Times New Roman"/>
                <w:b w:val="false"/>
                <w:i w:val="false"/>
                <w:color w:val="000000"/>
                <w:sz w:val="20"/>
              </w:rPr>
              <w:t>
6.</w:t>
            </w:r>
          </w:p>
          <w:bookmarkEnd w:id="1612"/>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613"/>
          <w:p>
            <w:pPr>
              <w:spacing w:after="20"/>
              <w:ind w:left="20"/>
              <w:jc w:val="both"/>
            </w:pPr>
            <w:r>
              <w:rPr>
                <w:rFonts w:ascii="Times New Roman"/>
                <w:b w:val="false"/>
                <w:i w:val="false"/>
                <w:color w:val="000000"/>
                <w:sz w:val="20"/>
              </w:rPr>
              <w:t>
7.</w:t>
            </w:r>
          </w:p>
          <w:bookmarkEnd w:id="1613"/>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614"/>
          <w:p>
            <w:pPr>
              <w:spacing w:after="20"/>
              <w:ind w:left="20"/>
              <w:jc w:val="both"/>
            </w:pPr>
            <w:r>
              <w:rPr>
                <w:rFonts w:ascii="Times New Roman"/>
                <w:b w:val="false"/>
                <w:i w:val="false"/>
                <w:color w:val="000000"/>
                <w:sz w:val="20"/>
              </w:rPr>
              <w:t>
8.</w:t>
            </w:r>
          </w:p>
          <w:bookmarkEnd w:id="1614"/>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615"/>
          <w:p>
            <w:pPr>
              <w:spacing w:after="20"/>
              <w:ind w:left="20"/>
              <w:jc w:val="both"/>
            </w:pPr>
            <w:r>
              <w:rPr>
                <w:rFonts w:ascii="Times New Roman"/>
                <w:b w:val="false"/>
                <w:i w:val="false"/>
                <w:color w:val="000000"/>
                <w:sz w:val="20"/>
              </w:rPr>
              <w:t>
Предметы по выбору</w:t>
            </w:r>
          </w:p>
          <w:bookmarkEnd w:id="161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616"/>
          <w:p>
            <w:pPr>
              <w:spacing w:after="20"/>
              <w:ind w:left="20"/>
              <w:jc w:val="both"/>
            </w:pPr>
            <w:r>
              <w:rPr>
                <w:rFonts w:ascii="Times New Roman"/>
                <w:b w:val="false"/>
                <w:i w:val="false"/>
                <w:color w:val="000000"/>
                <w:sz w:val="20"/>
              </w:rPr>
              <w:t>
Углубленный уровень</w:t>
            </w:r>
          </w:p>
          <w:bookmarkEnd w:id="1616"/>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2 часа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 по 2 часа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617"/>
          <w:p>
            <w:pPr>
              <w:spacing w:after="20"/>
              <w:ind w:left="20"/>
              <w:jc w:val="both"/>
            </w:pPr>
            <w:r>
              <w:rPr>
                <w:rFonts w:ascii="Times New Roman"/>
                <w:b w:val="false"/>
                <w:i w:val="false"/>
                <w:color w:val="000000"/>
                <w:sz w:val="20"/>
              </w:rPr>
              <w:t>
9.</w:t>
            </w:r>
          </w:p>
          <w:bookmarkEnd w:id="1617"/>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(второй)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618"/>
          <w:p>
            <w:pPr>
              <w:spacing w:after="20"/>
              <w:ind w:left="20"/>
              <w:jc w:val="both"/>
            </w:pPr>
            <w:r>
              <w:rPr>
                <w:rFonts w:ascii="Times New Roman"/>
                <w:b w:val="false"/>
                <w:i w:val="false"/>
                <w:color w:val="000000"/>
                <w:sz w:val="20"/>
              </w:rPr>
              <w:t>
10.</w:t>
            </w:r>
          </w:p>
          <w:bookmarkEnd w:id="1618"/>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619"/>
          <w:p>
            <w:pPr>
              <w:spacing w:after="20"/>
              <w:ind w:left="20"/>
              <w:jc w:val="both"/>
            </w:pPr>
            <w:r>
              <w:rPr>
                <w:rFonts w:ascii="Times New Roman"/>
                <w:b w:val="false"/>
                <w:i w:val="false"/>
                <w:color w:val="000000"/>
                <w:sz w:val="20"/>
              </w:rPr>
              <w:t>
11.</w:t>
            </w:r>
          </w:p>
          <w:bookmarkEnd w:id="1619"/>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620"/>
          <w:p>
            <w:pPr>
              <w:spacing w:after="20"/>
              <w:ind w:left="20"/>
              <w:jc w:val="both"/>
            </w:pPr>
            <w:r>
              <w:rPr>
                <w:rFonts w:ascii="Times New Roman"/>
                <w:b w:val="false"/>
                <w:i w:val="false"/>
                <w:color w:val="000000"/>
                <w:sz w:val="20"/>
              </w:rPr>
              <w:t>
12.</w:t>
            </w:r>
          </w:p>
          <w:bookmarkEnd w:id="1620"/>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621"/>
          <w:p>
            <w:pPr>
              <w:spacing w:after="20"/>
              <w:ind w:left="20"/>
              <w:jc w:val="both"/>
            </w:pPr>
            <w:r>
              <w:rPr>
                <w:rFonts w:ascii="Times New Roman"/>
                <w:b w:val="false"/>
                <w:i w:val="false"/>
                <w:color w:val="000000"/>
                <w:sz w:val="20"/>
              </w:rPr>
              <w:t>
Стандартный уровень</w:t>
            </w:r>
          </w:p>
          <w:bookmarkEnd w:id="1621"/>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1 часу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 по 1 часу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622"/>
          <w:p>
            <w:pPr>
              <w:spacing w:after="20"/>
              <w:ind w:left="20"/>
              <w:jc w:val="both"/>
            </w:pPr>
            <w:r>
              <w:rPr>
                <w:rFonts w:ascii="Times New Roman"/>
                <w:b w:val="false"/>
                <w:i w:val="false"/>
                <w:color w:val="000000"/>
                <w:sz w:val="20"/>
              </w:rPr>
              <w:t>
13.</w:t>
            </w:r>
          </w:p>
          <w:bookmarkEnd w:id="1622"/>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623"/>
          <w:p>
            <w:pPr>
              <w:spacing w:after="20"/>
              <w:ind w:left="20"/>
              <w:jc w:val="both"/>
            </w:pPr>
            <w:r>
              <w:rPr>
                <w:rFonts w:ascii="Times New Roman"/>
                <w:b w:val="false"/>
                <w:i w:val="false"/>
                <w:color w:val="000000"/>
                <w:sz w:val="20"/>
              </w:rPr>
              <w:t>
14.</w:t>
            </w:r>
          </w:p>
          <w:bookmarkEnd w:id="1623"/>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624"/>
          <w:p>
            <w:pPr>
              <w:spacing w:after="20"/>
              <w:ind w:left="20"/>
              <w:jc w:val="both"/>
            </w:pPr>
            <w:r>
              <w:rPr>
                <w:rFonts w:ascii="Times New Roman"/>
                <w:b w:val="false"/>
                <w:i w:val="false"/>
                <w:color w:val="000000"/>
                <w:sz w:val="20"/>
              </w:rPr>
              <w:t>
15.</w:t>
            </w:r>
          </w:p>
          <w:bookmarkEnd w:id="1624"/>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625"/>
          <w:p>
            <w:pPr>
              <w:spacing w:after="20"/>
              <w:ind w:left="20"/>
              <w:jc w:val="both"/>
            </w:pPr>
            <w:r>
              <w:rPr>
                <w:rFonts w:ascii="Times New Roman"/>
                <w:b w:val="false"/>
                <w:i w:val="false"/>
                <w:color w:val="000000"/>
                <w:sz w:val="20"/>
              </w:rPr>
              <w:t>
16.</w:t>
            </w:r>
          </w:p>
          <w:bookmarkEnd w:id="1625"/>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626"/>
          <w:p>
            <w:pPr>
              <w:spacing w:after="20"/>
              <w:ind w:left="20"/>
              <w:jc w:val="both"/>
            </w:pPr>
            <w:r>
              <w:rPr>
                <w:rFonts w:ascii="Times New Roman"/>
                <w:b w:val="false"/>
                <w:i w:val="false"/>
                <w:color w:val="000000"/>
                <w:sz w:val="20"/>
              </w:rPr>
              <w:t>
Инвариантная учебная нагрузка</w:t>
            </w:r>
          </w:p>
          <w:bookmarkEnd w:id="1626"/>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627"/>
          <w:p>
            <w:pPr>
              <w:spacing w:after="20"/>
              <w:ind w:left="20"/>
              <w:jc w:val="both"/>
            </w:pPr>
            <w:r>
              <w:rPr>
                <w:rFonts w:ascii="Times New Roman"/>
                <w:b w:val="false"/>
                <w:i w:val="false"/>
                <w:color w:val="000000"/>
                <w:sz w:val="20"/>
              </w:rPr>
              <w:t>
Элективные курсы</w:t>
            </w:r>
          </w:p>
          <w:bookmarkEnd w:id="1627"/>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628"/>
          <w:p>
            <w:pPr>
              <w:spacing w:after="20"/>
              <w:ind w:left="20"/>
              <w:jc w:val="both"/>
            </w:pPr>
            <w:r>
              <w:rPr>
                <w:rFonts w:ascii="Times New Roman"/>
                <w:b w:val="false"/>
                <w:i w:val="false"/>
                <w:color w:val="000000"/>
                <w:sz w:val="20"/>
              </w:rPr>
              <w:t>
Вариативная учебная нагрузка</w:t>
            </w:r>
          </w:p>
          <w:bookmarkEnd w:id="1628"/>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629"/>
          <w:p>
            <w:pPr>
              <w:spacing w:after="20"/>
              <w:ind w:left="20"/>
              <w:jc w:val="both"/>
            </w:pPr>
            <w:r>
              <w:rPr>
                <w:rFonts w:ascii="Times New Roman"/>
                <w:b w:val="false"/>
                <w:i w:val="false"/>
                <w:color w:val="000000"/>
                <w:sz w:val="20"/>
              </w:rPr>
              <w:t>
Объем максимальной учебной нагрузки</w:t>
            </w:r>
          </w:p>
          <w:bookmarkEnd w:id="1629"/>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785" w:id="1630"/>
    <w:p>
      <w:pPr>
        <w:spacing w:after="0"/>
        <w:ind w:left="0"/>
        <w:jc w:val="left"/>
      </w:pPr>
      <w:r>
        <w:rPr>
          <w:rFonts w:ascii="Times New Roman"/>
          <w:b/>
          <w:i w:val="false"/>
          <w:color w:val="000000"/>
        </w:rPr>
        <w:t xml:space="preserve"> Типовой учебный план (обновленного содержания) индивидуальных занятий общего среднего образования общественно-гуманитарного направления для временно обучающихся вне организации образования с казахским языком обучения</w:t>
      </w:r>
    </w:p>
    <w:bookmarkEnd w:id="1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1782"/>
        <w:gridCol w:w="2445"/>
        <w:gridCol w:w="2446"/>
        <w:gridCol w:w="1590"/>
        <w:gridCol w:w="2162"/>
      </w:tblGrid>
      <w:tr>
        <w:trPr>
          <w:trHeight w:val="30" w:hRule="atLeast"/>
        </w:trPr>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631"/>
          <w:p>
            <w:pPr>
              <w:spacing w:after="20"/>
              <w:ind w:left="20"/>
              <w:jc w:val="both"/>
            </w:pPr>
            <w:r>
              <w:rPr>
                <w:rFonts w:ascii="Times New Roman"/>
                <w:b w:val="false"/>
                <w:i w:val="false"/>
                <w:color w:val="000000"/>
                <w:sz w:val="20"/>
              </w:rPr>
              <w:t>
№</w:t>
            </w:r>
          </w:p>
          <w:bookmarkEnd w:id="1631"/>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632"/>
          <w:p>
            <w:pPr>
              <w:spacing w:after="20"/>
              <w:ind w:left="20"/>
              <w:jc w:val="both"/>
            </w:pPr>
            <w:r>
              <w:rPr>
                <w:rFonts w:ascii="Times New Roman"/>
                <w:b w:val="false"/>
                <w:i w:val="false"/>
                <w:color w:val="000000"/>
                <w:sz w:val="20"/>
              </w:rPr>
              <w:t>
Инвариантный компонент</w:t>
            </w:r>
          </w:p>
          <w:bookmarkEnd w:id="1632"/>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633"/>
          <w:p>
            <w:pPr>
              <w:spacing w:after="20"/>
              <w:ind w:left="20"/>
              <w:jc w:val="both"/>
            </w:pPr>
            <w:r>
              <w:rPr>
                <w:rFonts w:ascii="Times New Roman"/>
                <w:b w:val="false"/>
                <w:i w:val="false"/>
                <w:color w:val="000000"/>
                <w:sz w:val="20"/>
              </w:rPr>
              <w:t>
Обязательные предметы</w:t>
            </w:r>
          </w:p>
          <w:bookmarkEnd w:id="1633"/>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634"/>
          <w:p>
            <w:pPr>
              <w:spacing w:after="20"/>
              <w:ind w:left="20"/>
              <w:jc w:val="both"/>
            </w:pPr>
            <w:r>
              <w:rPr>
                <w:rFonts w:ascii="Times New Roman"/>
                <w:b w:val="false"/>
                <w:i w:val="false"/>
                <w:color w:val="000000"/>
                <w:sz w:val="20"/>
              </w:rPr>
              <w:t>
1.</w:t>
            </w:r>
          </w:p>
          <w:bookmarkEnd w:id="1634"/>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635"/>
          <w:p>
            <w:pPr>
              <w:spacing w:after="20"/>
              <w:ind w:left="20"/>
              <w:jc w:val="both"/>
            </w:pPr>
            <w:r>
              <w:rPr>
                <w:rFonts w:ascii="Times New Roman"/>
                <w:b w:val="false"/>
                <w:i w:val="false"/>
                <w:color w:val="000000"/>
                <w:sz w:val="20"/>
              </w:rPr>
              <w:t>
2.</w:t>
            </w:r>
          </w:p>
          <w:bookmarkEnd w:id="1635"/>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636"/>
          <w:p>
            <w:pPr>
              <w:spacing w:after="20"/>
              <w:ind w:left="20"/>
              <w:jc w:val="both"/>
            </w:pPr>
            <w:r>
              <w:rPr>
                <w:rFonts w:ascii="Times New Roman"/>
                <w:b w:val="false"/>
                <w:i w:val="false"/>
                <w:color w:val="000000"/>
                <w:sz w:val="20"/>
              </w:rPr>
              <w:t>
3.</w:t>
            </w:r>
          </w:p>
          <w:bookmarkEnd w:id="1636"/>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637"/>
          <w:p>
            <w:pPr>
              <w:spacing w:after="20"/>
              <w:ind w:left="20"/>
              <w:jc w:val="both"/>
            </w:pPr>
            <w:r>
              <w:rPr>
                <w:rFonts w:ascii="Times New Roman"/>
                <w:b w:val="false"/>
                <w:i w:val="false"/>
                <w:color w:val="000000"/>
                <w:sz w:val="20"/>
              </w:rPr>
              <w:t>
4.</w:t>
            </w:r>
          </w:p>
          <w:bookmarkEnd w:id="1637"/>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638"/>
          <w:p>
            <w:pPr>
              <w:spacing w:after="20"/>
              <w:ind w:left="20"/>
              <w:jc w:val="both"/>
            </w:pPr>
            <w:r>
              <w:rPr>
                <w:rFonts w:ascii="Times New Roman"/>
                <w:b w:val="false"/>
                <w:i w:val="false"/>
                <w:color w:val="000000"/>
                <w:sz w:val="20"/>
              </w:rPr>
              <w:t>
5.</w:t>
            </w:r>
          </w:p>
          <w:bookmarkEnd w:id="1638"/>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639"/>
          <w:p>
            <w:pPr>
              <w:spacing w:after="20"/>
              <w:ind w:left="20"/>
              <w:jc w:val="both"/>
            </w:pPr>
            <w:r>
              <w:rPr>
                <w:rFonts w:ascii="Times New Roman"/>
                <w:b w:val="false"/>
                <w:i w:val="false"/>
                <w:color w:val="000000"/>
                <w:sz w:val="20"/>
              </w:rPr>
              <w:t>
6.</w:t>
            </w:r>
          </w:p>
          <w:bookmarkEnd w:id="1639"/>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640"/>
          <w:p>
            <w:pPr>
              <w:spacing w:after="20"/>
              <w:ind w:left="20"/>
              <w:jc w:val="both"/>
            </w:pPr>
            <w:r>
              <w:rPr>
                <w:rFonts w:ascii="Times New Roman"/>
                <w:b w:val="false"/>
                <w:i w:val="false"/>
                <w:color w:val="000000"/>
                <w:sz w:val="20"/>
              </w:rPr>
              <w:t>
7.</w:t>
            </w:r>
          </w:p>
          <w:bookmarkEnd w:id="1640"/>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641"/>
          <w:p>
            <w:pPr>
              <w:spacing w:after="20"/>
              <w:ind w:left="20"/>
              <w:jc w:val="both"/>
            </w:pPr>
            <w:r>
              <w:rPr>
                <w:rFonts w:ascii="Times New Roman"/>
                <w:b w:val="false"/>
                <w:i w:val="false"/>
                <w:color w:val="000000"/>
                <w:sz w:val="20"/>
              </w:rPr>
              <w:t>
8.</w:t>
            </w:r>
          </w:p>
          <w:bookmarkEnd w:id="1641"/>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642"/>
          <w:p>
            <w:pPr>
              <w:spacing w:after="20"/>
              <w:ind w:left="20"/>
              <w:jc w:val="both"/>
            </w:pPr>
            <w:r>
              <w:rPr>
                <w:rFonts w:ascii="Times New Roman"/>
                <w:b w:val="false"/>
                <w:i w:val="false"/>
                <w:color w:val="000000"/>
                <w:sz w:val="20"/>
              </w:rPr>
              <w:t>
Предметы по выбору</w:t>
            </w:r>
          </w:p>
          <w:bookmarkEnd w:id="164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643"/>
          <w:p>
            <w:pPr>
              <w:spacing w:after="20"/>
              <w:ind w:left="20"/>
              <w:jc w:val="both"/>
            </w:pPr>
            <w:r>
              <w:rPr>
                <w:rFonts w:ascii="Times New Roman"/>
                <w:b w:val="false"/>
                <w:i w:val="false"/>
                <w:color w:val="000000"/>
                <w:sz w:val="20"/>
              </w:rPr>
              <w:t>
Углубленный уровень</w:t>
            </w:r>
          </w:p>
          <w:bookmarkEnd w:id="1643"/>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1 часу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1 часу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644"/>
          <w:p>
            <w:pPr>
              <w:spacing w:after="20"/>
              <w:ind w:left="20"/>
              <w:jc w:val="both"/>
            </w:pPr>
            <w:r>
              <w:rPr>
                <w:rFonts w:ascii="Times New Roman"/>
                <w:b w:val="false"/>
                <w:i w:val="false"/>
                <w:color w:val="000000"/>
                <w:sz w:val="20"/>
              </w:rPr>
              <w:t>
9.</w:t>
            </w:r>
          </w:p>
          <w:bookmarkEnd w:id="1644"/>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(второй)</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645"/>
          <w:p>
            <w:pPr>
              <w:spacing w:after="20"/>
              <w:ind w:left="20"/>
              <w:jc w:val="both"/>
            </w:pPr>
            <w:r>
              <w:rPr>
                <w:rFonts w:ascii="Times New Roman"/>
                <w:b w:val="false"/>
                <w:i w:val="false"/>
                <w:color w:val="000000"/>
                <w:sz w:val="20"/>
              </w:rPr>
              <w:t>
10.</w:t>
            </w:r>
          </w:p>
          <w:bookmarkEnd w:id="1645"/>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646"/>
          <w:p>
            <w:pPr>
              <w:spacing w:after="20"/>
              <w:ind w:left="20"/>
              <w:jc w:val="both"/>
            </w:pPr>
            <w:r>
              <w:rPr>
                <w:rFonts w:ascii="Times New Roman"/>
                <w:b w:val="false"/>
                <w:i w:val="false"/>
                <w:color w:val="000000"/>
                <w:sz w:val="20"/>
              </w:rPr>
              <w:t>
11.</w:t>
            </w:r>
          </w:p>
          <w:bookmarkEnd w:id="1646"/>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647"/>
          <w:p>
            <w:pPr>
              <w:spacing w:after="20"/>
              <w:ind w:left="20"/>
              <w:jc w:val="both"/>
            </w:pPr>
            <w:r>
              <w:rPr>
                <w:rFonts w:ascii="Times New Roman"/>
                <w:b w:val="false"/>
                <w:i w:val="false"/>
                <w:color w:val="000000"/>
                <w:sz w:val="20"/>
              </w:rPr>
              <w:t>
12.</w:t>
            </w:r>
          </w:p>
          <w:bookmarkEnd w:id="1647"/>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648"/>
          <w:p>
            <w:pPr>
              <w:spacing w:after="20"/>
              <w:ind w:left="20"/>
              <w:jc w:val="both"/>
            </w:pPr>
            <w:r>
              <w:rPr>
                <w:rFonts w:ascii="Times New Roman"/>
                <w:b w:val="false"/>
                <w:i w:val="false"/>
                <w:color w:val="000000"/>
                <w:sz w:val="20"/>
              </w:rPr>
              <w:t>
Стандартный уровень</w:t>
            </w:r>
          </w:p>
          <w:bookmarkEnd w:id="1648"/>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0,5 часа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0,5 часа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649"/>
          <w:p>
            <w:pPr>
              <w:spacing w:after="20"/>
              <w:ind w:left="20"/>
              <w:jc w:val="both"/>
            </w:pPr>
            <w:r>
              <w:rPr>
                <w:rFonts w:ascii="Times New Roman"/>
                <w:b w:val="false"/>
                <w:i w:val="false"/>
                <w:color w:val="000000"/>
                <w:sz w:val="20"/>
              </w:rPr>
              <w:t>
13.</w:t>
            </w:r>
          </w:p>
          <w:bookmarkEnd w:id="1649"/>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650"/>
          <w:p>
            <w:pPr>
              <w:spacing w:after="20"/>
              <w:ind w:left="20"/>
              <w:jc w:val="both"/>
            </w:pPr>
            <w:r>
              <w:rPr>
                <w:rFonts w:ascii="Times New Roman"/>
                <w:b w:val="false"/>
                <w:i w:val="false"/>
                <w:color w:val="000000"/>
                <w:sz w:val="20"/>
              </w:rPr>
              <w:t>
14.</w:t>
            </w:r>
          </w:p>
          <w:bookmarkEnd w:id="1650"/>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651"/>
          <w:p>
            <w:pPr>
              <w:spacing w:after="20"/>
              <w:ind w:left="20"/>
              <w:jc w:val="both"/>
            </w:pPr>
            <w:r>
              <w:rPr>
                <w:rFonts w:ascii="Times New Roman"/>
                <w:b w:val="false"/>
                <w:i w:val="false"/>
                <w:color w:val="000000"/>
                <w:sz w:val="20"/>
              </w:rPr>
              <w:t>
15.</w:t>
            </w:r>
          </w:p>
          <w:bookmarkEnd w:id="1651"/>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652"/>
          <w:p>
            <w:pPr>
              <w:spacing w:after="20"/>
              <w:ind w:left="20"/>
              <w:jc w:val="both"/>
            </w:pPr>
            <w:r>
              <w:rPr>
                <w:rFonts w:ascii="Times New Roman"/>
                <w:b w:val="false"/>
                <w:i w:val="false"/>
                <w:color w:val="000000"/>
                <w:sz w:val="20"/>
              </w:rPr>
              <w:t>
16.</w:t>
            </w:r>
          </w:p>
          <w:bookmarkEnd w:id="1652"/>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653"/>
          <w:p>
            <w:pPr>
              <w:spacing w:after="20"/>
              <w:ind w:left="20"/>
              <w:jc w:val="both"/>
            </w:pPr>
            <w:r>
              <w:rPr>
                <w:rFonts w:ascii="Times New Roman"/>
                <w:b w:val="false"/>
                <w:i w:val="false"/>
                <w:color w:val="000000"/>
                <w:sz w:val="20"/>
              </w:rPr>
              <w:t>
Инвариантная учебная нагрузка</w:t>
            </w:r>
          </w:p>
          <w:bookmarkEnd w:id="1653"/>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654"/>
          <w:p>
            <w:pPr>
              <w:spacing w:after="20"/>
              <w:ind w:left="20"/>
              <w:jc w:val="both"/>
            </w:pPr>
            <w:r>
              <w:rPr>
                <w:rFonts w:ascii="Times New Roman"/>
                <w:b w:val="false"/>
                <w:i w:val="false"/>
                <w:color w:val="000000"/>
                <w:sz w:val="20"/>
              </w:rPr>
              <w:t>
Объем максимальной учебной нагрузки</w:t>
            </w:r>
          </w:p>
          <w:bookmarkEnd w:id="1654"/>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813" w:id="1655"/>
    <w:p>
      <w:pPr>
        <w:spacing w:after="0"/>
        <w:ind w:left="0"/>
        <w:jc w:val="left"/>
      </w:pPr>
      <w:r>
        <w:rPr>
          <w:rFonts w:ascii="Times New Roman"/>
          <w:b/>
          <w:i w:val="false"/>
          <w:color w:val="000000"/>
        </w:rPr>
        <w:t xml:space="preserve"> Типовой учебный план (обновленного содержания) индивидуальных занятий общего среднего образования общественно-гуманитарного направления для временно обучающихся вне организации образования с русским языком обучения</w:t>
      </w:r>
    </w:p>
    <w:bookmarkEnd w:id="1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1631"/>
        <w:gridCol w:w="2238"/>
        <w:gridCol w:w="3281"/>
        <w:gridCol w:w="1456"/>
        <w:gridCol w:w="1978"/>
      </w:tblGrid>
      <w:tr>
        <w:trPr>
          <w:trHeight w:val="30" w:hRule="atLeast"/>
        </w:trPr>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656"/>
          <w:p>
            <w:pPr>
              <w:spacing w:after="20"/>
              <w:ind w:left="20"/>
              <w:jc w:val="both"/>
            </w:pPr>
            <w:r>
              <w:rPr>
                <w:rFonts w:ascii="Times New Roman"/>
                <w:b w:val="false"/>
                <w:i w:val="false"/>
                <w:color w:val="000000"/>
                <w:sz w:val="20"/>
              </w:rPr>
              <w:t>
№</w:t>
            </w:r>
          </w:p>
          <w:bookmarkEnd w:id="1656"/>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657"/>
          <w:p>
            <w:pPr>
              <w:spacing w:after="20"/>
              <w:ind w:left="20"/>
              <w:jc w:val="both"/>
            </w:pPr>
            <w:r>
              <w:rPr>
                <w:rFonts w:ascii="Times New Roman"/>
                <w:b w:val="false"/>
                <w:i w:val="false"/>
                <w:color w:val="000000"/>
                <w:sz w:val="20"/>
              </w:rPr>
              <w:t>
Инвариантный компонент</w:t>
            </w:r>
          </w:p>
          <w:bookmarkEnd w:id="1657"/>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658"/>
          <w:p>
            <w:pPr>
              <w:spacing w:after="20"/>
              <w:ind w:left="20"/>
              <w:jc w:val="both"/>
            </w:pPr>
            <w:r>
              <w:rPr>
                <w:rFonts w:ascii="Times New Roman"/>
                <w:b w:val="false"/>
                <w:i w:val="false"/>
                <w:color w:val="000000"/>
                <w:sz w:val="20"/>
              </w:rPr>
              <w:t>
Обязательные предметы</w:t>
            </w:r>
          </w:p>
          <w:bookmarkEnd w:id="1658"/>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659"/>
          <w:p>
            <w:pPr>
              <w:spacing w:after="20"/>
              <w:ind w:left="20"/>
              <w:jc w:val="both"/>
            </w:pPr>
            <w:r>
              <w:rPr>
                <w:rFonts w:ascii="Times New Roman"/>
                <w:b w:val="false"/>
                <w:i w:val="false"/>
                <w:color w:val="000000"/>
                <w:sz w:val="20"/>
              </w:rPr>
              <w:t>
1.</w:t>
            </w:r>
          </w:p>
          <w:bookmarkEnd w:id="1659"/>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660"/>
          <w:p>
            <w:pPr>
              <w:spacing w:after="20"/>
              <w:ind w:left="20"/>
              <w:jc w:val="both"/>
            </w:pPr>
            <w:r>
              <w:rPr>
                <w:rFonts w:ascii="Times New Roman"/>
                <w:b w:val="false"/>
                <w:i w:val="false"/>
                <w:color w:val="000000"/>
                <w:sz w:val="20"/>
              </w:rPr>
              <w:t>
2.</w:t>
            </w:r>
          </w:p>
          <w:bookmarkEnd w:id="1660"/>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661"/>
          <w:p>
            <w:pPr>
              <w:spacing w:after="20"/>
              <w:ind w:left="20"/>
              <w:jc w:val="both"/>
            </w:pPr>
            <w:r>
              <w:rPr>
                <w:rFonts w:ascii="Times New Roman"/>
                <w:b w:val="false"/>
                <w:i w:val="false"/>
                <w:color w:val="000000"/>
                <w:sz w:val="20"/>
              </w:rPr>
              <w:t>
3.</w:t>
            </w:r>
          </w:p>
          <w:bookmarkEnd w:id="1661"/>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662"/>
          <w:p>
            <w:pPr>
              <w:spacing w:after="20"/>
              <w:ind w:left="20"/>
              <w:jc w:val="both"/>
            </w:pPr>
            <w:r>
              <w:rPr>
                <w:rFonts w:ascii="Times New Roman"/>
                <w:b w:val="false"/>
                <w:i w:val="false"/>
                <w:color w:val="000000"/>
                <w:sz w:val="20"/>
              </w:rPr>
              <w:t>
4.</w:t>
            </w:r>
          </w:p>
          <w:bookmarkEnd w:id="1662"/>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663"/>
          <w:p>
            <w:pPr>
              <w:spacing w:after="20"/>
              <w:ind w:left="20"/>
              <w:jc w:val="both"/>
            </w:pPr>
            <w:r>
              <w:rPr>
                <w:rFonts w:ascii="Times New Roman"/>
                <w:b w:val="false"/>
                <w:i w:val="false"/>
                <w:color w:val="000000"/>
                <w:sz w:val="20"/>
              </w:rPr>
              <w:t>
5.</w:t>
            </w:r>
          </w:p>
          <w:bookmarkEnd w:id="1663"/>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664"/>
          <w:p>
            <w:pPr>
              <w:spacing w:after="20"/>
              <w:ind w:left="20"/>
              <w:jc w:val="both"/>
            </w:pPr>
            <w:r>
              <w:rPr>
                <w:rFonts w:ascii="Times New Roman"/>
                <w:b w:val="false"/>
                <w:i w:val="false"/>
                <w:color w:val="000000"/>
                <w:sz w:val="20"/>
              </w:rPr>
              <w:t>
6.</w:t>
            </w:r>
          </w:p>
          <w:bookmarkEnd w:id="1664"/>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665"/>
          <w:p>
            <w:pPr>
              <w:spacing w:after="20"/>
              <w:ind w:left="20"/>
              <w:jc w:val="both"/>
            </w:pPr>
            <w:r>
              <w:rPr>
                <w:rFonts w:ascii="Times New Roman"/>
                <w:b w:val="false"/>
                <w:i w:val="false"/>
                <w:color w:val="000000"/>
                <w:sz w:val="20"/>
              </w:rPr>
              <w:t>
7.</w:t>
            </w:r>
          </w:p>
          <w:bookmarkEnd w:id="1665"/>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666"/>
          <w:p>
            <w:pPr>
              <w:spacing w:after="20"/>
              <w:ind w:left="20"/>
              <w:jc w:val="both"/>
            </w:pPr>
            <w:r>
              <w:rPr>
                <w:rFonts w:ascii="Times New Roman"/>
                <w:b w:val="false"/>
                <w:i w:val="false"/>
                <w:color w:val="000000"/>
                <w:sz w:val="20"/>
              </w:rPr>
              <w:t>
8.</w:t>
            </w:r>
          </w:p>
          <w:bookmarkEnd w:id="1666"/>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667"/>
          <w:p>
            <w:pPr>
              <w:spacing w:after="20"/>
              <w:ind w:left="20"/>
              <w:jc w:val="both"/>
            </w:pPr>
            <w:r>
              <w:rPr>
                <w:rFonts w:ascii="Times New Roman"/>
                <w:b w:val="false"/>
                <w:i w:val="false"/>
                <w:color w:val="000000"/>
                <w:sz w:val="20"/>
              </w:rPr>
              <w:t>
Предметы по выбору</w:t>
            </w:r>
          </w:p>
          <w:bookmarkEnd w:id="166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668"/>
          <w:p>
            <w:pPr>
              <w:spacing w:after="20"/>
              <w:ind w:left="20"/>
              <w:jc w:val="both"/>
            </w:pPr>
            <w:r>
              <w:rPr>
                <w:rFonts w:ascii="Times New Roman"/>
                <w:b w:val="false"/>
                <w:i w:val="false"/>
                <w:color w:val="000000"/>
                <w:sz w:val="20"/>
              </w:rPr>
              <w:t>
Углубленный уровень</w:t>
            </w:r>
          </w:p>
          <w:bookmarkEnd w:id="1668"/>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1 часу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 по 1 часа</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669"/>
          <w:p>
            <w:pPr>
              <w:spacing w:after="20"/>
              <w:ind w:left="20"/>
              <w:jc w:val="both"/>
            </w:pPr>
            <w:r>
              <w:rPr>
                <w:rFonts w:ascii="Times New Roman"/>
                <w:b w:val="false"/>
                <w:i w:val="false"/>
                <w:color w:val="000000"/>
                <w:sz w:val="20"/>
              </w:rPr>
              <w:t>
9.</w:t>
            </w:r>
          </w:p>
          <w:bookmarkEnd w:id="1669"/>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(второй)</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670"/>
          <w:p>
            <w:pPr>
              <w:spacing w:after="20"/>
              <w:ind w:left="20"/>
              <w:jc w:val="both"/>
            </w:pPr>
            <w:r>
              <w:rPr>
                <w:rFonts w:ascii="Times New Roman"/>
                <w:b w:val="false"/>
                <w:i w:val="false"/>
                <w:color w:val="000000"/>
                <w:sz w:val="20"/>
              </w:rPr>
              <w:t>
10.</w:t>
            </w:r>
          </w:p>
          <w:bookmarkEnd w:id="1670"/>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671"/>
          <w:p>
            <w:pPr>
              <w:spacing w:after="20"/>
              <w:ind w:left="20"/>
              <w:jc w:val="both"/>
            </w:pPr>
            <w:r>
              <w:rPr>
                <w:rFonts w:ascii="Times New Roman"/>
                <w:b w:val="false"/>
                <w:i w:val="false"/>
                <w:color w:val="000000"/>
                <w:sz w:val="20"/>
              </w:rPr>
              <w:t>
11.</w:t>
            </w:r>
          </w:p>
          <w:bookmarkEnd w:id="1671"/>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672"/>
          <w:p>
            <w:pPr>
              <w:spacing w:after="20"/>
              <w:ind w:left="20"/>
              <w:jc w:val="both"/>
            </w:pPr>
            <w:r>
              <w:rPr>
                <w:rFonts w:ascii="Times New Roman"/>
                <w:b w:val="false"/>
                <w:i w:val="false"/>
                <w:color w:val="000000"/>
                <w:sz w:val="20"/>
              </w:rPr>
              <w:t>
12.</w:t>
            </w:r>
          </w:p>
          <w:bookmarkEnd w:id="1672"/>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673"/>
          <w:p>
            <w:pPr>
              <w:spacing w:after="20"/>
              <w:ind w:left="20"/>
              <w:jc w:val="both"/>
            </w:pPr>
            <w:r>
              <w:rPr>
                <w:rFonts w:ascii="Times New Roman"/>
                <w:b w:val="false"/>
                <w:i w:val="false"/>
                <w:color w:val="000000"/>
                <w:sz w:val="20"/>
              </w:rPr>
              <w:t>
Стандартный уровень</w:t>
            </w:r>
          </w:p>
          <w:bookmarkEnd w:id="1673"/>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0,5 часа</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 по 0,5 часа</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674"/>
          <w:p>
            <w:pPr>
              <w:spacing w:after="20"/>
              <w:ind w:left="20"/>
              <w:jc w:val="both"/>
            </w:pPr>
            <w:r>
              <w:rPr>
                <w:rFonts w:ascii="Times New Roman"/>
                <w:b w:val="false"/>
                <w:i w:val="false"/>
                <w:color w:val="000000"/>
                <w:sz w:val="20"/>
              </w:rPr>
              <w:t>
13.</w:t>
            </w:r>
          </w:p>
          <w:bookmarkEnd w:id="1674"/>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675"/>
          <w:p>
            <w:pPr>
              <w:spacing w:after="20"/>
              <w:ind w:left="20"/>
              <w:jc w:val="both"/>
            </w:pPr>
            <w:r>
              <w:rPr>
                <w:rFonts w:ascii="Times New Roman"/>
                <w:b w:val="false"/>
                <w:i w:val="false"/>
                <w:color w:val="000000"/>
                <w:sz w:val="20"/>
              </w:rPr>
              <w:t>
14.</w:t>
            </w:r>
          </w:p>
          <w:bookmarkEnd w:id="1675"/>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676"/>
          <w:p>
            <w:pPr>
              <w:spacing w:after="20"/>
              <w:ind w:left="20"/>
              <w:jc w:val="both"/>
            </w:pPr>
            <w:r>
              <w:rPr>
                <w:rFonts w:ascii="Times New Roman"/>
                <w:b w:val="false"/>
                <w:i w:val="false"/>
                <w:color w:val="000000"/>
                <w:sz w:val="20"/>
              </w:rPr>
              <w:t>
15.</w:t>
            </w:r>
          </w:p>
          <w:bookmarkEnd w:id="1676"/>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677"/>
          <w:p>
            <w:pPr>
              <w:spacing w:after="20"/>
              <w:ind w:left="20"/>
              <w:jc w:val="both"/>
            </w:pPr>
            <w:r>
              <w:rPr>
                <w:rFonts w:ascii="Times New Roman"/>
                <w:b w:val="false"/>
                <w:i w:val="false"/>
                <w:color w:val="000000"/>
                <w:sz w:val="20"/>
              </w:rPr>
              <w:t>
16.</w:t>
            </w:r>
          </w:p>
          <w:bookmarkEnd w:id="1677"/>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678"/>
          <w:p>
            <w:pPr>
              <w:spacing w:after="20"/>
              <w:ind w:left="20"/>
              <w:jc w:val="both"/>
            </w:pPr>
            <w:r>
              <w:rPr>
                <w:rFonts w:ascii="Times New Roman"/>
                <w:b w:val="false"/>
                <w:i w:val="false"/>
                <w:color w:val="000000"/>
                <w:sz w:val="20"/>
              </w:rPr>
              <w:t>
Инвариантная учебная нагрузка</w:t>
            </w:r>
          </w:p>
          <w:bookmarkEnd w:id="1678"/>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679"/>
          <w:p>
            <w:pPr>
              <w:spacing w:after="20"/>
              <w:ind w:left="20"/>
              <w:jc w:val="both"/>
            </w:pPr>
            <w:r>
              <w:rPr>
                <w:rFonts w:ascii="Times New Roman"/>
                <w:b w:val="false"/>
                <w:i w:val="false"/>
                <w:color w:val="000000"/>
                <w:sz w:val="20"/>
              </w:rPr>
              <w:t>
Объем максимальной учебной нагрузки</w:t>
            </w:r>
          </w:p>
          <w:bookmarkEnd w:id="1679"/>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841" w:id="1680"/>
    <w:p>
      <w:pPr>
        <w:spacing w:after="0"/>
        <w:ind w:left="0"/>
        <w:jc w:val="left"/>
      </w:pPr>
      <w:r>
        <w:rPr>
          <w:rFonts w:ascii="Times New Roman"/>
          <w:b/>
          <w:i w:val="false"/>
          <w:color w:val="000000"/>
        </w:rPr>
        <w:t xml:space="preserve"> Типовой учебный план (обновленного содержания) начального образования для обучения на дому с казахским языком обучения</w:t>
      </w:r>
    </w:p>
    <w:bookmarkEnd w:id="1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677"/>
        <w:gridCol w:w="1743"/>
        <w:gridCol w:w="1134"/>
        <w:gridCol w:w="1134"/>
        <w:gridCol w:w="1134"/>
        <w:gridCol w:w="1744"/>
        <w:gridCol w:w="2555"/>
      </w:tblGrid>
      <w:tr>
        <w:trPr>
          <w:trHeight w:val="30" w:hRule="atLeast"/>
        </w:trPr>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681"/>
          <w:p>
            <w:pPr>
              <w:spacing w:after="20"/>
              <w:ind w:left="20"/>
              <w:jc w:val="both"/>
            </w:pPr>
            <w:r>
              <w:rPr>
                <w:rFonts w:ascii="Times New Roman"/>
                <w:b w:val="false"/>
                <w:i w:val="false"/>
                <w:color w:val="000000"/>
                <w:sz w:val="20"/>
              </w:rPr>
              <w:t>
№</w:t>
            </w:r>
          </w:p>
          <w:bookmarkEnd w:id="1681"/>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682"/>
          <w:p>
            <w:pPr>
              <w:spacing w:after="20"/>
              <w:ind w:left="20"/>
              <w:jc w:val="both"/>
            </w:pPr>
            <w:r>
              <w:rPr>
                <w:rFonts w:ascii="Times New Roman"/>
                <w:b w:val="false"/>
                <w:i w:val="false"/>
                <w:color w:val="000000"/>
                <w:sz w:val="20"/>
              </w:rPr>
              <w:t>
Инвариантный компонент</w:t>
            </w:r>
          </w:p>
          <w:bookmarkEnd w:id="1682"/>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683"/>
          <w:p>
            <w:pPr>
              <w:spacing w:after="20"/>
              <w:ind w:left="20"/>
              <w:jc w:val="both"/>
            </w:pPr>
            <w:r>
              <w:rPr>
                <w:rFonts w:ascii="Times New Roman"/>
                <w:b w:val="false"/>
                <w:i w:val="false"/>
                <w:color w:val="000000"/>
                <w:sz w:val="20"/>
              </w:rPr>
              <w:t>
I</w:t>
            </w:r>
          </w:p>
          <w:bookmarkEnd w:id="1683"/>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684"/>
          <w:p>
            <w:pPr>
              <w:spacing w:after="20"/>
              <w:ind w:left="20"/>
              <w:jc w:val="both"/>
            </w:pPr>
            <w:r>
              <w:rPr>
                <w:rFonts w:ascii="Times New Roman"/>
                <w:b w:val="false"/>
                <w:i w:val="false"/>
                <w:color w:val="000000"/>
                <w:sz w:val="20"/>
              </w:rPr>
              <w:t>
1</w:t>
            </w:r>
          </w:p>
          <w:bookmarkEnd w:id="1684"/>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685"/>
          <w:p>
            <w:pPr>
              <w:spacing w:after="20"/>
              <w:ind w:left="20"/>
              <w:jc w:val="both"/>
            </w:pPr>
            <w:r>
              <w:rPr>
                <w:rFonts w:ascii="Times New Roman"/>
                <w:b w:val="false"/>
                <w:i w:val="false"/>
                <w:color w:val="000000"/>
                <w:sz w:val="20"/>
              </w:rPr>
              <w:t>
2</w:t>
            </w:r>
          </w:p>
          <w:bookmarkEnd w:id="1685"/>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686"/>
          <w:p>
            <w:pPr>
              <w:spacing w:after="20"/>
              <w:ind w:left="20"/>
              <w:jc w:val="both"/>
            </w:pPr>
            <w:r>
              <w:rPr>
                <w:rFonts w:ascii="Times New Roman"/>
                <w:b w:val="false"/>
                <w:i w:val="false"/>
                <w:color w:val="000000"/>
                <w:sz w:val="20"/>
              </w:rPr>
              <w:t>
3</w:t>
            </w:r>
          </w:p>
          <w:bookmarkEnd w:id="1686"/>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687"/>
          <w:p>
            <w:pPr>
              <w:spacing w:after="20"/>
              <w:ind w:left="20"/>
              <w:jc w:val="both"/>
            </w:pPr>
            <w:r>
              <w:rPr>
                <w:rFonts w:ascii="Times New Roman"/>
                <w:b w:val="false"/>
                <w:i w:val="false"/>
                <w:color w:val="000000"/>
                <w:sz w:val="20"/>
              </w:rPr>
              <w:t>
4</w:t>
            </w:r>
          </w:p>
          <w:bookmarkEnd w:id="1687"/>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(Я2)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688"/>
          <w:p>
            <w:pPr>
              <w:spacing w:after="20"/>
              <w:ind w:left="20"/>
              <w:jc w:val="both"/>
            </w:pPr>
            <w:r>
              <w:rPr>
                <w:rFonts w:ascii="Times New Roman"/>
                <w:b w:val="false"/>
                <w:i w:val="false"/>
                <w:color w:val="000000"/>
                <w:sz w:val="20"/>
              </w:rPr>
              <w:t>
5</w:t>
            </w:r>
          </w:p>
          <w:bookmarkEnd w:id="1688"/>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689"/>
          <w:p>
            <w:pPr>
              <w:spacing w:after="20"/>
              <w:ind w:left="20"/>
              <w:jc w:val="both"/>
            </w:pPr>
            <w:r>
              <w:rPr>
                <w:rFonts w:ascii="Times New Roman"/>
                <w:b w:val="false"/>
                <w:i w:val="false"/>
                <w:color w:val="000000"/>
                <w:sz w:val="20"/>
              </w:rPr>
              <w:t>
II</w:t>
            </w:r>
          </w:p>
          <w:bookmarkEnd w:id="1689"/>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690"/>
          <w:p>
            <w:pPr>
              <w:spacing w:after="20"/>
              <w:ind w:left="20"/>
              <w:jc w:val="both"/>
            </w:pPr>
            <w:r>
              <w:rPr>
                <w:rFonts w:ascii="Times New Roman"/>
                <w:b w:val="false"/>
                <w:i w:val="false"/>
                <w:color w:val="000000"/>
                <w:sz w:val="20"/>
              </w:rPr>
              <w:t>
6</w:t>
            </w:r>
          </w:p>
          <w:bookmarkEnd w:id="1690"/>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691"/>
          <w:p>
            <w:pPr>
              <w:spacing w:after="20"/>
              <w:ind w:left="20"/>
              <w:jc w:val="both"/>
            </w:pPr>
            <w:r>
              <w:rPr>
                <w:rFonts w:ascii="Times New Roman"/>
                <w:b w:val="false"/>
                <w:i w:val="false"/>
                <w:color w:val="000000"/>
                <w:sz w:val="20"/>
              </w:rPr>
              <w:t>
7</w:t>
            </w:r>
          </w:p>
          <w:bookmarkEnd w:id="1691"/>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692"/>
          <w:p>
            <w:pPr>
              <w:spacing w:after="20"/>
              <w:ind w:left="20"/>
              <w:jc w:val="both"/>
            </w:pPr>
            <w:r>
              <w:rPr>
                <w:rFonts w:ascii="Times New Roman"/>
                <w:b w:val="false"/>
                <w:i w:val="false"/>
                <w:color w:val="000000"/>
                <w:sz w:val="20"/>
              </w:rPr>
              <w:t>
III</w:t>
            </w:r>
          </w:p>
          <w:bookmarkEnd w:id="1692"/>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693"/>
          <w:p>
            <w:pPr>
              <w:spacing w:after="20"/>
              <w:ind w:left="20"/>
              <w:jc w:val="both"/>
            </w:pPr>
            <w:r>
              <w:rPr>
                <w:rFonts w:ascii="Times New Roman"/>
                <w:b w:val="false"/>
                <w:i w:val="false"/>
                <w:color w:val="000000"/>
                <w:sz w:val="20"/>
              </w:rPr>
              <w:t>
8</w:t>
            </w:r>
          </w:p>
          <w:bookmarkEnd w:id="1693"/>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694"/>
          <w:p>
            <w:pPr>
              <w:spacing w:after="20"/>
              <w:ind w:left="20"/>
              <w:jc w:val="both"/>
            </w:pPr>
            <w:r>
              <w:rPr>
                <w:rFonts w:ascii="Times New Roman"/>
                <w:b w:val="false"/>
                <w:i w:val="false"/>
                <w:color w:val="000000"/>
                <w:sz w:val="20"/>
              </w:rPr>
              <w:t>
IV</w:t>
            </w:r>
          </w:p>
          <w:bookmarkEnd w:id="1694"/>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695"/>
          <w:p>
            <w:pPr>
              <w:spacing w:after="20"/>
              <w:ind w:left="20"/>
              <w:jc w:val="both"/>
            </w:pPr>
            <w:r>
              <w:rPr>
                <w:rFonts w:ascii="Times New Roman"/>
                <w:b w:val="false"/>
                <w:i w:val="false"/>
                <w:color w:val="000000"/>
                <w:sz w:val="20"/>
              </w:rPr>
              <w:t>
9</w:t>
            </w:r>
          </w:p>
          <w:bookmarkEnd w:id="1695"/>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696"/>
          <w:p>
            <w:pPr>
              <w:spacing w:after="20"/>
              <w:ind w:left="20"/>
              <w:jc w:val="both"/>
            </w:pPr>
            <w:r>
              <w:rPr>
                <w:rFonts w:ascii="Times New Roman"/>
                <w:b w:val="false"/>
                <w:i w:val="false"/>
                <w:color w:val="000000"/>
                <w:sz w:val="20"/>
              </w:rPr>
              <w:t>
Инвариантная учебная нагрузка</w:t>
            </w:r>
          </w:p>
          <w:bookmarkEnd w:id="1696"/>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697"/>
          <w:p>
            <w:pPr>
              <w:spacing w:after="20"/>
              <w:ind w:left="20"/>
              <w:jc w:val="both"/>
            </w:pPr>
            <w:r>
              <w:rPr>
                <w:rFonts w:ascii="Times New Roman"/>
                <w:b w:val="false"/>
                <w:i w:val="false"/>
                <w:color w:val="000000"/>
                <w:sz w:val="20"/>
              </w:rPr>
              <w:t>
Объем максимальной учебной нагрузки</w:t>
            </w:r>
          </w:p>
          <w:bookmarkEnd w:id="1697"/>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862" w:id="1698"/>
    <w:p>
      <w:pPr>
        <w:spacing w:after="0"/>
        <w:ind w:left="0"/>
        <w:jc w:val="left"/>
      </w:pPr>
      <w:r>
        <w:rPr>
          <w:rFonts w:ascii="Times New Roman"/>
          <w:b/>
          <w:i w:val="false"/>
          <w:color w:val="000000"/>
        </w:rPr>
        <w:t xml:space="preserve"> Типовой учебный план (обновленного содержания) начального образования для обучения на дому с русским языком обучения</w:t>
      </w:r>
    </w:p>
    <w:bookmarkEnd w:id="1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677"/>
        <w:gridCol w:w="1743"/>
        <w:gridCol w:w="1134"/>
        <w:gridCol w:w="1134"/>
        <w:gridCol w:w="1134"/>
        <w:gridCol w:w="1744"/>
        <w:gridCol w:w="2555"/>
      </w:tblGrid>
      <w:tr>
        <w:trPr>
          <w:trHeight w:val="30" w:hRule="atLeast"/>
        </w:trPr>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699"/>
          <w:p>
            <w:pPr>
              <w:spacing w:after="20"/>
              <w:ind w:left="20"/>
              <w:jc w:val="both"/>
            </w:pPr>
            <w:r>
              <w:rPr>
                <w:rFonts w:ascii="Times New Roman"/>
                <w:b w:val="false"/>
                <w:i w:val="false"/>
                <w:color w:val="000000"/>
                <w:sz w:val="20"/>
              </w:rPr>
              <w:t>
№</w:t>
            </w:r>
          </w:p>
          <w:bookmarkEnd w:id="1699"/>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700"/>
          <w:p>
            <w:pPr>
              <w:spacing w:after="20"/>
              <w:ind w:left="20"/>
              <w:jc w:val="both"/>
            </w:pPr>
            <w:r>
              <w:rPr>
                <w:rFonts w:ascii="Times New Roman"/>
                <w:b w:val="false"/>
                <w:i w:val="false"/>
                <w:color w:val="000000"/>
                <w:sz w:val="20"/>
              </w:rPr>
              <w:t>
Инвариантный компонент</w:t>
            </w:r>
          </w:p>
          <w:bookmarkEnd w:id="1700"/>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701"/>
          <w:p>
            <w:pPr>
              <w:spacing w:after="20"/>
              <w:ind w:left="20"/>
              <w:jc w:val="both"/>
            </w:pPr>
            <w:r>
              <w:rPr>
                <w:rFonts w:ascii="Times New Roman"/>
                <w:b w:val="false"/>
                <w:i w:val="false"/>
                <w:color w:val="000000"/>
                <w:sz w:val="20"/>
              </w:rPr>
              <w:t>
I</w:t>
            </w:r>
          </w:p>
          <w:bookmarkEnd w:id="1701"/>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702"/>
          <w:p>
            <w:pPr>
              <w:spacing w:after="20"/>
              <w:ind w:left="20"/>
              <w:jc w:val="both"/>
            </w:pPr>
            <w:r>
              <w:rPr>
                <w:rFonts w:ascii="Times New Roman"/>
                <w:b w:val="false"/>
                <w:i w:val="false"/>
                <w:color w:val="000000"/>
                <w:sz w:val="20"/>
              </w:rPr>
              <w:t>
1</w:t>
            </w:r>
          </w:p>
          <w:bookmarkEnd w:id="1702"/>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703"/>
          <w:p>
            <w:pPr>
              <w:spacing w:after="20"/>
              <w:ind w:left="20"/>
              <w:jc w:val="both"/>
            </w:pPr>
            <w:r>
              <w:rPr>
                <w:rFonts w:ascii="Times New Roman"/>
                <w:b w:val="false"/>
                <w:i w:val="false"/>
                <w:color w:val="000000"/>
                <w:sz w:val="20"/>
              </w:rPr>
              <w:t>
2</w:t>
            </w:r>
          </w:p>
          <w:bookmarkEnd w:id="1703"/>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704"/>
          <w:p>
            <w:pPr>
              <w:spacing w:after="20"/>
              <w:ind w:left="20"/>
              <w:jc w:val="both"/>
            </w:pPr>
            <w:r>
              <w:rPr>
                <w:rFonts w:ascii="Times New Roman"/>
                <w:b w:val="false"/>
                <w:i w:val="false"/>
                <w:color w:val="000000"/>
                <w:sz w:val="20"/>
              </w:rPr>
              <w:t>
3</w:t>
            </w:r>
          </w:p>
          <w:bookmarkEnd w:id="1704"/>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705"/>
          <w:p>
            <w:pPr>
              <w:spacing w:after="20"/>
              <w:ind w:left="20"/>
              <w:jc w:val="both"/>
            </w:pPr>
            <w:r>
              <w:rPr>
                <w:rFonts w:ascii="Times New Roman"/>
                <w:b w:val="false"/>
                <w:i w:val="false"/>
                <w:color w:val="000000"/>
                <w:sz w:val="20"/>
              </w:rPr>
              <w:t>
4</w:t>
            </w:r>
          </w:p>
          <w:bookmarkEnd w:id="1705"/>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(Т2)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706"/>
          <w:p>
            <w:pPr>
              <w:spacing w:after="20"/>
              <w:ind w:left="20"/>
              <w:jc w:val="both"/>
            </w:pPr>
            <w:r>
              <w:rPr>
                <w:rFonts w:ascii="Times New Roman"/>
                <w:b w:val="false"/>
                <w:i w:val="false"/>
                <w:color w:val="000000"/>
                <w:sz w:val="20"/>
              </w:rPr>
              <w:t>
5</w:t>
            </w:r>
          </w:p>
          <w:bookmarkEnd w:id="1706"/>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707"/>
          <w:p>
            <w:pPr>
              <w:spacing w:after="20"/>
              <w:ind w:left="20"/>
              <w:jc w:val="both"/>
            </w:pPr>
            <w:r>
              <w:rPr>
                <w:rFonts w:ascii="Times New Roman"/>
                <w:b w:val="false"/>
                <w:i w:val="false"/>
                <w:color w:val="000000"/>
                <w:sz w:val="20"/>
              </w:rPr>
              <w:t>
II</w:t>
            </w:r>
          </w:p>
          <w:bookmarkEnd w:id="1707"/>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708"/>
          <w:p>
            <w:pPr>
              <w:spacing w:after="20"/>
              <w:ind w:left="20"/>
              <w:jc w:val="both"/>
            </w:pPr>
            <w:r>
              <w:rPr>
                <w:rFonts w:ascii="Times New Roman"/>
                <w:b w:val="false"/>
                <w:i w:val="false"/>
                <w:color w:val="000000"/>
                <w:sz w:val="20"/>
              </w:rPr>
              <w:t>
6</w:t>
            </w:r>
          </w:p>
          <w:bookmarkEnd w:id="1708"/>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709"/>
          <w:p>
            <w:pPr>
              <w:spacing w:after="20"/>
              <w:ind w:left="20"/>
              <w:jc w:val="both"/>
            </w:pPr>
            <w:r>
              <w:rPr>
                <w:rFonts w:ascii="Times New Roman"/>
                <w:b w:val="false"/>
                <w:i w:val="false"/>
                <w:color w:val="000000"/>
                <w:sz w:val="20"/>
              </w:rPr>
              <w:t>
7</w:t>
            </w:r>
          </w:p>
          <w:bookmarkEnd w:id="1709"/>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710"/>
          <w:p>
            <w:pPr>
              <w:spacing w:after="20"/>
              <w:ind w:left="20"/>
              <w:jc w:val="both"/>
            </w:pPr>
            <w:r>
              <w:rPr>
                <w:rFonts w:ascii="Times New Roman"/>
                <w:b w:val="false"/>
                <w:i w:val="false"/>
                <w:color w:val="000000"/>
                <w:sz w:val="20"/>
              </w:rPr>
              <w:t>
III</w:t>
            </w:r>
          </w:p>
          <w:bookmarkEnd w:id="1710"/>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711"/>
          <w:p>
            <w:pPr>
              <w:spacing w:after="20"/>
              <w:ind w:left="20"/>
              <w:jc w:val="both"/>
            </w:pPr>
            <w:r>
              <w:rPr>
                <w:rFonts w:ascii="Times New Roman"/>
                <w:b w:val="false"/>
                <w:i w:val="false"/>
                <w:color w:val="000000"/>
                <w:sz w:val="20"/>
              </w:rPr>
              <w:t>
8</w:t>
            </w:r>
          </w:p>
          <w:bookmarkEnd w:id="1711"/>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712"/>
          <w:p>
            <w:pPr>
              <w:spacing w:after="20"/>
              <w:ind w:left="20"/>
              <w:jc w:val="both"/>
            </w:pPr>
            <w:r>
              <w:rPr>
                <w:rFonts w:ascii="Times New Roman"/>
                <w:b w:val="false"/>
                <w:i w:val="false"/>
                <w:color w:val="000000"/>
                <w:sz w:val="20"/>
              </w:rPr>
              <w:t>
IV</w:t>
            </w:r>
          </w:p>
          <w:bookmarkEnd w:id="1712"/>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713"/>
          <w:p>
            <w:pPr>
              <w:spacing w:after="20"/>
              <w:ind w:left="20"/>
              <w:jc w:val="both"/>
            </w:pPr>
            <w:r>
              <w:rPr>
                <w:rFonts w:ascii="Times New Roman"/>
                <w:b w:val="false"/>
                <w:i w:val="false"/>
                <w:color w:val="000000"/>
                <w:sz w:val="20"/>
              </w:rPr>
              <w:t>
9</w:t>
            </w:r>
          </w:p>
          <w:bookmarkEnd w:id="1713"/>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714"/>
          <w:p>
            <w:pPr>
              <w:spacing w:after="20"/>
              <w:ind w:left="20"/>
              <w:jc w:val="both"/>
            </w:pPr>
            <w:r>
              <w:rPr>
                <w:rFonts w:ascii="Times New Roman"/>
                <w:b w:val="false"/>
                <w:i w:val="false"/>
                <w:color w:val="000000"/>
                <w:sz w:val="20"/>
              </w:rPr>
              <w:t>
Инвариантная учебная нагрузка</w:t>
            </w:r>
          </w:p>
          <w:bookmarkEnd w:id="1714"/>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715"/>
          <w:p>
            <w:pPr>
              <w:spacing w:after="20"/>
              <w:ind w:left="20"/>
              <w:jc w:val="both"/>
            </w:pPr>
            <w:r>
              <w:rPr>
                <w:rFonts w:ascii="Times New Roman"/>
                <w:b w:val="false"/>
                <w:i w:val="false"/>
                <w:color w:val="000000"/>
                <w:sz w:val="20"/>
              </w:rPr>
              <w:t>
Объем максимальной учебной нагрузки</w:t>
            </w:r>
          </w:p>
          <w:bookmarkEnd w:id="1715"/>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883" w:id="1716"/>
    <w:p>
      <w:pPr>
        <w:spacing w:after="0"/>
        <w:ind w:left="0"/>
        <w:jc w:val="left"/>
      </w:pPr>
      <w:r>
        <w:rPr>
          <w:rFonts w:ascii="Times New Roman"/>
          <w:b/>
          <w:i w:val="false"/>
          <w:color w:val="000000"/>
        </w:rPr>
        <w:t xml:space="preserve"> Типовой учебный план (обновленного содержания) основного среднего образования для обучения на дому с казахским языком обучения</w:t>
      </w:r>
    </w:p>
    <w:bookmarkEnd w:id="1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057"/>
        <w:gridCol w:w="1284"/>
        <w:gridCol w:w="1284"/>
        <w:gridCol w:w="1284"/>
        <w:gridCol w:w="1284"/>
        <w:gridCol w:w="1284"/>
        <w:gridCol w:w="1285"/>
        <w:gridCol w:w="2203"/>
      </w:tblGrid>
      <w:tr>
        <w:trPr>
          <w:trHeight w:val="30" w:hRule="atLeast"/>
        </w:trPr>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717"/>
          <w:p>
            <w:pPr>
              <w:spacing w:after="20"/>
              <w:ind w:left="20"/>
              <w:jc w:val="both"/>
            </w:pPr>
            <w:r>
              <w:rPr>
                <w:rFonts w:ascii="Times New Roman"/>
                <w:b w:val="false"/>
                <w:i w:val="false"/>
                <w:color w:val="000000"/>
                <w:sz w:val="20"/>
              </w:rPr>
              <w:t>
№</w:t>
            </w:r>
          </w:p>
          <w:bookmarkEnd w:id="1717"/>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718"/>
          <w:p>
            <w:pPr>
              <w:spacing w:after="20"/>
              <w:ind w:left="20"/>
              <w:jc w:val="both"/>
            </w:pPr>
            <w:r>
              <w:rPr>
                <w:rFonts w:ascii="Times New Roman"/>
                <w:b w:val="false"/>
                <w:i w:val="false"/>
                <w:color w:val="000000"/>
                <w:sz w:val="20"/>
              </w:rPr>
              <w:t>
Инвариантный компонент</w:t>
            </w:r>
          </w:p>
          <w:bookmarkEnd w:id="1718"/>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719"/>
          <w:p>
            <w:pPr>
              <w:spacing w:after="20"/>
              <w:ind w:left="20"/>
              <w:jc w:val="both"/>
            </w:pPr>
            <w:r>
              <w:rPr>
                <w:rFonts w:ascii="Times New Roman"/>
                <w:b w:val="false"/>
                <w:i w:val="false"/>
                <w:color w:val="000000"/>
                <w:sz w:val="20"/>
              </w:rPr>
              <w:t xml:space="preserve">
I </w:t>
            </w:r>
          </w:p>
          <w:bookmarkEnd w:id="1719"/>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720"/>
          <w:p>
            <w:pPr>
              <w:spacing w:after="20"/>
              <w:ind w:left="20"/>
              <w:jc w:val="both"/>
            </w:pPr>
            <w:r>
              <w:rPr>
                <w:rFonts w:ascii="Times New Roman"/>
                <w:b w:val="false"/>
                <w:i w:val="false"/>
                <w:color w:val="000000"/>
                <w:sz w:val="20"/>
              </w:rPr>
              <w:t>
1</w:t>
            </w:r>
          </w:p>
          <w:bookmarkEnd w:id="1720"/>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721"/>
          <w:p>
            <w:pPr>
              <w:spacing w:after="20"/>
              <w:ind w:left="20"/>
              <w:jc w:val="both"/>
            </w:pPr>
            <w:r>
              <w:rPr>
                <w:rFonts w:ascii="Times New Roman"/>
                <w:b w:val="false"/>
                <w:i w:val="false"/>
                <w:color w:val="000000"/>
                <w:sz w:val="20"/>
              </w:rPr>
              <w:t>
2</w:t>
            </w:r>
          </w:p>
          <w:bookmarkEnd w:id="1721"/>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722"/>
          <w:p>
            <w:pPr>
              <w:spacing w:after="20"/>
              <w:ind w:left="20"/>
              <w:jc w:val="both"/>
            </w:pPr>
            <w:r>
              <w:rPr>
                <w:rFonts w:ascii="Times New Roman"/>
                <w:b w:val="false"/>
                <w:i w:val="false"/>
                <w:color w:val="000000"/>
                <w:sz w:val="20"/>
              </w:rPr>
              <w:t>
3</w:t>
            </w:r>
          </w:p>
          <w:bookmarkEnd w:id="1722"/>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723"/>
          <w:p>
            <w:pPr>
              <w:spacing w:after="20"/>
              <w:ind w:left="20"/>
              <w:jc w:val="both"/>
            </w:pPr>
            <w:r>
              <w:rPr>
                <w:rFonts w:ascii="Times New Roman"/>
                <w:b w:val="false"/>
                <w:i w:val="false"/>
                <w:color w:val="000000"/>
                <w:sz w:val="20"/>
              </w:rPr>
              <w:t>
4</w:t>
            </w:r>
          </w:p>
          <w:bookmarkEnd w:id="1723"/>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724"/>
          <w:p>
            <w:pPr>
              <w:spacing w:after="20"/>
              <w:ind w:left="20"/>
              <w:jc w:val="both"/>
            </w:pPr>
            <w:r>
              <w:rPr>
                <w:rFonts w:ascii="Times New Roman"/>
                <w:b w:val="false"/>
                <w:i w:val="false"/>
                <w:color w:val="000000"/>
                <w:sz w:val="20"/>
              </w:rPr>
              <w:t xml:space="preserve">
II </w:t>
            </w:r>
          </w:p>
          <w:bookmarkEnd w:id="1724"/>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725"/>
          <w:p>
            <w:pPr>
              <w:spacing w:after="20"/>
              <w:ind w:left="20"/>
              <w:jc w:val="both"/>
            </w:pPr>
            <w:r>
              <w:rPr>
                <w:rFonts w:ascii="Times New Roman"/>
                <w:b w:val="false"/>
                <w:i w:val="false"/>
                <w:color w:val="000000"/>
                <w:sz w:val="20"/>
              </w:rPr>
              <w:t>
5</w:t>
            </w:r>
          </w:p>
          <w:bookmarkEnd w:id="1725"/>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726"/>
          <w:p>
            <w:pPr>
              <w:spacing w:after="20"/>
              <w:ind w:left="20"/>
              <w:jc w:val="both"/>
            </w:pPr>
            <w:r>
              <w:rPr>
                <w:rFonts w:ascii="Times New Roman"/>
                <w:b w:val="false"/>
                <w:i w:val="false"/>
                <w:color w:val="000000"/>
                <w:sz w:val="20"/>
              </w:rPr>
              <w:t>
6</w:t>
            </w:r>
          </w:p>
          <w:bookmarkEnd w:id="1726"/>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727"/>
          <w:p>
            <w:pPr>
              <w:spacing w:after="20"/>
              <w:ind w:left="20"/>
              <w:jc w:val="both"/>
            </w:pPr>
            <w:r>
              <w:rPr>
                <w:rFonts w:ascii="Times New Roman"/>
                <w:b w:val="false"/>
                <w:i w:val="false"/>
                <w:color w:val="000000"/>
                <w:sz w:val="20"/>
              </w:rPr>
              <w:t>
7</w:t>
            </w:r>
          </w:p>
          <w:bookmarkEnd w:id="1727"/>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728"/>
          <w:p>
            <w:pPr>
              <w:spacing w:after="20"/>
              <w:ind w:left="20"/>
              <w:jc w:val="both"/>
            </w:pPr>
            <w:r>
              <w:rPr>
                <w:rFonts w:ascii="Times New Roman"/>
                <w:b w:val="false"/>
                <w:i w:val="false"/>
                <w:color w:val="000000"/>
                <w:sz w:val="20"/>
              </w:rPr>
              <w:t>
8</w:t>
            </w:r>
          </w:p>
          <w:bookmarkEnd w:id="1728"/>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729"/>
          <w:p>
            <w:pPr>
              <w:spacing w:after="20"/>
              <w:ind w:left="20"/>
              <w:jc w:val="both"/>
            </w:pPr>
            <w:r>
              <w:rPr>
                <w:rFonts w:ascii="Times New Roman"/>
                <w:b w:val="false"/>
                <w:i w:val="false"/>
                <w:color w:val="000000"/>
                <w:sz w:val="20"/>
              </w:rPr>
              <w:t xml:space="preserve">
III </w:t>
            </w:r>
          </w:p>
          <w:bookmarkEnd w:id="1729"/>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730"/>
          <w:p>
            <w:pPr>
              <w:spacing w:after="20"/>
              <w:ind w:left="20"/>
              <w:jc w:val="both"/>
            </w:pPr>
            <w:r>
              <w:rPr>
                <w:rFonts w:ascii="Times New Roman"/>
                <w:b w:val="false"/>
                <w:i w:val="false"/>
                <w:color w:val="000000"/>
                <w:sz w:val="20"/>
              </w:rPr>
              <w:t>
9</w:t>
            </w:r>
          </w:p>
          <w:bookmarkEnd w:id="1730"/>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731"/>
          <w:p>
            <w:pPr>
              <w:spacing w:after="20"/>
              <w:ind w:left="20"/>
              <w:jc w:val="both"/>
            </w:pPr>
            <w:r>
              <w:rPr>
                <w:rFonts w:ascii="Times New Roman"/>
                <w:b w:val="false"/>
                <w:i w:val="false"/>
                <w:color w:val="000000"/>
                <w:sz w:val="20"/>
              </w:rPr>
              <w:t>
10</w:t>
            </w:r>
          </w:p>
          <w:bookmarkEnd w:id="1731"/>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732"/>
          <w:p>
            <w:pPr>
              <w:spacing w:after="20"/>
              <w:ind w:left="20"/>
              <w:jc w:val="both"/>
            </w:pPr>
            <w:r>
              <w:rPr>
                <w:rFonts w:ascii="Times New Roman"/>
                <w:b w:val="false"/>
                <w:i w:val="false"/>
                <w:color w:val="000000"/>
                <w:sz w:val="20"/>
              </w:rPr>
              <w:t>
11</w:t>
            </w:r>
          </w:p>
          <w:bookmarkEnd w:id="1732"/>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733"/>
          <w:p>
            <w:pPr>
              <w:spacing w:after="20"/>
              <w:ind w:left="20"/>
              <w:jc w:val="both"/>
            </w:pPr>
            <w:r>
              <w:rPr>
                <w:rFonts w:ascii="Times New Roman"/>
                <w:b w:val="false"/>
                <w:i w:val="false"/>
                <w:color w:val="000000"/>
                <w:sz w:val="20"/>
              </w:rPr>
              <w:t>
12</w:t>
            </w:r>
          </w:p>
          <w:bookmarkEnd w:id="1733"/>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734"/>
          <w:p>
            <w:pPr>
              <w:spacing w:after="20"/>
              <w:ind w:left="20"/>
              <w:jc w:val="both"/>
            </w:pPr>
            <w:r>
              <w:rPr>
                <w:rFonts w:ascii="Times New Roman"/>
                <w:b w:val="false"/>
                <w:i w:val="false"/>
                <w:color w:val="000000"/>
                <w:sz w:val="20"/>
              </w:rPr>
              <w:t>
13</w:t>
            </w:r>
          </w:p>
          <w:bookmarkEnd w:id="1734"/>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735"/>
          <w:p>
            <w:pPr>
              <w:spacing w:after="20"/>
              <w:ind w:left="20"/>
              <w:jc w:val="both"/>
            </w:pPr>
            <w:r>
              <w:rPr>
                <w:rFonts w:ascii="Times New Roman"/>
                <w:b w:val="false"/>
                <w:i w:val="false"/>
                <w:color w:val="000000"/>
                <w:sz w:val="20"/>
              </w:rPr>
              <w:t xml:space="preserve">
IV </w:t>
            </w:r>
          </w:p>
          <w:bookmarkEnd w:id="1735"/>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736"/>
          <w:p>
            <w:pPr>
              <w:spacing w:after="20"/>
              <w:ind w:left="20"/>
              <w:jc w:val="both"/>
            </w:pPr>
            <w:r>
              <w:rPr>
                <w:rFonts w:ascii="Times New Roman"/>
                <w:b w:val="false"/>
                <w:i w:val="false"/>
                <w:color w:val="000000"/>
                <w:sz w:val="20"/>
              </w:rPr>
              <w:t>
14</w:t>
            </w:r>
          </w:p>
          <w:bookmarkEnd w:id="1736"/>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737"/>
          <w:p>
            <w:pPr>
              <w:spacing w:after="20"/>
              <w:ind w:left="20"/>
              <w:jc w:val="both"/>
            </w:pPr>
            <w:r>
              <w:rPr>
                <w:rFonts w:ascii="Times New Roman"/>
                <w:b w:val="false"/>
                <w:i w:val="false"/>
                <w:color w:val="000000"/>
                <w:sz w:val="20"/>
              </w:rPr>
              <w:t>
15</w:t>
            </w:r>
          </w:p>
          <w:bookmarkEnd w:id="1737"/>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738"/>
          <w:p>
            <w:pPr>
              <w:spacing w:after="20"/>
              <w:ind w:left="20"/>
              <w:jc w:val="both"/>
            </w:pPr>
            <w:r>
              <w:rPr>
                <w:rFonts w:ascii="Times New Roman"/>
                <w:b w:val="false"/>
                <w:i w:val="false"/>
                <w:color w:val="000000"/>
                <w:sz w:val="20"/>
              </w:rPr>
              <w:t>
16</w:t>
            </w:r>
          </w:p>
          <w:bookmarkEnd w:id="1738"/>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739"/>
          <w:p>
            <w:pPr>
              <w:spacing w:after="20"/>
              <w:ind w:left="20"/>
              <w:jc w:val="both"/>
            </w:pPr>
            <w:r>
              <w:rPr>
                <w:rFonts w:ascii="Times New Roman"/>
                <w:b w:val="false"/>
                <w:i w:val="false"/>
                <w:color w:val="000000"/>
                <w:sz w:val="20"/>
              </w:rPr>
              <w:t>
Инвариантная учебная нагрузка</w:t>
            </w:r>
          </w:p>
          <w:bookmarkEnd w:id="1739"/>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740"/>
          <w:p>
            <w:pPr>
              <w:spacing w:after="20"/>
              <w:ind w:left="20"/>
              <w:jc w:val="both"/>
            </w:pPr>
            <w:r>
              <w:rPr>
                <w:rFonts w:ascii="Times New Roman"/>
                <w:b w:val="false"/>
                <w:i w:val="false"/>
                <w:color w:val="000000"/>
                <w:sz w:val="20"/>
              </w:rPr>
              <w:t>
Объем максимальной учебной нагрузки</w:t>
            </w:r>
          </w:p>
          <w:bookmarkEnd w:id="1740"/>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911" w:id="1741"/>
    <w:p>
      <w:pPr>
        <w:spacing w:after="0"/>
        <w:ind w:left="0"/>
        <w:jc w:val="left"/>
      </w:pPr>
      <w:r>
        <w:rPr>
          <w:rFonts w:ascii="Times New Roman"/>
          <w:b/>
          <w:i w:val="false"/>
          <w:color w:val="000000"/>
        </w:rPr>
        <w:t xml:space="preserve"> Типовой учебный план (обновленного содержания) основного среднего образования для обучения на дому с русским языком обучения</w:t>
      </w:r>
    </w:p>
    <w:bookmarkEnd w:id="1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057"/>
        <w:gridCol w:w="1284"/>
        <w:gridCol w:w="1284"/>
        <w:gridCol w:w="1284"/>
        <w:gridCol w:w="1284"/>
        <w:gridCol w:w="1284"/>
        <w:gridCol w:w="1285"/>
        <w:gridCol w:w="2203"/>
      </w:tblGrid>
      <w:tr>
        <w:trPr>
          <w:trHeight w:val="30" w:hRule="atLeast"/>
        </w:trPr>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742"/>
          <w:p>
            <w:pPr>
              <w:spacing w:after="20"/>
              <w:ind w:left="20"/>
              <w:jc w:val="both"/>
            </w:pPr>
            <w:r>
              <w:rPr>
                <w:rFonts w:ascii="Times New Roman"/>
                <w:b w:val="false"/>
                <w:i w:val="false"/>
                <w:color w:val="000000"/>
                <w:sz w:val="20"/>
              </w:rPr>
              <w:t>
№</w:t>
            </w:r>
          </w:p>
          <w:bookmarkEnd w:id="1742"/>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743"/>
          <w:p>
            <w:pPr>
              <w:spacing w:after="20"/>
              <w:ind w:left="20"/>
              <w:jc w:val="both"/>
            </w:pPr>
            <w:r>
              <w:rPr>
                <w:rFonts w:ascii="Times New Roman"/>
                <w:b w:val="false"/>
                <w:i w:val="false"/>
                <w:color w:val="000000"/>
                <w:sz w:val="20"/>
              </w:rPr>
              <w:t>
Инвариантный компонент</w:t>
            </w:r>
          </w:p>
          <w:bookmarkEnd w:id="1743"/>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744"/>
          <w:p>
            <w:pPr>
              <w:spacing w:after="20"/>
              <w:ind w:left="20"/>
              <w:jc w:val="both"/>
            </w:pPr>
            <w:r>
              <w:rPr>
                <w:rFonts w:ascii="Times New Roman"/>
                <w:b w:val="false"/>
                <w:i w:val="false"/>
                <w:color w:val="000000"/>
                <w:sz w:val="20"/>
              </w:rPr>
              <w:t xml:space="preserve">
I </w:t>
            </w:r>
          </w:p>
          <w:bookmarkEnd w:id="1744"/>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745"/>
          <w:p>
            <w:pPr>
              <w:spacing w:after="20"/>
              <w:ind w:left="20"/>
              <w:jc w:val="both"/>
            </w:pPr>
            <w:r>
              <w:rPr>
                <w:rFonts w:ascii="Times New Roman"/>
                <w:b w:val="false"/>
                <w:i w:val="false"/>
                <w:color w:val="000000"/>
                <w:sz w:val="20"/>
              </w:rPr>
              <w:t>
1</w:t>
            </w:r>
          </w:p>
          <w:bookmarkEnd w:id="1745"/>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746"/>
          <w:p>
            <w:pPr>
              <w:spacing w:after="20"/>
              <w:ind w:left="20"/>
              <w:jc w:val="both"/>
            </w:pPr>
            <w:r>
              <w:rPr>
                <w:rFonts w:ascii="Times New Roman"/>
                <w:b w:val="false"/>
                <w:i w:val="false"/>
                <w:color w:val="000000"/>
                <w:sz w:val="20"/>
              </w:rPr>
              <w:t>
2</w:t>
            </w:r>
          </w:p>
          <w:bookmarkEnd w:id="1746"/>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747"/>
          <w:p>
            <w:pPr>
              <w:spacing w:after="20"/>
              <w:ind w:left="20"/>
              <w:jc w:val="both"/>
            </w:pPr>
            <w:r>
              <w:rPr>
                <w:rFonts w:ascii="Times New Roman"/>
                <w:b w:val="false"/>
                <w:i w:val="false"/>
                <w:color w:val="000000"/>
                <w:sz w:val="20"/>
              </w:rPr>
              <w:t>
3</w:t>
            </w:r>
          </w:p>
          <w:bookmarkEnd w:id="1747"/>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748"/>
          <w:p>
            <w:pPr>
              <w:spacing w:after="20"/>
              <w:ind w:left="20"/>
              <w:jc w:val="both"/>
            </w:pPr>
            <w:r>
              <w:rPr>
                <w:rFonts w:ascii="Times New Roman"/>
                <w:b w:val="false"/>
                <w:i w:val="false"/>
                <w:color w:val="000000"/>
                <w:sz w:val="20"/>
              </w:rPr>
              <w:t>
4</w:t>
            </w:r>
          </w:p>
          <w:bookmarkEnd w:id="1748"/>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749"/>
          <w:p>
            <w:pPr>
              <w:spacing w:after="20"/>
              <w:ind w:left="20"/>
              <w:jc w:val="both"/>
            </w:pPr>
            <w:r>
              <w:rPr>
                <w:rFonts w:ascii="Times New Roman"/>
                <w:b w:val="false"/>
                <w:i w:val="false"/>
                <w:color w:val="000000"/>
                <w:sz w:val="20"/>
              </w:rPr>
              <w:t xml:space="preserve">
II </w:t>
            </w:r>
          </w:p>
          <w:bookmarkEnd w:id="1749"/>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750"/>
          <w:p>
            <w:pPr>
              <w:spacing w:after="20"/>
              <w:ind w:left="20"/>
              <w:jc w:val="both"/>
            </w:pPr>
            <w:r>
              <w:rPr>
                <w:rFonts w:ascii="Times New Roman"/>
                <w:b w:val="false"/>
                <w:i w:val="false"/>
                <w:color w:val="000000"/>
                <w:sz w:val="20"/>
              </w:rPr>
              <w:t>
5</w:t>
            </w:r>
          </w:p>
          <w:bookmarkEnd w:id="1750"/>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751"/>
          <w:p>
            <w:pPr>
              <w:spacing w:after="20"/>
              <w:ind w:left="20"/>
              <w:jc w:val="both"/>
            </w:pPr>
            <w:r>
              <w:rPr>
                <w:rFonts w:ascii="Times New Roman"/>
                <w:b w:val="false"/>
                <w:i w:val="false"/>
                <w:color w:val="000000"/>
                <w:sz w:val="20"/>
              </w:rPr>
              <w:t>
6</w:t>
            </w:r>
          </w:p>
          <w:bookmarkEnd w:id="1751"/>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752"/>
          <w:p>
            <w:pPr>
              <w:spacing w:after="20"/>
              <w:ind w:left="20"/>
              <w:jc w:val="both"/>
            </w:pPr>
            <w:r>
              <w:rPr>
                <w:rFonts w:ascii="Times New Roman"/>
                <w:b w:val="false"/>
                <w:i w:val="false"/>
                <w:color w:val="000000"/>
                <w:sz w:val="20"/>
              </w:rPr>
              <w:t>
7</w:t>
            </w:r>
          </w:p>
          <w:bookmarkEnd w:id="1752"/>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753"/>
          <w:p>
            <w:pPr>
              <w:spacing w:after="20"/>
              <w:ind w:left="20"/>
              <w:jc w:val="both"/>
            </w:pPr>
            <w:r>
              <w:rPr>
                <w:rFonts w:ascii="Times New Roman"/>
                <w:b w:val="false"/>
                <w:i w:val="false"/>
                <w:color w:val="000000"/>
                <w:sz w:val="20"/>
              </w:rPr>
              <w:t>
8</w:t>
            </w:r>
          </w:p>
          <w:bookmarkEnd w:id="1753"/>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754"/>
          <w:p>
            <w:pPr>
              <w:spacing w:after="20"/>
              <w:ind w:left="20"/>
              <w:jc w:val="both"/>
            </w:pPr>
            <w:r>
              <w:rPr>
                <w:rFonts w:ascii="Times New Roman"/>
                <w:b w:val="false"/>
                <w:i w:val="false"/>
                <w:color w:val="000000"/>
                <w:sz w:val="20"/>
              </w:rPr>
              <w:t xml:space="preserve">
III </w:t>
            </w:r>
          </w:p>
          <w:bookmarkEnd w:id="1754"/>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755"/>
          <w:p>
            <w:pPr>
              <w:spacing w:after="20"/>
              <w:ind w:left="20"/>
              <w:jc w:val="both"/>
            </w:pPr>
            <w:r>
              <w:rPr>
                <w:rFonts w:ascii="Times New Roman"/>
                <w:b w:val="false"/>
                <w:i w:val="false"/>
                <w:color w:val="000000"/>
                <w:sz w:val="20"/>
              </w:rPr>
              <w:t>
9</w:t>
            </w:r>
          </w:p>
          <w:bookmarkEnd w:id="1755"/>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756"/>
          <w:p>
            <w:pPr>
              <w:spacing w:after="20"/>
              <w:ind w:left="20"/>
              <w:jc w:val="both"/>
            </w:pPr>
            <w:r>
              <w:rPr>
                <w:rFonts w:ascii="Times New Roman"/>
                <w:b w:val="false"/>
                <w:i w:val="false"/>
                <w:color w:val="000000"/>
                <w:sz w:val="20"/>
              </w:rPr>
              <w:t>
10</w:t>
            </w:r>
          </w:p>
          <w:bookmarkEnd w:id="1756"/>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757"/>
          <w:p>
            <w:pPr>
              <w:spacing w:after="20"/>
              <w:ind w:left="20"/>
              <w:jc w:val="both"/>
            </w:pPr>
            <w:r>
              <w:rPr>
                <w:rFonts w:ascii="Times New Roman"/>
                <w:b w:val="false"/>
                <w:i w:val="false"/>
                <w:color w:val="000000"/>
                <w:sz w:val="20"/>
              </w:rPr>
              <w:t>
11</w:t>
            </w:r>
          </w:p>
          <w:bookmarkEnd w:id="1757"/>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758"/>
          <w:p>
            <w:pPr>
              <w:spacing w:after="20"/>
              <w:ind w:left="20"/>
              <w:jc w:val="both"/>
            </w:pPr>
            <w:r>
              <w:rPr>
                <w:rFonts w:ascii="Times New Roman"/>
                <w:b w:val="false"/>
                <w:i w:val="false"/>
                <w:color w:val="000000"/>
                <w:sz w:val="20"/>
              </w:rPr>
              <w:t>
12</w:t>
            </w:r>
          </w:p>
          <w:bookmarkEnd w:id="1758"/>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759"/>
          <w:p>
            <w:pPr>
              <w:spacing w:after="20"/>
              <w:ind w:left="20"/>
              <w:jc w:val="both"/>
            </w:pPr>
            <w:r>
              <w:rPr>
                <w:rFonts w:ascii="Times New Roman"/>
                <w:b w:val="false"/>
                <w:i w:val="false"/>
                <w:color w:val="000000"/>
                <w:sz w:val="20"/>
              </w:rPr>
              <w:t>
13</w:t>
            </w:r>
          </w:p>
          <w:bookmarkEnd w:id="1759"/>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760"/>
          <w:p>
            <w:pPr>
              <w:spacing w:after="20"/>
              <w:ind w:left="20"/>
              <w:jc w:val="both"/>
            </w:pPr>
            <w:r>
              <w:rPr>
                <w:rFonts w:ascii="Times New Roman"/>
                <w:b w:val="false"/>
                <w:i w:val="false"/>
                <w:color w:val="000000"/>
                <w:sz w:val="20"/>
              </w:rPr>
              <w:t xml:space="preserve">
IV </w:t>
            </w:r>
          </w:p>
          <w:bookmarkEnd w:id="1760"/>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761"/>
          <w:p>
            <w:pPr>
              <w:spacing w:after="20"/>
              <w:ind w:left="20"/>
              <w:jc w:val="both"/>
            </w:pPr>
            <w:r>
              <w:rPr>
                <w:rFonts w:ascii="Times New Roman"/>
                <w:b w:val="false"/>
                <w:i w:val="false"/>
                <w:color w:val="000000"/>
                <w:sz w:val="20"/>
              </w:rPr>
              <w:t>
14</w:t>
            </w:r>
          </w:p>
          <w:bookmarkEnd w:id="1761"/>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762"/>
          <w:p>
            <w:pPr>
              <w:spacing w:after="20"/>
              <w:ind w:left="20"/>
              <w:jc w:val="both"/>
            </w:pPr>
            <w:r>
              <w:rPr>
                <w:rFonts w:ascii="Times New Roman"/>
                <w:b w:val="false"/>
                <w:i w:val="false"/>
                <w:color w:val="000000"/>
                <w:sz w:val="20"/>
              </w:rPr>
              <w:t>
15</w:t>
            </w:r>
          </w:p>
          <w:bookmarkEnd w:id="1762"/>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763"/>
          <w:p>
            <w:pPr>
              <w:spacing w:after="20"/>
              <w:ind w:left="20"/>
              <w:jc w:val="both"/>
            </w:pPr>
            <w:r>
              <w:rPr>
                <w:rFonts w:ascii="Times New Roman"/>
                <w:b w:val="false"/>
                <w:i w:val="false"/>
                <w:color w:val="000000"/>
                <w:sz w:val="20"/>
              </w:rPr>
              <w:t>
16</w:t>
            </w:r>
          </w:p>
          <w:bookmarkEnd w:id="1763"/>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764"/>
          <w:p>
            <w:pPr>
              <w:spacing w:after="20"/>
              <w:ind w:left="20"/>
              <w:jc w:val="both"/>
            </w:pPr>
            <w:r>
              <w:rPr>
                <w:rFonts w:ascii="Times New Roman"/>
                <w:b w:val="false"/>
                <w:i w:val="false"/>
                <w:color w:val="000000"/>
                <w:sz w:val="20"/>
              </w:rPr>
              <w:t>
Инвариантная учебная нагрузка</w:t>
            </w:r>
          </w:p>
          <w:bookmarkEnd w:id="1764"/>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765"/>
          <w:p>
            <w:pPr>
              <w:spacing w:after="20"/>
              <w:ind w:left="20"/>
              <w:jc w:val="both"/>
            </w:pPr>
            <w:r>
              <w:rPr>
                <w:rFonts w:ascii="Times New Roman"/>
                <w:b w:val="false"/>
                <w:i w:val="false"/>
                <w:color w:val="000000"/>
                <w:sz w:val="20"/>
              </w:rPr>
              <w:t>
Объем максимальной учебной нагрузки</w:t>
            </w:r>
          </w:p>
          <w:bookmarkEnd w:id="1765"/>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939" w:id="1766"/>
    <w:p>
      <w:pPr>
        <w:spacing w:after="0"/>
        <w:ind w:left="0"/>
        <w:jc w:val="left"/>
      </w:pPr>
      <w:r>
        <w:rPr>
          <w:rFonts w:ascii="Times New Roman"/>
          <w:b/>
          <w:i w:val="false"/>
          <w:color w:val="000000"/>
        </w:rPr>
        <w:t xml:space="preserve"> Типовой учебный план (обновленного содержания) общего среднего образования естественно-математического направления для обучения на дому с казахским языком обучения</w:t>
      </w:r>
    </w:p>
    <w:bookmarkEnd w:id="1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1361"/>
        <w:gridCol w:w="1658"/>
        <w:gridCol w:w="2843"/>
        <w:gridCol w:w="1654"/>
        <w:gridCol w:w="2835"/>
      </w:tblGrid>
      <w:tr>
        <w:trPr>
          <w:trHeight w:val="30" w:hRule="atLeast"/>
        </w:trPr>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767"/>
          <w:p>
            <w:pPr>
              <w:spacing w:after="20"/>
              <w:ind w:left="20"/>
              <w:jc w:val="both"/>
            </w:pPr>
            <w:r>
              <w:rPr>
                <w:rFonts w:ascii="Times New Roman"/>
                <w:b w:val="false"/>
                <w:i w:val="false"/>
                <w:color w:val="000000"/>
                <w:sz w:val="20"/>
              </w:rPr>
              <w:t>
№</w:t>
            </w:r>
          </w:p>
          <w:bookmarkEnd w:id="1767"/>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768"/>
          <w:p>
            <w:pPr>
              <w:spacing w:after="20"/>
              <w:ind w:left="20"/>
              <w:jc w:val="both"/>
            </w:pPr>
            <w:r>
              <w:rPr>
                <w:rFonts w:ascii="Times New Roman"/>
                <w:b w:val="false"/>
                <w:i w:val="false"/>
                <w:color w:val="000000"/>
                <w:sz w:val="20"/>
              </w:rPr>
              <w:t>
Обязательные предметы</w:t>
            </w:r>
          </w:p>
          <w:bookmarkEnd w:id="1768"/>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769"/>
          <w:p>
            <w:pPr>
              <w:spacing w:after="20"/>
              <w:ind w:left="20"/>
              <w:jc w:val="both"/>
            </w:pPr>
            <w:r>
              <w:rPr>
                <w:rFonts w:ascii="Times New Roman"/>
                <w:b w:val="false"/>
                <w:i w:val="false"/>
                <w:color w:val="000000"/>
                <w:sz w:val="20"/>
              </w:rPr>
              <w:t>
1.</w:t>
            </w:r>
          </w:p>
          <w:bookmarkEnd w:id="1769"/>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770"/>
          <w:p>
            <w:pPr>
              <w:spacing w:after="20"/>
              <w:ind w:left="20"/>
              <w:jc w:val="both"/>
            </w:pPr>
            <w:r>
              <w:rPr>
                <w:rFonts w:ascii="Times New Roman"/>
                <w:b w:val="false"/>
                <w:i w:val="false"/>
                <w:color w:val="000000"/>
                <w:sz w:val="20"/>
              </w:rPr>
              <w:t>
2.</w:t>
            </w:r>
          </w:p>
          <w:bookmarkEnd w:id="1770"/>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771"/>
          <w:p>
            <w:pPr>
              <w:spacing w:after="20"/>
              <w:ind w:left="20"/>
              <w:jc w:val="both"/>
            </w:pPr>
            <w:r>
              <w:rPr>
                <w:rFonts w:ascii="Times New Roman"/>
                <w:b w:val="false"/>
                <w:i w:val="false"/>
                <w:color w:val="000000"/>
                <w:sz w:val="20"/>
              </w:rPr>
              <w:t>
3.</w:t>
            </w:r>
          </w:p>
          <w:bookmarkEnd w:id="1771"/>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772"/>
          <w:p>
            <w:pPr>
              <w:spacing w:after="20"/>
              <w:ind w:left="20"/>
              <w:jc w:val="both"/>
            </w:pPr>
            <w:r>
              <w:rPr>
                <w:rFonts w:ascii="Times New Roman"/>
                <w:b w:val="false"/>
                <w:i w:val="false"/>
                <w:color w:val="000000"/>
                <w:sz w:val="20"/>
              </w:rPr>
              <w:t>
4.</w:t>
            </w:r>
          </w:p>
          <w:bookmarkEnd w:id="1772"/>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773"/>
          <w:p>
            <w:pPr>
              <w:spacing w:after="20"/>
              <w:ind w:left="20"/>
              <w:jc w:val="both"/>
            </w:pPr>
            <w:r>
              <w:rPr>
                <w:rFonts w:ascii="Times New Roman"/>
                <w:b w:val="false"/>
                <w:i w:val="false"/>
                <w:color w:val="000000"/>
                <w:sz w:val="20"/>
              </w:rPr>
              <w:t>
5.</w:t>
            </w:r>
          </w:p>
          <w:bookmarkEnd w:id="1773"/>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774"/>
          <w:p>
            <w:pPr>
              <w:spacing w:after="20"/>
              <w:ind w:left="20"/>
              <w:jc w:val="both"/>
            </w:pPr>
            <w:r>
              <w:rPr>
                <w:rFonts w:ascii="Times New Roman"/>
                <w:b w:val="false"/>
                <w:i w:val="false"/>
                <w:color w:val="000000"/>
                <w:sz w:val="20"/>
              </w:rPr>
              <w:t>
6.</w:t>
            </w:r>
          </w:p>
          <w:bookmarkEnd w:id="1774"/>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775"/>
          <w:p>
            <w:pPr>
              <w:spacing w:after="20"/>
              <w:ind w:left="20"/>
              <w:jc w:val="both"/>
            </w:pPr>
            <w:r>
              <w:rPr>
                <w:rFonts w:ascii="Times New Roman"/>
                <w:b w:val="false"/>
                <w:i w:val="false"/>
                <w:color w:val="000000"/>
                <w:sz w:val="20"/>
              </w:rPr>
              <w:t>
7.</w:t>
            </w:r>
          </w:p>
          <w:bookmarkEnd w:id="1775"/>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776"/>
          <w:p>
            <w:pPr>
              <w:spacing w:after="20"/>
              <w:ind w:left="20"/>
              <w:jc w:val="both"/>
            </w:pPr>
            <w:r>
              <w:rPr>
                <w:rFonts w:ascii="Times New Roman"/>
                <w:b w:val="false"/>
                <w:i w:val="false"/>
                <w:color w:val="000000"/>
                <w:sz w:val="20"/>
              </w:rPr>
              <w:t>
8.</w:t>
            </w:r>
          </w:p>
          <w:bookmarkEnd w:id="1776"/>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777"/>
          <w:p>
            <w:pPr>
              <w:spacing w:after="20"/>
              <w:ind w:left="20"/>
              <w:jc w:val="both"/>
            </w:pPr>
            <w:r>
              <w:rPr>
                <w:rFonts w:ascii="Times New Roman"/>
                <w:b w:val="false"/>
                <w:i w:val="false"/>
                <w:color w:val="000000"/>
                <w:sz w:val="20"/>
              </w:rPr>
              <w:t>
Предметы по выбору</w:t>
            </w:r>
          </w:p>
          <w:bookmarkEnd w:id="177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778"/>
          <w:p>
            <w:pPr>
              <w:spacing w:after="20"/>
              <w:ind w:left="20"/>
              <w:jc w:val="both"/>
            </w:pPr>
            <w:r>
              <w:rPr>
                <w:rFonts w:ascii="Times New Roman"/>
                <w:b w:val="false"/>
                <w:i w:val="false"/>
                <w:color w:val="000000"/>
                <w:sz w:val="20"/>
              </w:rPr>
              <w:t>
Углубленный уровень</w:t>
            </w:r>
          </w:p>
          <w:bookmarkEnd w:id="1778"/>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2 часа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 по 2 часа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779"/>
          <w:p>
            <w:pPr>
              <w:spacing w:after="20"/>
              <w:ind w:left="20"/>
              <w:jc w:val="both"/>
            </w:pPr>
            <w:r>
              <w:rPr>
                <w:rFonts w:ascii="Times New Roman"/>
                <w:b w:val="false"/>
                <w:i w:val="false"/>
                <w:color w:val="000000"/>
                <w:sz w:val="20"/>
              </w:rPr>
              <w:t>
9.</w:t>
            </w:r>
          </w:p>
          <w:bookmarkEnd w:id="1779"/>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780"/>
          <w:p>
            <w:pPr>
              <w:spacing w:after="20"/>
              <w:ind w:left="20"/>
              <w:jc w:val="both"/>
            </w:pPr>
            <w:r>
              <w:rPr>
                <w:rFonts w:ascii="Times New Roman"/>
                <w:b w:val="false"/>
                <w:i w:val="false"/>
                <w:color w:val="000000"/>
                <w:sz w:val="20"/>
              </w:rPr>
              <w:t>
10.</w:t>
            </w:r>
          </w:p>
          <w:bookmarkEnd w:id="1780"/>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781"/>
          <w:p>
            <w:pPr>
              <w:spacing w:after="20"/>
              <w:ind w:left="20"/>
              <w:jc w:val="both"/>
            </w:pPr>
            <w:r>
              <w:rPr>
                <w:rFonts w:ascii="Times New Roman"/>
                <w:b w:val="false"/>
                <w:i w:val="false"/>
                <w:color w:val="000000"/>
                <w:sz w:val="20"/>
              </w:rPr>
              <w:t>
11.</w:t>
            </w:r>
          </w:p>
          <w:bookmarkEnd w:id="1781"/>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782"/>
          <w:p>
            <w:pPr>
              <w:spacing w:after="20"/>
              <w:ind w:left="20"/>
              <w:jc w:val="both"/>
            </w:pPr>
            <w:r>
              <w:rPr>
                <w:rFonts w:ascii="Times New Roman"/>
                <w:b w:val="false"/>
                <w:i w:val="false"/>
                <w:color w:val="000000"/>
                <w:sz w:val="20"/>
              </w:rPr>
              <w:t>
12.</w:t>
            </w:r>
          </w:p>
          <w:bookmarkEnd w:id="1782"/>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783"/>
          <w:p>
            <w:pPr>
              <w:spacing w:after="20"/>
              <w:ind w:left="20"/>
              <w:jc w:val="both"/>
            </w:pPr>
            <w:r>
              <w:rPr>
                <w:rFonts w:ascii="Times New Roman"/>
                <w:b w:val="false"/>
                <w:i w:val="false"/>
                <w:color w:val="000000"/>
                <w:sz w:val="20"/>
              </w:rPr>
              <w:t>
Стандартный уровень</w:t>
            </w:r>
          </w:p>
          <w:bookmarkEnd w:id="1783"/>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1 часу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1 часу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784"/>
          <w:p>
            <w:pPr>
              <w:spacing w:after="20"/>
              <w:ind w:left="20"/>
              <w:jc w:val="both"/>
            </w:pPr>
            <w:r>
              <w:rPr>
                <w:rFonts w:ascii="Times New Roman"/>
                <w:b w:val="false"/>
                <w:i w:val="false"/>
                <w:color w:val="000000"/>
                <w:sz w:val="20"/>
              </w:rPr>
              <w:t>
13.</w:t>
            </w:r>
          </w:p>
          <w:bookmarkEnd w:id="1784"/>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785"/>
          <w:p>
            <w:pPr>
              <w:spacing w:after="20"/>
              <w:ind w:left="20"/>
              <w:jc w:val="both"/>
            </w:pPr>
            <w:r>
              <w:rPr>
                <w:rFonts w:ascii="Times New Roman"/>
                <w:b w:val="false"/>
                <w:i w:val="false"/>
                <w:color w:val="000000"/>
                <w:sz w:val="20"/>
              </w:rPr>
              <w:t>
14.</w:t>
            </w:r>
          </w:p>
          <w:bookmarkEnd w:id="1785"/>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786"/>
          <w:p>
            <w:pPr>
              <w:spacing w:after="20"/>
              <w:ind w:left="20"/>
              <w:jc w:val="both"/>
            </w:pPr>
            <w:r>
              <w:rPr>
                <w:rFonts w:ascii="Times New Roman"/>
                <w:b w:val="false"/>
                <w:i w:val="false"/>
                <w:color w:val="000000"/>
                <w:sz w:val="20"/>
              </w:rPr>
              <w:t>
15.</w:t>
            </w:r>
          </w:p>
          <w:bookmarkEnd w:id="1786"/>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787"/>
          <w:p>
            <w:pPr>
              <w:spacing w:after="20"/>
              <w:ind w:left="20"/>
              <w:jc w:val="both"/>
            </w:pPr>
            <w:r>
              <w:rPr>
                <w:rFonts w:ascii="Times New Roman"/>
                <w:b w:val="false"/>
                <w:i w:val="false"/>
                <w:color w:val="000000"/>
                <w:sz w:val="20"/>
              </w:rPr>
              <w:t>
16.</w:t>
            </w:r>
          </w:p>
          <w:bookmarkEnd w:id="1787"/>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788"/>
          <w:p>
            <w:pPr>
              <w:spacing w:after="20"/>
              <w:ind w:left="20"/>
              <w:jc w:val="both"/>
            </w:pPr>
            <w:r>
              <w:rPr>
                <w:rFonts w:ascii="Times New Roman"/>
                <w:b w:val="false"/>
                <w:i w:val="false"/>
                <w:color w:val="000000"/>
                <w:sz w:val="20"/>
              </w:rPr>
              <w:t>
Инвариантная учебная нагрузка</w:t>
            </w:r>
          </w:p>
          <w:bookmarkEnd w:id="1788"/>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789"/>
          <w:p>
            <w:pPr>
              <w:spacing w:after="20"/>
              <w:ind w:left="20"/>
              <w:jc w:val="both"/>
            </w:pPr>
            <w:r>
              <w:rPr>
                <w:rFonts w:ascii="Times New Roman"/>
                <w:b w:val="false"/>
                <w:i w:val="false"/>
                <w:color w:val="000000"/>
                <w:sz w:val="20"/>
              </w:rPr>
              <w:t>
Объем максимальной учебной нагрузки</w:t>
            </w:r>
          </w:p>
          <w:bookmarkEnd w:id="1789"/>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966" w:id="1790"/>
    <w:p>
      <w:pPr>
        <w:spacing w:after="0"/>
        <w:ind w:left="0"/>
        <w:jc w:val="left"/>
      </w:pPr>
      <w:r>
        <w:rPr>
          <w:rFonts w:ascii="Times New Roman"/>
          <w:b/>
          <w:i w:val="false"/>
          <w:color w:val="000000"/>
        </w:rPr>
        <w:t xml:space="preserve"> Типовой учебный план (обновленного содержания) общего среднего образования естественно-математического направления для обучения на дому с русским языком обучения</w:t>
      </w:r>
    </w:p>
    <w:bookmarkEnd w:id="1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7"/>
        <w:gridCol w:w="1507"/>
        <w:gridCol w:w="1834"/>
        <w:gridCol w:w="1835"/>
        <w:gridCol w:w="1830"/>
        <w:gridCol w:w="3137"/>
      </w:tblGrid>
      <w:tr>
        <w:trPr>
          <w:trHeight w:val="30" w:hRule="atLeast"/>
        </w:trPr>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791"/>
          <w:p>
            <w:pPr>
              <w:spacing w:after="20"/>
              <w:ind w:left="20"/>
              <w:jc w:val="both"/>
            </w:pPr>
            <w:r>
              <w:rPr>
                <w:rFonts w:ascii="Times New Roman"/>
                <w:b w:val="false"/>
                <w:i w:val="false"/>
                <w:color w:val="000000"/>
                <w:sz w:val="20"/>
              </w:rPr>
              <w:t>
№</w:t>
            </w:r>
          </w:p>
          <w:bookmarkEnd w:id="1791"/>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792"/>
          <w:p>
            <w:pPr>
              <w:spacing w:after="20"/>
              <w:ind w:left="20"/>
              <w:jc w:val="both"/>
            </w:pPr>
            <w:r>
              <w:rPr>
                <w:rFonts w:ascii="Times New Roman"/>
                <w:b w:val="false"/>
                <w:i w:val="false"/>
                <w:color w:val="000000"/>
                <w:sz w:val="20"/>
              </w:rPr>
              <w:t>
Инвариантный компонент</w:t>
            </w:r>
          </w:p>
          <w:bookmarkEnd w:id="1792"/>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793"/>
          <w:p>
            <w:pPr>
              <w:spacing w:after="20"/>
              <w:ind w:left="20"/>
              <w:jc w:val="both"/>
            </w:pPr>
            <w:r>
              <w:rPr>
                <w:rFonts w:ascii="Times New Roman"/>
                <w:b w:val="false"/>
                <w:i w:val="false"/>
                <w:color w:val="000000"/>
                <w:sz w:val="20"/>
              </w:rPr>
              <w:t>
Обязательные предметы</w:t>
            </w:r>
          </w:p>
          <w:bookmarkEnd w:id="1793"/>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794"/>
          <w:p>
            <w:pPr>
              <w:spacing w:after="20"/>
              <w:ind w:left="20"/>
              <w:jc w:val="both"/>
            </w:pPr>
            <w:r>
              <w:rPr>
                <w:rFonts w:ascii="Times New Roman"/>
                <w:b w:val="false"/>
                <w:i w:val="false"/>
                <w:color w:val="000000"/>
                <w:sz w:val="20"/>
              </w:rPr>
              <w:t>
1.</w:t>
            </w:r>
          </w:p>
          <w:bookmarkEnd w:id="179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795"/>
          <w:p>
            <w:pPr>
              <w:spacing w:after="20"/>
              <w:ind w:left="20"/>
              <w:jc w:val="both"/>
            </w:pPr>
            <w:r>
              <w:rPr>
                <w:rFonts w:ascii="Times New Roman"/>
                <w:b w:val="false"/>
                <w:i w:val="false"/>
                <w:color w:val="000000"/>
                <w:sz w:val="20"/>
              </w:rPr>
              <w:t>
2.</w:t>
            </w:r>
          </w:p>
          <w:bookmarkEnd w:id="179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796"/>
          <w:p>
            <w:pPr>
              <w:spacing w:after="20"/>
              <w:ind w:left="20"/>
              <w:jc w:val="both"/>
            </w:pPr>
            <w:r>
              <w:rPr>
                <w:rFonts w:ascii="Times New Roman"/>
                <w:b w:val="false"/>
                <w:i w:val="false"/>
                <w:color w:val="000000"/>
                <w:sz w:val="20"/>
              </w:rPr>
              <w:t>
3.</w:t>
            </w:r>
          </w:p>
          <w:bookmarkEnd w:id="179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797"/>
          <w:p>
            <w:pPr>
              <w:spacing w:after="20"/>
              <w:ind w:left="20"/>
              <w:jc w:val="both"/>
            </w:pPr>
            <w:r>
              <w:rPr>
                <w:rFonts w:ascii="Times New Roman"/>
                <w:b w:val="false"/>
                <w:i w:val="false"/>
                <w:color w:val="000000"/>
                <w:sz w:val="20"/>
              </w:rPr>
              <w:t>
4.</w:t>
            </w:r>
          </w:p>
          <w:bookmarkEnd w:id="179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798"/>
          <w:p>
            <w:pPr>
              <w:spacing w:after="20"/>
              <w:ind w:left="20"/>
              <w:jc w:val="both"/>
            </w:pPr>
            <w:r>
              <w:rPr>
                <w:rFonts w:ascii="Times New Roman"/>
                <w:b w:val="false"/>
                <w:i w:val="false"/>
                <w:color w:val="000000"/>
                <w:sz w:val="20"/>
              </w:rPr>
              <w:t>
5.</w:t>
            </w:r>
          </w:p>
          <w:bookmarkEnd w:id="179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799"/>
          <w:p>
            <w:pPr>
              <w:spacing w:after="20"/>
              <w:ind w:left="20"/>
              <w:jc w:val="both"/>
            </w:pPr>
            <w:r>
              <w:rPr>
                <w:rFonts w:ascii="Times New Roman"/>
                <w:b w:val="false"/>
                <w:i w:val="false"/>
                <w:color w:val="000000"/>
                <w:sz w:val="20"/>
              </w:rPr>
              <w:t>
6.</w:t>
            </w:r>
          </w:p>
          <w:bookmarkEnd w:id="179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800"/>
          <w:p>
            <w:pPr>
              <w:spacing w:after="20"/>
              <w:ind w:left="20"/>
              <w:jc w:val="both"/>
            </w:pPr>
            <w:r>
              <w:rPr>
                <w:rFonts w:ascii="Times New Roman"/>
                <w:b w:val="false"/>
                <w:i w:val="false"/>
                <w:color w:val="000000"/>
                <w:sz w:val="20"/>
              </w:rPr>
              <w:t>
7.</w:t>
            </w:r>
          </w:p>
          <w:bookmarkEnd w:id="1800"/>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801"/>
          <w:p>
            <w:pPr>
              <w:spacing w:after="20"/>
              <w:ind w:left="20"/>
              <w:jc w:val="both"/>
            </w:pPr>
            <w:r>
              <w:rPr>
                <w:rFonts w:ascii="Times New Roman"/>
                <w:b w:val="false"/>
                <w:i w:val="false"/>
                <w:color w:val="000000"/>
                <w:sz w:val="20"/>
              </w:rPr>
              <w:t>
8.</w:t>
            </w:r>
          </w:p>
          <w:bookmarkEnd w:id="180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802"/>
          <w:p>
            <w:pPr>
              <w:spacing w:after="20"/>
              <w:ind w:left="20"/>
              <w:jc w:val="both"/>
            </w:pPr>
            <w:r>
              <w:rPr>
                <w:rFonts w:ascii="Times New Roman"/>
                <w:b w:val="false"/>
                <w:i w:val="false"/>
                <w:color w:val="000000"/>
                <w:sz w:val="20"/>
              </w:rPr>
              <w:t>
Предметы по выбору</w:t>
            </w:r>
          </w:p>
          <w:bookmarkEnd w:id="180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803"/>
          <w:p>
            <w:pPr>
              <w:spacing w:after="20"/>
              <w:ind w:left="20"/>
              <w:jc w:val="both"/>
            </w:pPr>
            <w:r>
              <w:rPr>
                <w:rFonts w:ascii="Times New Roman"/>
                <w:b w:val="false"/>
                <w:i w:val="false"/>
                <w:color w:val="000000"/>
                <w:sz w:val="20"/>
              </w:rPr>
              <w:t>
Углубленный уровень</w:t>
            </w:r>
          </w:p>
          <w:bookmarkEnd w:id="1803"/>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2 часа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2 часа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804"/>
          <w:p>
            <w:pPr>
              <w:spacing w:after="20"/>
              <w:ind w:left="20"/>
              <w:jc w:val="both"/>
            </w:pPr>
            <w:r>
              <w:rPr>
                <w:rFonts w:ascii="Times New Roman"/>
                <w:b w:val="false"/>
                <w:i w:val="false"/>
                <w:color w:val="000000"/>
                <w:sz w:val="20"/>
              </w:rPr>
              <w:t>
9.</w:t>
            </w:r>
          </w:p>
          <w:bookmarkEnd w:id="180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805"/>
          <w:p>
            <w:pPr>
              <w:spacing w:after="20"/>
              <w:ind w:left="20"/>
              <w:jc w:val="both"/>
            </w:pPr>
            <w:r>
              <w:rPr>
                <w:rFonts w:ascii="Times New Roman"/>
                <w:b w:val="false"/>
                <w:i w:val="false"/>
                <w:color w:val="000000"/>
                <w:sz w:val="20"/>
              </w:rPr>
              <w:t>
10.</w:t>
            </w:r>
          </w:p>
          <w:bookmarkEnd w:id="180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806"/>
          <w:p>
            <w:pPr>
              <w:spacing w:after="20"/>
              <w:ind w:left="20"/>
              <w:jc w:val="both"/>
            </w:pPr>
            <w:r>
              <w:rPr>
                <w:rFonts w:ascii="Times New Roman"/>
                <w:b w:val="false"/>
                <w:i w:val="false"/>
                <w:color w:val="000000"/>
                <w:sz w:val="20"/>
              </w:rPr>
              <w:t>
11.</w:t>
            </w:r>
          </w:p>
          <w:bookmarkEnd w:id="180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807"/>
          <w:p>
            <w:pPr>
              <w:spacing w:after="20"/>
              <w:ind w:left="20"/>
              <w:jc w:val="both"/>
            </w:pPr>
            <w:r>
              <w:rPr>
                <w:rFonts w:ascii="Times New Roman"/>
                <w:b w:val="false"/>
                <w:i w:val="false"/>
                <w:color w:val="000000"/>
                <w:sz w:val="20"/>
              </w:rPr>
              <w:t>
12.</w:t>
            </w:r>
          </w:p>
          <w:bookmarkEnd w:id="180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808"/>
          <w:p>
            <w:pPr>
              <w:spacing w:after="20"/>
              <w:ind w:left="20"/>
              <w:jc w:val="both"/>
            </w:pPr>
            <w:r>
              <w:rPr>
                <w:rFonts w:ascii="Times New Roman"/>
                <w:b w:val="false"/>
                <w:i w:val="false"/>
                <w:color w:val="000000"/>
                <w:sz w:val="20"/>
              </w:rPr>
              <w:t>
Стандартный уровень</w:t>
            </w:r>
          </w:p>
          <w:bookmarkEnd w:id="1808"/>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1 часу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1 часу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809"/>
          <w:p>
            <w:pPr>
              <w:spacing w:after="20"/>
              <w:ind w:left="20"/>
              <w:jc w:val="both"/>
            </w:pPr>
            <w:r>
              <w:rPr>
                <w:rFonts w:ascii="Times New Roman"/>
                <w:b w:val="false"/>
                <w:i w:val="false"/>
                <w:color w:val="000000"/>
                <w:sz w:val="20"/>
              </w:rPr>
              <w:t>
13.</w:t>
            </w:r>
          </w:p>
          <w:bookmarkEnd w:id="180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810"/>
          <w:p>
            <w:pPr>
              <w:spacing w:after="20"/>
              <w:ind w:left="20"/>
              <w:jc w:val="both"/>
            </w:pPr>
            <w:r>
              <w:rPr>
                <w:rFonts w:ascii="Times New Roman"/>
                <w:b w:val="false"/>
                <w:i w:val="false"/>
                <w:color w:val="000000"/>
                <w:sz w:val="20"/>
              </w:rPr>
              <w:t>
14.</w:t>
            </w:r>
          </w:p>
          <w:bookmarkEnd w:id="1810"/>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811"/>
          <w:p>
            <w:pPr>
              <w:spacing w:after="20"/>
              <w:ind w:left="20"/>
              <w:jc w:val="both"/>
            </w:pPr>
            <w:r>
              <w:rPr>
                <w:rFonts w:ascii="Times New Roman"/>
                <w:b w:val="false"/>
                <w:i w:val="false"/>
                <w:color w:val="000000"/>
                <w:sz w:val="20"/>
              </w:rPr>
              <w:t>
15.</w:t>
            </w:r>
          </w:p>
          <w:bookmarkEnd w:id="181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812"/>
          <w:p>
            <w:pPr>
              <w:spacing w:after="20"/>
              <w:ind w:left="20"/>
              <w:jc w:val="both"/>
            </w:pPr>
            <w:r>
              <w:rPr>
                <w:rFonts w:ascii="Times New Roman"/>
                <w:b w:val="false"/>
                <w:i w:val="false"/>
                <w:color w:val="000000"/>
                <w:sz w:val="20"/>
              </w:rPr>
              <w:t>
16.</w:t>
            </w:r>
          </w:p>
          <w:bookmarkEnd w:id="181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813"/>
          <w:p>
            <w:pPr>
              <w:spacing w:after="20"/>
              <w:ind w:left="20"/>
              <w:jc w:val="both"/>
            </w:pPr>
            <w:r>
              <w:rPr>
                <w:rFonts w:ascii="Times New Roman"/>
                <w:b w:val="false"/>
                <w:i w:val="false"/>
                <w:color w:val="000000"/>
                <w:sz w:val="20"/>
              </w:rPr>
              <w:t>
Инвариантная учебная нагрузка</w:t>
            </w:r>
          </w:p>
          <w:bookmarkEnd w:id="1813"/>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814"/>
          <w:p>
            <w:pPr>
              <w:spacing w:after="20"/>
              <w:ind w:left="20"/>
              <w:jc w:val="both"/>
            </w:pPr>
            <w:r>
              <w:rPr>
                <w:rFonts w:ascii="Times New Roman"/>
                <w:b w:val="false"/>
                <w:i w:val="false"/>
                <w:color w:val="000000"/>
                <w:sz w:val="20"/>
              </w:rPr>
              <w:t>
Объем максимальной учебной нагрузки</w:t>
            </w:r>
          </w:p>
          <w:bookmarkEnd w:id="1814"/>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1994" w:id="1815"/>
    <w:p>
      <w:pPr>
        <w:spacing w:after="0"/>
        <w:ind w:left="0"/>
        <w:jc w:val="left"/>
      </w:pPr>
      <w:r>
        <w:rPr>
          <w:rFonts w:ascii="Times New Roman"/>
          <w:b/>
          <w:i w:val="false"/>
          <w:color w:val="000000"/>
        </w:rPr>
        <w:t xml:space="preserve"> Типовой учебный план (обновленного содержания) общего среднего образования общественно-гуманитарное направления для обучения на дому с казахским языком обучения</w:t>
      </w:r>
    </w:p>
    <w:bookmarkEnd w:id="1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1963"/>
        <w:gridCol w:w="1757"/>
        <w:gridCol w:w="1757"/>
        <w:gridCol w:w="1752"/>
        <w:gridCol w:w="3005"/>
      </w:tblGrid>
      <w:tr>
        <w:trPr>
          <w:trHeight w:val="30" w:hRule="atLeast"/>
        </w:trPr>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816"/>
          <w:p>
            <w:pPr>
              <w:spacing w:after="20"/>
              <w:ind w:left="20"/>
              <w:jc w:val="both"/>
            </w:pPr>
            <w:r>
              <w:rPr>
                <w:rFonts w:ascii="Times New Roman"/>
                <w:b w:val="false"/>
                <w:i w:val="false"/>
                <w:color w:val="000000"/>
                <w:sz w:val="20"/>
              </w:rPr>
              <w:t>
№</w:t>
            </w:r>
          </w:p>
          <w:bookmarkEnd w:id="1816"/>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817"/>
          <w:p>
            <w:pPr>
              <w:spacing w:after="20"/>
              <w:ind w:left="20"/>
              <w:jc w:val="both"/>
            </w:pPr>
            <w:r>
              <w:rPr>
                <w:rFonts w:ascii="Times New Roman"/>
                <w:b w:val="false"/>
                <w:i w:val="false"/>
                <w:color w:val="000000"/>
                <w:sz w:val="20"/>
              </w:rPr>
              <w:t>
Инвариантный компонент</w:t>
            </w:r>
          </w:p>
          <w:bookmarkEnd w:id="1817"/>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818"/>
          <w:p>
            <w:pPr>
              <w:spacing w:after="20"/>
              <w:ind w:left="20"/>
              <w:jc w:val="both"/>
            </w:pPr>
            <w:r>
              <w:rPr>
                <w:rFonts w:ascii="Times New Roman"/>
                <w:b w:val="false"/>
                <w:i w:val="false"/>
                <w:color w:val="000000"/>
                <w:sz w:val="20"/>
              </w:rPr>
              <w:t>
Обязательные предметы</w:t>
            </w:r>
          </w:p>
          <w:bookmarkEnd w:id="1818"/>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819"/>
          <w:p>
            <w:pPr>
              <w:spacing w:after="20"/>
              <w:ind w:left="20"/>
              <w:jc w:val="both"/>
            </w:pPr>
            <w:r>
              <w:rPr>
                <w:rFonts w:ascii="Times New Roman"/>
                <w:b w:val="false"/>
                <w:i w:val="false"/>
                <w:color w:val="000000"/>
                <w:sz w:val="20"/>
              </w:rPr>
              <w:t>
1.</w:t>
            </w:r>
          </w:p>
          <w:bookmarkEnd w:id="1819"/>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820"/>
          <w:p>
            <w:pPr>
              <w:spacing w:after="20"/>
              <w:ind w:left="20"/>
              <w:jc w:val="both"/>
            </w:pPr>
            <w:r>
              <w:rPr>
                <w:rFonts w:ascii="Times New Roman"/>
                <w:b w:val="false"/>
                <w:i w:val="false"/>
                <w:color w:val="000000"/>
                <w:sz w:val="20"/>
              </w:rPr>
              <w:t>
2.</w:t>
            </w:r>
          </w:p>
          <w:bookmarkEnd w:id="1820"/>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821"/>
          <w:p>
            <w:pPr>
              <w:spacing w:after="20"/>
              <w:ind w:left="20"/>
              <w:jc w:val="both"/>
            </w:pPr>
            <w:r>
              <w:rPr>
                <w:rFonts w:ascii="Times New Roman"/>
                <w:b w:val="false"/>
                <w:i w:val="false"/>
                <w:color w:val="000000"/>
                <w:sz w:val="20"/>
              </w:rPr>
              <w:t>
3.</w:t>
            </w:r>
          </w:p>
          <w:bookmarkEnd w:id="1821"/>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822"/>
          <w:p>
            <w:pPr>
              <w:spacing w:after="20"/>
              <w:ind w:left="20"/>
              <w:jc w:val="both"/>
            </w:pPr>
            <w:r>
              <w:rPr>
                <w:rFonts w:ascii="Times New Roman"/>
                <w:b w:val="false"/>
                <w:i w:val="false"/>
                <w:color w:val="000000"/>
                <w:sz w:val="20"/>
              </w:rPr>
              <w:t>
4.</w:t>
            </w:r>
          </w:p>
          <w:bookmarkEnd w:id="1822"/>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823"/>
          <w:p>
            <w:pPr>
              <w:spacing w:after="20"/>
              <w:ind w:left="20"/>
              <w:jc w:val="both"/>
            </w:pPr>
            <w:r>
              <w:rPr>
                <w:rFonts w:ascii="Times New Roman"/>
                <w:b w:val="false"/>
                <w:i w:val="false"/>
                <w:color w:val="000000"/>
                <w:sz w:val="20"/>
              </w:rPr>
              <w:t>
5.</w:t>
            </w:r>
          </w:p>
          <w:bookmarkEnd w:id="1823"/>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824"/>
          <w:p>
            <w:pPr>
              <w:spacing w:after="20"/>
              <w:ind w:left="20"/>
              <w:jc w:val="both"/>
            </w:pPr>
            <w:r>
              <w:rPr>
                <w:rFonts w:ascii="Times New Roman"/>
                <w:b w:val="false"/>
                <w:i w:val="false"/>
                <w:color w:val="000000"/>
                <w:sz w:val="20"/>
              </w:rPr>
              <w:t>
6.</w:t>
            </w:r>
          </w:p>
          <w:bookmarkEnd w:id="1824"/>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825"/>
          <w:p>
            <w:pPr>
              <w:spacing w:after="20"/>
              <w:ind w:left="20"/>
              <w:jc w:val="both"/>
            </w:pPr>
            <w:r>
              <w:rPr>
                <w:rFonts w:ascii="Times New Roman"/>
                <w:b w:val="false"/>
                <w:i w:val="false"/>
                <w:color w:val="000000"/>
                <w:sz w:val="20"/>
              </w:rPr>
              <w:t>
7.</w:t>
            </w:r>
          </w:p>
          <w:bookmarkEnd w:id="1825"/>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826"/>
          <w:p>
            <w:pPr>
              <w:spacing w:after="20"/>
              <w:ind w:left="20"/>
              <w:jc w:val="both"/>
            </w:pPr>
            <w:r>
              <w:rPr>
                <w:rFonts w:ascii="Times New Roman"/>
                <w:b w:val="false"/>
                <w:i w:val="false"/>
                <w:color w:val="000000"/>
                <w:sz w:val="20"/>
              </w:rPr>
              <w:t>
8.</w:t>
            </w:r>
          </w:p>
          <w:bookmarkEnd w:id="1826"/>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827"/>
          <w:p>
            <w:pPr>
              <w:spacing w:after="20"/>
              <w:ind w:left="20"/>
              <w:jc w:val="both"/>
            </w:pPr>
            <w:r>
              <w:rPr>
                <w:rFonts w:ascii="Times New Roman"/>
                <w:b w:val="false"/>
                <w:i w:val="false"/>
                <w:color w:val="000000"/>
                <w:sz w:val="20"/>
              </w:rPr>
              <w:t>
Предметы по выбору</w:t>
            </w:r>
          </w:p>
          <w:bookmarkEnd w:id="182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828"/>
          <w:p>
            <w:pPr>
              <w:spacing w:after="20"/>
              <w:ind w:left="20"/>
              <w:jc w:val="both"/>
            </w:pPr>
            <w:r>
              <w:rPr>
                <w:rFonts w:ascii="Times New Roman"/>
                <w:b w:val="false"/>
                <w:i w:val="false"/>
                <w:color w:val="000000"/>
                <w:sz w:val="20"/>
              </w:rPr>
              <w:t>
Углубленный уровень</w:t>
            </w:r>
          </w:p>
          <w:bookmarkEnd w:id="18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2 часа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2 часа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829"/>
          <w:p>
            <w:pPr>
              <w:spacing w:after="20"/>
              <w:ind w:left="20"/>
              <w:jc w:val="both"/>
            </w:pPr>
            <w:r>
              <w:rPr>
                <w:rFonts w:ascii="Times New Roman"/>
                <w:b w:val="false"/>
                <w:i w:val="false"/>
                <w:color w:val="000000"/>
                <w:sz w:val="20"/>
              </w:rPr>
              <w:t>
9.</w:t>
            </w:r>
          </w:p>
          <w:bookmarkEnd w:id="1829"/>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Иностраный язык (второй)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830"/>
          <w:p>
            <w:pPr>
              <w:spacing w:after="20"/>
              <w:ind w:left="20"/>
              <w:jc w:val="both"/>
            </w:pPr>
            <w:r>
              <w:rPr>
                <w:rFonts w:ascii="Times New Roman"/>
                <w:b w:val="false"/>
                <w:i w:val="false"/>
                <w:color w:val="000000"/>
                <w:sz w:val="20"/>
              </w:rPr>
              <w:t>
10.</w:t>
            </w:r>
          </w:p>
          <w:bookmarkEnd w:id="1830"/>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831"/>
          <w:p>
            <w:pPr>
              <w:spacing w:after="20"/>
              <w:ind w:left="20"/>
              <w:jc w:val="both"/>
            </w:pPr>
            <w:r>
              <w:rPr>
                <w:rFonts w:ascii="Times New Roman"/>
                <w:b w:val="false"/>
                <w:i w:val="false"/>
                <w:color w:val="000000"/>
                <w:sz w:val="20"/>
              </w:rPr>
              <w:t>
11.</w:t>
            </w:r>
          </w:p>
          <w:bookmarkEnd w:id="1831"/>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832"/>
          <w:p>
            <w:pPr>
              <w:spacing w:after="20"/>
              <w:ind w:left="20"/>
              <w:jc w:val="both"/>
            </w:pPr>
            <w:r>
              <w:rPr>
                <w:rFonts w:ascii="Times New Roman"/>
                <w:b w:val="false"/>
                <w:i w:val="false"/>
                <w:color w:val="000000"/>
                <w:sz w:val="20"/>
              </w:rPr>
              <w:t>
12.</w:t>
            </w:r>
          </w:p>
          <w:bookmarkEnd w:id="1832"/>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833"/>
          <w:p>
            <w:pPr>
              <w:spacing w:after="20"/>
              <w:ind w:left="20"/>
              <w:jc w:val="both"/>
            </w:pPr>
            <w:r>
              <w:rPr>
                <w:rFonts w:ascii="Times New Roman"/>
                <w:b w:val="false"/>
                <w:i w:val="false"/>
                <w:color w:val="000000"/>
                <w:sz w:val="20"/>
              </w:rPr>
              <w:t>
Стандартный уровень</w:t>
            </w:r>
          </w:p>
          <w:bookmarkEnd w:id="18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1 часу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1 часу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834"/>
          <w:p>
            <w:pPr>
              <w:spacing w:after="20"/>
              <w:ind w:left="20"/>
              <w:jc w:val="both"/>
            </w:pPr>
            <w:r>
              <w:rPr>
                <w:rFonts w:ascii="Times New Roman"/>
                <w:b w:val="false"/>
                <w:i w:val="false"/>
                <w:color w:val="000000"/>
                <w:sz w:val="20"/>
              </w:rPr>
              <w:t>
13.</w:t>
            </w:r>
          </w:p>
          <w:bookmarkEnd w:id="1834"/>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835"/>
          <w:p>
            <w:pPr>
              <w:spacing w:after="20"/>
              <w:ind w:left="20"/>
              <w:jc w:val="both"/>
            </w:pPr>
            <w:r>
              <w:rPr>
                <w:rFonts w:ascii="Times New Roman"/>
                <w:b w:val="false"/>
                <w:i w:val="false"/>
                <w:color w:val="000000"/>
                <w:sz w:val="20"/>
              </w:rPr>
              <w:t>
14.</w:t>
            </w:r>
          </w:p>
          <w:bookmarkEnd w:id="1835"/>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836"/>
          <w:p>
            <w:pPr>
              <w:spacing w:after="20"/>
              <w:ind w:left="20"/>
              <w:jc w:val="both"/>
            </w:pPr>
            <w:r>
              <w:rPr>
                <w:rFonts w:ascii="Times New Roman"/>
                <w:b w:val="false"/>
                <w:i w:val="false"/>
                <w:color w:val="000000"/>
                <w:sz w:val="20"/>
              </w:rPr>
              <w:t>
15.</w:t>
            </w:r>
          </w:p>
          <w:bookmarkEnd w:id="1836"/>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837"/>
          <w:p>
            <w:pPr>
              <w:spacing w:after="20"/>
              <w:ind w:left="20"/>
              <w:jc w:val="both"/>
            </w:pPr>
            <w:r>
              <w:rPr>
                <w:rFonts w:ascii="Times New Roman"/>
                <w:b w:val="false"/>
                <w:i w:val="false"/>
                <w:color w:val="000000"/>
                <w:sz w:val="20"/>
              </w:rPr>
              <w:t>
16.</w:t>
            </w:r>
          </w:p>
          <w:bookmarkEnd w:id="1837"/>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838"/>
          <w:p>
            <w:pPr>
              <w:spacing w:after="20"/>
              <w:ind w:left="20"/>
              <w:jc w:val="both"/>
            </w:pPr>
            <w:r>
              <w:rPr>
                <w:rFonts w:ascii="Times New Roman"/>
                <w:b w:val="false"/>
                <w:i w:val="false"/>
                <w:color w:val="000000"/>
                <w:sz w:val="20"/>
              </w:rPr>
              <w:t>
Инвариантная учебная нагрузка</w:t>
            </w:r>
          </w:p>
          <w:bookmarkEnd w:id="18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839"/>
          <w:p>
            <w:pPr>
              <w:spacing w:after="20"/>
              <w:ind w:left="20"/>
              <w:jc w:val="both"/>
            </w:pPr>
            <w:r>
              <w:rPr>
                <w:rFonts w:ascii="Times New Roman"/>
                <w:b w:val="false"/>
                <w:i w:val="false"/>
                <w:color w:val="000000"/>
                <w:sz w:val="20"/>
              </w:rPr>
              <w:t>
Объем максимальной учебной нагрузки</w:t>
            </w:r>
          </w:p>
          <w:bookmarkEnd w:id="18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022" w:id="1840"/>
    <w:p>
      <w:pPr>
        <w:spacing w:after="0"/>
        <w:ind w:left="0"/>
        <w:jc w:val="left"/>
      </w:pPr>
      <w:r>
        <w:rPr>
          <w:rFonts w:ascii="Times New Roman"/>
          <w:b/>
          <w:i w:val="false"/>
          <w:color w:val="000000"/>
        </w:rPr>
        <w:t xml:space="preserve"> Типовой учебный план (обновленного содержания) общего среднего образования общественно-гуманитарное направления для обучения на дому с русским языком обучения</w:t>
      </w:r>
    </w:p>
    <w:bookmarkEnd w:id="1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1963"/>
        <w:gridCol w:w="1757"/>
        <w:gridCol w:w="1757"/>
        <w:gridCol w:w="1752"/>
        <w:gridCol w:w="3005"/>
      </w:tblGrid>
      <w:tr>
        <w:trPr>
          <w:trHeight w:val="30" w:hRule="atLeast"/>
        </w:trPr>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841"/>
          <w:p>
            <w:pPr>
              <w:spacing w:after="20"/>
              <w:ind w:left="20"/>
              <w:jc w:val="both"/>
            </w:pPr>
            <w:r>
              <w:rPr>
                <w:rFonts w:ascii="Times New Roman"/>
                <w:b w:val="false"/>
                <w:i w:val="false"/>
                <w:color w:val="000000"/>
                <w:sz w:val="20"/>
              </w:rPr>
              <w:t>
№</w:t>
            </w:r>
          </w:p>
          <w:bookmarkEnd w:id="1841"/>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842"/>
          <w:p>
            <w:pPr>
              <w:spacing w:after="20"/>
              <w:ind w:left="20"/>
              <w:jc w:val="both"/>
            </w:pPr>
            <w:r>
              <w:rPr>
                <w:rFonts w:ascii="Times New Roman"/>
                <w:b w:val="false"/>
                <w:i w:val="false"/>
                <w:color w:val="000000"/>
                <w:sz w:val="20"/>
              </w:rPr>
              <w:t>
Инвариантный компонент</w:t>
            </w:r>
          </w:p>
          <w:bookmarkEnd w:id="1842"/>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843"/>
          <w:p>
            <w:pPr>
              <w:spacing w:after="20"/>
              <w:ind w:left="20"/>
              <w:jc w:val="both"/>
            </w:pPr>
            <w:r>
              <w:rPr>
                <w:rFonts w:ascii="Times New Roman"/>
                <w:b w:val="false"/>
                <w:i w:val="false"/>
                <w:color w:val="000000"/>
                <w:sz w:val="20"/>
              </w:rPr>
              <w:t>
Обязательные предметы</w:t>
            </w:r>
          </w:p>
          <w:bookmarkEnd w:id="1843"/>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844"/>
          <w:p>
            <w:pPr>
              <w:spacing w:after="20"/>
              <w:ind w:left="20"/>
              <w:jc w:val="both"/>
            </w:pPr>
            <w:r>
              <w:rPr>
                <w:rFonts w:ascii="Times New Roman"/>
                <w:b w:val="false"/>
                <w:i w:val="false"/>
                <w:color w:val="000000"/>
                <w:sz w:val="20"/>
              </w:rPr>
              <w:t>
1.</w:t>
            </w:r>
          </w:p>
          <w:bookmarkEnd w:id="1844"/>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845"/>
          <w:p>
            <w:pPr>
              <w:spacing w:after="20"/>
              <w:ind w:left="20"/>
              <w:jc w:val="both"/>
            </w:pPr>
            <w:r>
              <w:rPr>
                <w:rFonts w:ascii="Times New Roman"/>
                <w:b w:val="false"/>
                <w:i w:val="false"/>
                <w:color w:val="000000"/>
                <w:sz w:val="20"/>
              </w:rPr>
              <w:t>
2.</w:t>
            </w:r>
          </w:p>
          <w:bookmarkEnd w:id="1845"/>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846"/>
          <w:p>
            <w:pPr>
              <w:spacing w:after="20"/>
              <w:ind w:left="20"/>
              <w:jc w:val="both"/>
            </w:pPr>
            <w:r>
              <w:rPr>
                <w:rFonts w:ascii="Times New Roman"/>
                <w:b w:val="false"/>
                <w:i w:val="false"/>
                <w:color w:val="000000"/>
                <w:sz w:val="20"/>
              </w:rPr>
              <w:t>
3.</w:t>
            </w:r>
          </w:p>
          <w:bookmarkEnd w:id="1846"/>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847"/>
          <w:p>
            <w:pPr>
              <w:spacing w:after="20"/>
              <w:ind w:left="20"/>
              <w:jc w:val="both"/>
            </w:pPr>
            <w:r>
              <w:rPr>
                <w:rFonts w:ascii="Times New Roman"/>
                <w:b w:val="false"/>
                <w:i w:val="false"/>
                <w:color w:val="000000"/>
                <w:sz w:val="20"/>
              </w:rPr>
              <w:t>
4.</w:t>
            </w:r>
          </w:p>
          <w:bookmarkEnd w:id="1847"/>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848"/>
          <w:p>
            <w:pPr>
              <w:spacing w:after="20"/>
              <w:ind w:left="20"/>
              <w:jc w:val="both"/>
            </w:pPr>
            <w:r>
              <w:rPr>
                <w:rFonts w:ascii="Times New Roman"/>
                <w:b w:val="false"/>
                <w:i w:val="false"/>
                <w:color w:val="000000"/>
                <w:sz w:val="20"/>
              </w:rPr>
              <w:t>
5.</w:t>
            </w:r>
          </w:p>
          <w:bookmarkEnd w:id="1848"/>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849"/>
          <w:p>
            <w:pPr>
              <w:spacing w:after="20"/>
              <w:ind w:left="20"/>
              <w:jc w:val="both"/>
            </w:pPr>
            <w:r>
              <w:rPr>
                <w:rFonts w:ascii="Times New Roman"/>
                <w:b w:val="false"/>
                <w:i w:val="false"/>
                <w:color w:val="000000"/>
                <w:sz w:val="20"/>
              </w:rPr>
              <w:t>
6.</w:t>
            </w:r>
          </w:p>
          <w:bookmarkEnd w:id="1849"/>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850"/>
          <w:p>
            <w:pPr>
              <w:spacing w:after="20"/>
              <w:ind w:left="20"/>
              <w:jc w:val="both"/>
            </w:pPr>
            <w:r>
              <w:rPr>
                <w:rFonts w:ascii="Times New Roman"/>
                <w:b w:val="false"/>
                <w:i w:val="false"/>
                <w:color w:val="000000"/>
                <w:sz w:val="20"/>
              </w:rPr>
              <w:t>
7.</w:t>
            </w:r>
          </w:p>
          <w:bookmarkEnd w:id="1850"/>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851"/>
          <w:p>
            <w:pPr>
              <w:spacing w:after="20"/>
              <w:ind w:left="20"/>
              <w:jc w:val="both"/>
            </w:pPr>
            <w:r>
              <w:rPr>
                <w:rFonts w:ascii="Times New Roman"/>
                <w:b w:val="false"/>
                <w:i w:val="false"/>
                <w:color w:val="000000"/>
                <w:sz w:val="20"/>
              </w:rPr>
              <w:t>
8.</w:t>
            </w:r>
          </w:p>
          <w:bookmarkEnd w:id="1851"/>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852"/>
          <w:p>
            <w:pPr>
              <w:spacing w:after="20"/>
              <w:ind w:left="20"/>
              <w:jc w:val="both"/>
            </w:pPr>
            <w:r>
              <w:rPr>
                <w:rFonts w:ascii="Times New Roman"/>
                <w:b w:val="false"/>
                <w:i w:val="false"/>
                <w:color w:val="000000"/>
                <w:sz w:val="20"/>
              </w:rPr>
              <w:t>
Предметы по выбору</w:t>
            </w:r>
          </w:p>
          <w:bookmarkEnd w:id="185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853"/>
          <w:p>
            <w:pPr>
              <w:spacing w:after="20"/>
              <w:ind w:left="20"/>
              <w:jc w:val="both"/>
            </w:pPr>
            <w:r>
              <w:rPr>
                <w:rFonts w:ascii="Times New Roman"/>
                <w:b w:val="false"/>
                <w:i w:val="false"/>
                <w:color w:val="000000"/>
                <w:sz w:val="20"/>
              </w:rPr>
              <w:t>
Углубленный уровень</w:t>
            </w:r>
          </w:p>
          <w:bookmarkEnd w:id="18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2 часа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2 часа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854"/>
          <w:p>
            <w:pPr>
              <w:spacing w:after="20"/>
              <w:ind w:left="20"/>
              <w:jc w:val="both"/>
            </w:pPr>
            <w:r>
              <w:rPr>
                <w:rFonts w:ascii="Times New Roman"/>
                <w:b w:val="false"/>
                <w:i w:val="false"/>
                <w:color w:val="000000"/>
                <w:sz w:val="20"/>
              </w:rPr>
              <w:t>
9.</w:t>
            </w:r>
          </w:p>
          <w:bookmarkEnd w:id="1854"/>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Иностраный язык (второй)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855"/>
          <w:p>
            <w:pPr>
              <w:spacing w:after="20"/>
              <w:ind w:left="20"/>
              <w:jc w:val="both"/>
            </w:pPr>
            <w:r>
              <w:rPr>
                <w:rFonts w:ascii="Times New Roman"/>
                <w:b w:val="false"/>
                <w:i w:val="false"/>
                <w:color w:val="000000"/>
                <w:sz w:val="20"/>
              </w:rPr>
              <w:t>
10.</w:t>
            </w:r>
          </w:p>
          <w:bookmarkEnd w:id="1855"/>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856"/>
          <w:p>
            <w:pPr>
              <w:spacing w:after="20"/>
              <w:ind w:left="20"/>
              <w:jc w:val="both"/>
            </w:pPr>
            <w:r>
              <w:rPr>
                <w:rFonts w:ascii="Times New Roman"/>
                <w:b w:val="false"/>
                <w:i w:val="false"/>
                <w:color w:val="000000"/>
                <w:sz w:val="20"/>
              </w:rPr>
              <w:t>
11.</w:t>
            </w:r>
          </w:p>
          <w:bookmarkEnd w:id="1856"/>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857"/>
          <w:p>
            <w:pPr>
              <w:spacing w:after="20"/>
              <w:ind w:left="20"/>
              <w:jc w:val="both"/>
            </w:pPr>
            <w:r>
              <w:rPr>
                <w:rFonts w:ascii="Times New Roman"/>
                <w:b w:val="false"/>
                <w:i w:val="false"/>
                <w:color w:val="000000"/>
                <w:sz w:val="20"/>
              </w:rPr>
              <w:t>
12.</w:t>
            </w:r>
          </w:p>
          <w:bookmarkEnd w:id="1857"/>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858"/>
          <w:p>
            <w:pPr>
              <w:spacing w:after="20"/>
              <w:ind w:left="20"/>
              <w:jc w:val="both"/>
            </w:pPr>
            <w:r>
              <w:rPr>
                <w:rFonts w:ascii="Times New Roman"/>
                <w:b w:val="false"/>
                <w:i w:val="false"/>
                <w:color w:val="000000"/>
                <w:sz w:val="20"/>
              </w:rPr>
              <w:t>
Стандартный уровень</w:t>
            </w:r>
          </w:p>
          <w:bookmarkEnd w:id="18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1 часу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1 часу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859"/>
          <w:p>
            <w:pPr>
              <w:spacing w:after="20"/>
              <w:ind w:left="20"/>
              <w:jc w:val="both"/>
            </w:pPr>
            <w:r>
              <w:rPr>
                <w:rFonts w:ascii="Times New Roman"/>
                <w:b w:val="false"/>
                <w:i w:val="false"/>
                <w:color w:val="000000"/>
                <w:sz w:val="20"/>
              </w:rPr>
              <w:t>
13.</w:t>
            </w:r>
          </w:p>
          <w:bookmarkEnd w:id="1859"/>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860"/>
          <w:p>
            <w:pPr>
              <w:spacing w:after="20"/>
              <w:ind w:left="20"/>
              <w:jc w:val="both"/>
            </w:pPr>
            <w:r>
              <w:rPr>
                <w:rFonts w:ascii="Times New Roman"/>
                <w:b w:val="false"/>
                <w:i w:val="false"/>
                <w:color w:val="000000"/>
                <w:sz w:val="20"/>
              </w:rPr>
              <w:t>
14.</w:t>
            </w:r>
          </w:p>
          <w:bookmarkEnd w:id="1860"/>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861"/>
          <w:p>
            <w:pPr>
              <w:spacing w:after="20"/>
              <w:ind w:left="20"/>
              <w:jc w:val="both"/>
            </w:pPr>
            <w:r>
              <w:rPr>
                <w:rFonts w:ascii="Times New Roman"/>
                <w:b w:val="false"/>
                <w:i w:val="false"/>
                <w:color w:val="000000"/>
                <w:sz w:val="20"/>
              </w:rPr>
              <w:t>
15.</w:t>
            </w:r>
          </w:p>
          <w:bookmarkEnd w:id="1861"/>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862"/>
          <w:p>
            <w:pPr>
              <w:spacing w:after="20"/>
              <w:ind w:left="20"/>
              <w:jc w:val="both"/>
            </w:pPr>
            <w:r>
              <w:rPr>
                <w:rFonts w:ascii="Times New Roman"/>
                <w:b w:val="false"/>
                <w:i w:val="false"/>
                <w:color w:val="000000"/>
                <w:sz w:val="20"/>
              </w:rPr>
              <w:t>
16.</w:t>
            </w:r>
          </w:p>
          <w:bookmarkEnd w:id="1862"/>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863"/>
          <w:p>
            <w:pPr>
              <w:spacing w:after="20"/>
              <w:ind w:left="20"/>
              <w:jc w:val="both"/>
            </w:pPr>
            <w:r>
              <w:rPr>
                <w:rFonts w:ascii="Times New Roman"/>
                <w:b w:val="false"/>
                <w:i w:val="false"/>
                <w:color w:val="000000"/>
                <w:sz w:val="20"/>
              </w:rPr>
              <w:t>
Инвариантная учебная нагрузка</w:t>
            </w:r>
          </w:p>
          <w:bookmarkEnd w:id="18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864"/>
          <w:p>
            <w:pPr>
              <w:spacing w:after="20"/>
              <w:ind w:left="20"/>
              <w:jc w:val="both"/>
            </w:pPr>
            <w:r>
              <w:rPr>
                <w:rFonts w:ascii="Times New Roman"/>
                <w:b w:val="false"/>
                <w:i w:val="false"/>
                <w:color w:val="000000"/>
                <w:sz w:val="20"/>
              </w:rPr>
              <w:t>
Объем максимальной учебной нагрузки</w:t>
            </w:r>
          </w:p>
          <w:bookmarkEnd w:id="18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050" w:id="1865"/>
    <w:p>
      <w:pPr>
        <w:spacing w:after="0"/>
        <w:ind w:left="0"/>
        <w:jc w:val="left"/>
      </w:pPr>
      <w:r>
        <w:rPr>
          <w:rFonts w:ascii="Times New Roman"/>
          <w:b/>
          <w:i w:val="false"/>
          <w:color w:val="000000"/>
        </w:rPr>
        <w:t xml:space="preserve"> Типовой учебный план начального образования для специализированных организаций образования с казахским языком обучения</w:t>
      </w:r>
    </w:p>
    <w:bookmarkEnd w:id="1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656"/>
        <w:gridCol w:w="1274"/>
        <w:gridCol w:w="1274"/>
        <w:gridCol w:w="1274"/>
        <w:gridCol w:w="1275"/>
        <w:gridCol w:w="1732"/>
        <w:gridCol w:w="2186"/>
      </w:tblGrid>
      <w:tr>
        <w:trPr>
          <w:trHeight w:val="30" w:hRule="atLeast"/>
        </w:trPr>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866"/>
          <w:p>
            <w:pPr>
              <w:spacing w:after="20"/>
              <w:ind w:left="20"/>
              <w:jc w:val="both"/>
            </w:pPr>
            <w:r>
              <w:rPr>
                <w:rFonts w:ascii="Times New Roman"/>
                <w:b w:val="false"/>
                <w:i w:val="false"/>
                <w:color w:val="000000"/>
                <w:sz w:val="20"/>
              </w:rPr>
              <w:t>
№</w:t>
            </w:r>
          </w:p>
          <w:bookmarkEnd w:id="1866"/>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Недельное количество часов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867"/>
          <w:p>
            <w:pPr>
              <w:spacing w:after="20"/>
              <w:ind w:left="20"/>
              <w:jc w:val="both"/>
            </w:pPr>
            <w:r>
              <w:rPr>
                <w:rFonts w:ascii="Times New Roman"/>
                <w:b w:val="false"/>
                <w:i w:val="false"/>
                <w:color w:val="000000"/>
                <w:sz w:val="20"/>
              </w:rPr>
              <w:t>
Инвариантный компонент</w:t>
            </w:r>
          </w:p>
          <w:bookmarkEnd w:id="1867"/>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868"/>
          <w:p>
            <w:pPr>
              <w:spacing w:after="20"/>
              <w:ind w:left="20"/>
              <w:jc w:val="both"/>
            </w:pPr>
            <w:r>
              <w:rPr>
                <w:rFonts w:ascii="Times New Roman"/>
                <w:b w:val="false"/>
                <w:i w:val="false"/>
                <w:color w:val="000000"/>
                <w:sz w:val="20"/>
              </w:rPr>
              <w:t>
I</w:t>
            </w:r>
          </w:p>
          <w:bookmarkEnd w:id="1868"/>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869"/>
          <w:p>
            <w:pPr>
              <w:spacing w:after="20"/>
              <w:ind w:left="20"/>
              <w:jc w:val="both"/>
            </w:pPr>
            <w:r>
              <w:rPr>
                <w:rFonts w:ascii="Times New Roman"/>
                <w:b w:val="false"/>
                <w:i w:val="false"/>
                <w:color w:val="000000"/>
                <w:sz w:val="20"/>
              </w:rPr>
              <w:t>
1</w:t>
            </w:r>
          </w:p>
          <w:bookmarkEnd w:id="1869"/>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Грамота (чтение, письмо)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870"/>
          <w:p>
            <w:pPr>
              <w:spacing w:after="20"/>
              <w:ind w:left="20"/>
              <w:jc w:val="both"/>
            </w:pPr>
            <w:r>
              <w:rPr>
                <w:rFonts w:ascii="Times New Roman"/>
                <w:b w:val="false"/>
                <w:i w:val="false"/>
                <w:color w:val="000000"/>
                <w:sz w:val="20"/>
              </w:rPr>
              <w:t>
2</w:t>
            </w:r>
          </w:p>
          <w:bookmarkEnd w:id="1870"/>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871"/>
          <w:p>
            <w:pPr>
              <w:spacing w:after="20"/>
              <w:ind w:left="20"/>
              <w:jc w:val="both"/>
            </w:pPr>
            <w:r>
              <w:rPr>
                <w:rFonts w:ascii="Times New Roman"/>
                <w:b w:val="false"/>
                <w:i w:val="false"/>
                <w:color w:val="000000"/>
                <w:sz w:val="20"/>
              </w:rPr>
              <w:t>
3</w:t>
            </w:r>
          </w:p>
          <w:bookmarkEnd w:id="1871"/>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872"/>
          <w:p>
            <w:pPr>
              <w:spacing w:after="20"/>
              <w:ind w:left="20"/>
              <w:jc w:val="both"/>
            </w:pPr>
            <w:r>
              <w:rPr>
                <w:rFonts w:ascii="Times New Roman"/>
                <w:b w:val="false"/>
                <w:i w:val="false"/>
                <w:color w:val="000000"/>
                <w:sz w:val="20"/>
              </w:rPr>
              <w:t>
4</w:t>
            </w:r>
          </w:p>
          <w:bookmarkEnd w:id="1872"/>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873"/>
          <w:p>
            <w:pPr>
              <w:spacing w:after="20"/>
              <w:ind w:left="20"/>
              <w:jc w:val="both"/>
            </w:pPr>
            <w:r>
              <w:rPr>
                <w:rFonts w:ascii="Times New Roman"/>
                <w:b w:val="false"/>
                <w:i w:val="false"/>
                <w:color w:val="000000"/>
                <w:sz w:val="20"/>
              </w:rPr>
              <w:t>
5</w:t>
            </w:r>
          </w:p>
          <w:bookmarkEnd w:id="1873"/>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874"/>
          <w:p>
            <w:pPr>
              <w:spacing w:after="20"/>
              <w:ind w:left="20"/>
              <w:jc w:val="both"/>
            </w:pPr>
            <w:r>
              <w:rPr>
                <w:rFonts w:ascii="Times New Roman"/>
                <w:b w:val="false"/>
                <w:i w:val="false"/>
                <w:color w:val="000000"/>
                <w:sz w:val="20"/>
              </w:rPr>
              <w:t>
II</w:t>
            </w:r>
          </w:p>
          <w:bookmarkEnd w:id="1874"/>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875"/>
          <w:p>
            <w:pPr>
              <w:spacing w:after="20"/>
              <w:ind w:left="20"/>
              <w:jc w:val="both"/>
            </w:pPr>
            <w:r>
              <w:rPr>
                <w:rFonts w:ascii="Times New Roman"/>
                <w:b w:val="false"/>
                <w:i w:val="false"/>
                <w:color w:val="000000"/>
                <w:sz w:val="20"/>
              </w:rPr>
              <w:t>
6</w:t>
            </w:r>
          </w:p>
          <w:bookmarkEnd w:id="1875"/>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876"/>
          <w:p>
            <w:pPr>
              <w:spacing w:after="20"/>
              <w:ind w:left="20"/>
              <w:jc w:val="both"/>
            </w:pPr>
            <w:r>
              <w:rPr>
                <w:rFonts w:ascii="Times New Roman"/>
                <w:b w:val="false"/>
                <w:i w:val="false"/>
                <w:color w:val="000000"/>
                <w:sz w:val="20"/>
              </w:rPr>
              <w:t>
III</w:t>
            </w:r>
          </w:p>
          <w:bookmarkEnd w:id="1876"/>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877"/>
          <w:p>
            <w:pPr>
              <w:spacing w:after="20"/>
              <w:ind w:left="20"/>
              <w:jc w:val="both"/>
            </w:pPr>
            <w:r>
              <w:rPr>
                <w:rFonts w:ascii="Times New Roman"/>
                <w:b w:val="false"/>
                <w:i w:val="false"/>
                <w:color w:val="000000"/>
                <w:sz w:val="20"/>
              </w:rPr>
              <w:t>
7</w:t>
            </w:r>
          </w:p>
          <w:bookmarkEnd w:id="1877"/>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878"/>
          <w:p>
            <w:pPr>
              <w:spacing w:after="20"/>
              <w:ind w:left="20"/>
              <w:jc w:val="both"/>
            </w:pPr>
            <w:r>
              <w:rPr>
                <w:rFonts w:ascii="Times New Roman"/>
                <w:b w:val="false"/>
                <w:i w:val="false"/>
                <w:color w:val="000000"/>
                <w:sz w:val="20"/>
              </w:rPr>
              <w:t>
IV</w:t>
            </w:r>
          </w:p>
          <w:bookmarkEnd w:id="1878"/>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879"/>
          <w:p>
            <w:pPr>
              <w:spacing w:after="20"/>
              <w:ind w:left="20"/>
              <w:jc w:val="both"/>
            </w:pPr>
            <w:r>
              <w:rPr>
                <w:rFonts w:ascii="Times New Roman"/>
                <w:b w:val="false"/>
                <w:i w:val="false"/>
                <w:color w:val="000000"/>
                <w:sz w:val="20"/>
              </w:rPr>
              <w:t>
8</w:t>
            </w:r>
          </w:p>
          <w:bookmarkEnd w:id="1879"/>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880"/>
          <w:p>
            <w:pPr>
              <w:spacing w:after="20"/>
              <w:ind w:left="20"/>
              <w:jc w:val="both"/>
            </w:pPr>
            <w:r>
              <w:rPr>
                <w:rFonts w:ascii="Times New Roman"/>
                <w:b w:val="false"/>
                <w:i w:val="false"/>
                <w:color w:val="000000"/>
                <w:sz w:val="20"/>
              </w:rPr>
              <w:t>
V</w:t>
            </w:r>
          </w:p>
          <w:bookmarkEnd w:id="1880"/>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881"/>
          <w:p>
            <w:pPr>
              <w:spacing w:after="20"/>
              <w:ind w:left="20"/>
              <w:jc w:val="both"/>
            </w:pPr>
            <w:r>
              <w:rPr>
                <w:rFonts w:ascii="Times New Roman"/>
                <w:b w:val="false"/>
                <w:i w:val="false"/>
                <w:color w:val="000000"/>
                <w:sz w:val="20"/>
              </w:rPr>
              <w:t>
9</w:t>
            </w:r>
          </w:p>
          <w:bookmarkEnd w:id="1881"/>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882"/>
          <w:p>
            <w:pPr>
              <w:spacing w:after="20"/>
              <w:ind w:left="20"/>
              <w:jc w:val="both"/>
            </w:pPr>
            <w:r>
              <w:rPr>
                <w:rFonts w:ascii="Times New Roman"/>
                <w:b w:val="false"/>
                <w:i w:val="false"/>
                <w:color w:val="000000"/>
                <w:sz w:val="20"/>
              </w:rPr>
              <w:t>
10</w:t>
            </w:r>
          </w:p>
          <w:bookmarkEnd w:id="1882"/>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883"/>
          <w:p>
            <w:pPr>
              <w:spacing w:after="20"/>
              <w:ind w:left="20"/>
              <w:jc w:val="both"/>
            </w:pPr>
            <w:r>
              <w:rPr>
                <w:rFonts w:ascii="Times New Roman"/>
                <w:b w:val="false"/>
                <w:i w:val="false"/>
                <w:color w:val="000000"/>
                <w:sz w:val="20"/>
              </w:rPr>
              <w:t>
VI</w:t>
            </w:r>
          </w:p>
          <w:bookmarkEnd w:id="1883"/>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884"/>
          <w:p>
            <w:pPr>
              <w:spacing w:after="20"/>
              <w:ind w:left="20"/>
              <w:jc w:val="both"/>
            </w:pPr>
            <w:r>
              <w:rPr>
                <w:rFonts w:ascii="Times New Roman"/>
                <w:b w:val="false"/>
                <w:i w:val="false"/>
                <w:color w:val="000000"/>
                <w:sz w:val="20"/>
              </w:rPr>
              <w:t>
11</w:t>
            </w:r>
          </w:p>
          <w:bookmarkEnd w:id="1884"/>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обучение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885"/>
          <w:p>
            <w:pPr>
              <w:spacing w:after="20"/>
              <w:ind w:left="20"/>
              <w:jc w:val="both"/>
            </w:pPr>
            <w:r>
              <w:rPr>
                <w:rFonts w:ascii="Times New Roman"/>
                <w:b w:val="false"/>
                <w:i w:val="false"/>
                <w:color w:val="000000"/>
                <w:sz w:val="20"/>
              </w:rPr>
              <w:t>
VII</w:t>
            </w:r>
          </w:p>
          <w:bookmarkEnd w:id="1885"/>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886"/>
          <w:p>
            <w:pPr>
              <w:spacing w:after="20"/>
              <w:ind w:left="20"/>
              <w:jc w:val="both"/>
            </w:pPr>
            <w:r>
              <w:rPr>
                <w:rFonts w:ascii="Times New Roman"/>
                <w:b w:val="false"/>
                <w:i w:val="false"/>
                <w:color w:val="000000"/>
                <w:sz w:val="20"/>
              </w:rPr>
              <w:t>
12</w:t>
            </w:r>
          </w:p>
          <w:bookmarkEnd w:id="1886"/>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887"/>
          <w:p>
            <w:pPr>
              <w:spacing w:after="20"/>
              <w:ind w:left="20"/>
              <w:jc w:val="both"/>
            </w:pPr>
            <w:r>
              <w:rPr>
                <w:rFonts w:ascii="Times New Roman"/>
                <w:b w:val="false"/>
                <w:i w:val="false"/>
                <w:color w:val="000000"/>
                <w:sz w:val="20"/>
              </w:rPr>
              <w:t>
Инвариантная учебная нагрузка</w:t>
            </w:r>
          </w:p>
          <w:bookmarkEnd w:id="1887"/>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888"/>
          <w:p>
            <w:pPr>
              <w:spacing w:after="20"/>
              <w:ind w:left="20"/>
              <w:jc w:val="both"/>
            </w:pPr>
            <w:r>
              <w:rPr>
                <w:rFonts w:ascii="Times New Roman"/>
                <w:b w:val="false"/>
                <w:i w:val="false"/>
                <w:color w:val="000000"/>
                <w:sz w:val="20"/>
              </w:rPr>
              <w:t>
Вариативный компонент</w:t>
            </w:r>
          </w:p>
          <w:bookmarkEnd w:id="1888"/>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889"/>
          <w:p>
            <w:pPr>
              <w:spacing w:after="20"/>
              <w:ind w:left="20"/>
              <w:jc w:val="both"/>
            </w:pPr>
            <w:r>
              <w:rPr>
                <w:rFonts w:ascii="Times New Roman"/>
                <w:b w:val="false"/>
                <w:i w:val="false"/>
                <w:color w:val="000000"/>
                <w:sz w:val="20"/>
              </w:rPr>
              <w:t>
Школьный компонент</w:t>
            </w:r>
          </w:p>
          <w:bookmarkEnd w:id="188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890"/>
          <w:p>
            <w:pPr>
              <w:spacing w:after="20"/>
              <w:ind w:left="20"/>
              <w:jc w:val="both"/>
            </w:pPr>
            <w:r>
              <w:rPr>
                <w:rFonts w:ascii="Times New Roman"/>
                <w:b w:val="false"/>
                <w:i w:val="false"/>
                <w:color w:val="000000"/>
                <w:sz w:val="20"/>
              </w:rPr>
              <w:t>
Занятия по выбору</w:t>
            </w:r>
          </w:p>
          <w:bookmarkEnd w:id="1890"/>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891"/>
          <w:p>
            <w:pPr>
              <w:spacing w:after="20"/>
              <w:ind w:left="20"/>
              <w:jc w:val="both"/>
            </w:pPr>
            <w:r>
              <w:rPr>
                <w:rFonts w:ascii="Times New Roman"/>
                <w:b w:val="false"/>
                <w:i w:val="false"/>
                <w:color w:val="000000"/>
                <w:sz w:val="20"/>
              </w:rPr>
              <w:t>
Ученический компонент</w:t>
            </w:r>
          </w:p>
          <w:bookmarkEnd w:id="189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892"/>
          <w:p>
            <w:pPr>
              <w:spacing w:after="20"/>
              <w:ind w:left="20"/>
              <w:jc w:val="both"/>
            </w:pPr>
            <w:r>
              <w:rPr>
                <w:rFonts w:ascii="Times New Roman"/>
                <w:b w:val="false"/>
                <w:i w:val="false"/>
                <w:color w:val="000000"/>
                <w:sz w:val="20"/>
              </w:rPr>
              <w:t>
Индивидуальные и групповые консультации, занятия развивающего характера</w:t>
            </w:r>
          </w:p>
          <w:bookmarkEnd w:id="1892"/>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893"/>
          <w:p>
            <w:pPr>
              <w:spacing w:after="20"/>
              <w:ind w:left="20"/>
              <w:jc w:val="both"/>
            </w:pPr>
            <w:r>
              <w:rPr>
                <w:rFonts w:ascii="Times New Roman"/>
                <w:b w:val="false"/>
                <w:i w:val="false"/>
                <w:color w:val="000000"/>
                <w:sz w:val="20"/>
              </w:rPr>
              <w:t>
Вариативная учебная нагрузка</w:t>
            </w:r>
          </w:p>
          <w:bookmarkEnd w:id="1893"/>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894"/>
          <w:p>
            <w:pPr>
              <w:spacing w:after="20"/>
              <w:ind w:left="20"/>
              <w:jc w:val="both"/>
            </w:pPr>
            <w:r>
              <w:rPr>
                <w:rFonts w:ascii="Times New Roman"/>
                <w:b w:val="false"/>
                <w:i w:val="false"/>
                <w:color w:val="000000"/>
                <w:sz w:val="20"/>
              </w:rPr>
              <w:t>
Объем максимальной учебной нагрузки</w:t>
            </w:r>
          </w:p>
          <w:bookmarkEnd w:id="1894"/>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083" w:id="1895"/>
    <w:p>
      <w:pPr>
        <w:spacing w:after="0"/>
        <w:ind w:left="0"/>
        <w:jc w:val="left"/>
      </w:pPr>
      <w:r>
        <w:rPr>
          <w:rFonts w:ascii="Times New Roman"/>
          <w:b/>
          <w:i w:val="false"/>
          <w:color w:val="000000"/>
        </w:rPr>
        <w:t xml:space="preserve"> Типовой учебный план начального образования для специализированных организаций образования с русским языком обучения</w:t>
      </w:r>
    </w:p>
    <w:bookmarkEnd w:id="1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1698"/>
        <w:gridCol w:w="1306"/>
        <w:gridCol w:w="1307"/>
        <w:gridCol w:w="1307"/>
        <w:gridCol w:w="1307"/>
        <w:gridCol w:w="1775"/>
        <w:gridCol w:w="2241"/>
      </w:tblGrid>
      <w:tr>
        <w:trPr>
          <w:trHeight w:val="30" w:hRule="atLeast"/>
        </w:trPr>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896"/>
          <w:p>
            <w:pPr>
              <w:spacing w:after="20"/>
              <w:ind w:left="20"/>
              <w:jc w:val="both"/>
            </w:pPr>
            <w:r>
              <w:rPr>
                <w:rFonts w:ascii="Times New Roman"/>
                <w:b w:val="false"/>
                <w:i w:val="false"/>
                <w:color w:val="000000"/>
                <w:sz w:val="20"/>
              </w:rPr>
              <w:t>
№</w:t>
            </w:r>
          </w:p>
          <w:bookmarkEnd w:id="1896"/>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Недельное количество часов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897"/>
          <w:p>
            <w:pPr>
              <w:spacing w:after="20"/>
              <w:ind w:left="20"/>
              <w:jc w:val="both"/>
            </w:pPr>
            <w:r>
              <w:rPr>
                <w:rFonts w:ascii="Times New Roman"/>
                <w:b w:val="false"/>
                <w:i w:val="false"/>
                <w:color w:val="000000"/>
                <w:sz w:val="20"/>
              </w:rPr>
              <w:t>
Инвариантный компонент</w:t>
            </w:r>
          </w:p>
          <w:bookmarkEnd w:id="1897"/>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898"/>
          <w:p>
            <w:pPr>
              <w:spacing w:after="20"/>
              <w:ind w:left="20"/>
              <w:jc w:val="both"/>
            </w:pPr>
            <w:r>
              <w:rPr>
                <w:rFonts w:ascii="Times New Roman"/>
                <w:b w:val="false"/>
                <w:i w:val="false"/>
                <w:color w:val="000000"/>
                <w:sz w:val="20"/>
              </w:rPr>
              <w:t>
I</w:t>
            </w:r>
          </w:p>
          <w:bookmarkEnd w:id="1898"/>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899"/>
          <w:p>
            <w:pPr>
              <w:spacing w:after="20"/>
              <w:ind w:left="20"/>
              <w:jc w:val="both"/>
            </w:pPr>
            <w:r>
              <w:rPr>
                <w:rFonts w:ascii="Times New Roman"/>
                <w:b w:val="false"/>
                <w:i w:val="false"/>
                <w:color w:val="000000"/>
                <w:sz w:val="20"/>
              </w:rPr>
              <w:t>
1</w:t>
            </w:r>
          </w:p>
          <w:bookmarkEnd w:id="1899"/>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Грамота (чтение, письмо)</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900"/>
          <w:p>
            <w:pPr>
              <w:spacing w:after="20"/>
              <w:ind w:left="20"/>
              <w:jc w:val="both"/>
            </w:pPr>
            <w:r>
              <w:rPr>
                <w:rFonts w:ascii="Times New Roman"/>
                <w:b w:val="false"/>
                <w:i w:val="false"/>
                <w:color w:val="000000"/>
                <w:sz w:val="20"/>
              </w:rPr>
              <w:t>
2</w:t>
            </w:r>
          </w:p>
          <w:bookmarkEnd w:id="1900"/>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901"/>
          <w:p>
            <w:pPr>
              <w:spacing w:after="20"/>
              <w:ind w:left="20"/>
              <w:jc w:val="both"/>
            </w:pPr>
            <w:r>
              <w:rPr>
                <w:rFonts w:ascii="Times New Roman"/>
                <w:b w:val="false"/>
                <w:i w:val="false"/>
                <w:color w:val="000000"/>
                <w:sz w:val="20"/>
              </w:rPr>
              <w:t>
3</w:t>
            </w:r>
          </w:p>
          <w:bookmarkEnd w:id="1901"/>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902"/>
          <w:p>
            <w:pPr>
              <w:spacing w:after="20"/>
              <w:ind w:left="20"/>
              <w:jc w:val="both"/>
            </w:pPr>
            <w:r>
              <w:rPr>
                <w:rFonts w:ascii="Times New Roman"/>
                <w:b w:val="false"/>
                <w:i w:val="false"/>
                <w:color w:val="000000"/>
                <w:sz w:val="20"/>
              </w:rPr>
              <w:t>
4</w:t>
            </w:r>
          </w:p>
          <w:bookmarkEnd w:id="1902"/>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903"/>
          <w:p>
            <w:pPr>
              <w:spacing w:after="20"/>
              <w:ind w:left="20"/>
              <w:jc w:val="both"/>
            </w:pPr>
            <w:r>
              <w:rPr>
                <w:rFonts w:ascii="Times New Roman"/>
                <w:b w:val="false"/>
                <w:i w:val="false"/>
                <w:color w:val="000000"/>
                <w:sz w:val="20"/>
              </w:rPr>
              <w:t>
5</w:t>
            </w:r>
          </w:p>
          <w:bookmarkEnd w:id="1903"/>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904"/>
          <w:p>
            <w:pPr>
              <w:spacing w:after="20"/>
              <w:ind w:left="20"/>
              <w:jc w:val="both"/>
            </w:pPr>
            <w:r>
              <w:rPr>
                <w:rFonts w:ascii="Times New Roman"/>
                <w:b w:val="false"/>
                <w:i w:val="false"/>
                <w:color w:val="000000"/>
                <w:sz w:val="20"/>
              </w:rPr>
              <w:t>
II</w:t>
            </w:r>
          </w:p>
          <w:bookmarkEnd w:id="1904"/>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905"/>
          <w:p>
            <w:pPr>
              <w:spacing w:after="20"/>
              <w:ind w:left="20"/>
              <w:jc w:val="both"/>
            </w:pPr>
            <w:r>
              <w:rPr>
                <w:rFonts w:ascii="Times New Roman"/>
                <w:b w:val="false"/>
                <w:i w:val="false"/>
                <w:color w:val="000000"/>
                <w:sz w:val="20"/>
              </w:rPr>
              <w:t>
6</w:t>
            </w:r>
          </w:p>
          <w:bookmarkEnd w:id="1905"/>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906"/>
          <w:p>
            <w:pPr>
              <w:spacing w:after="20"/>
              <w:ind w:left="20"/>
              <w:jc w:val="both"/>
            </w:pPr>
            <w:r>
              <w:rPr>
                <w:rFonts w:ascii="Times New Roman"/>
                <w:b w:val="false"/>
                <w:i w:val="false"/>
                <w:color w:val="000000"/>
                <w:sz w:val="20"/>
              </w:rPr>
              <w:t>
III</w:t>
            </w:r>
          </w:p>
          <w:bookmarkEnd w:id="1906"/>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907"/>
          <w:p>
            <w:pPr>
              <w:spacing w:after="20"/>
              <w:ind w:left="20"/>
              <w:jc w:val="both"/>
            </w:pPr>
            <w:r>
              <w:rPr>
                <w:rFonts w:ascii="Times New Roman"/>
                <w:b w:val="false"/>
                <w:i w:val="false"/>
                <w:color w:val="000000"/>
                <w:sz w:val="20"/>
              </w:rPr>
              <w:t>
7</w:t>
            </w:r>
          </w:p>
          <w:bookmarkEnd w:id="1907"/>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908"/>
          <w:p>
            <w:pPr>
              <w:spacing w:after="20"/>
              <w:ind w:left="20"/>
              <w:jc w:val="both"/>
            </w:pPr>
            <w:r>
              <w:rPr>
                <w:rFonts w:ascii="Times New Roman"/>
                <w:b w:val="false"/>
                <w:i w:val="false"/>
                <w:color w:val="000000"/>
                <w:sz w:val="20"/>
              </w:rPr>
              <w:t>
IV</w:t>
            </w:r>
          </w:p>
          <w:bookmarkEnd w:id="1908"/>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909"/>
          <w:p>
            <w:pPr>
              <w:spacing w:after="20"/>
              <w:ind w:left="20"/>
              <w:jc w:val="both"/>
            </w:pPr>
            <w:r>
              <w:rPr>
                <w:rFonts w:ascii="Times New Roman"/>
                <w:b w:val="false"/>
                <w:i w:val="false"/>
                <w:color w:val="000000"/>
                <w:sz w:val="20"/>
              </w:rPr>
              <w:t>
8</w:t>
            </w:r>
          </w:p>
          <w:bookmarkEnd w:id="1909"/>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910"/>
          <w:p>
            <w:pPr>
              <w:spacing w:after="20"/>
              <w:ind w:left="20"/>
              <w:jc w:val="both"/>
            </w:pPr>
            <w:r>
              <w:rPr>
                <w:rFonts w:ascii="Times New Roman"/>
                <w:b w:val="false"/>
                <w:i w:val="false"/>
                <w:color w:val="000000"/>
                <w:sz w:val="20"/>
              </w:rPr>
              <w:t>
V</w:t>
            </w:r>
          </w:p>
          <w:bookmarkEnd w:id="1910"/>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911"/>
          <w:p>
            <w:pPr>
              <w:spacing w:after="20"/>
              <w:ind w:left="20"/>
              <w:jc w:val="both"/>
            </w:pPr>
            <w:r>
              <w:rPr>
                <w:rFonts w:ascii="Times New Roman"/>
                <w:b w:val="false"/>
                <w:i w:val="false"/>
                <w:color w:val="000000"/>
                <w:sz w:val="20"/>
              </w:rPr>
              <w:t>
9</w:t>
            </w:r>
          </w:p>
          <w:bookmarkEnd w:id="1911"/>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912"/>
          <w:p>
            <w:pPr>
              <w:spacing w:after="20"/>
              <w:ind w:left="20"/>
              <w:jc w:val="both"/>
            </w:pPr>
            <w:r>
              <w:rPr>
                <w:rFonts w:ascii="Times New Roman"/>
                <w:b w:val="false"/>
                <w:i w:val="false"/>
                <w:color w:val="000000"/>
                <w:sz w:val="20"/>
              </w:rPr>
              <w:t>
10</w:t>
            </w:r>
          </w:p>
          <w:bookmarkEnd w:id="1912"/>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913"/>
          <w:p>
            <w:pPr>
              <w:spacing w:after="20"/>
              <w:ind w:left="20"/>
              <w:jc w:val="both"/>
            </w:pPr>
            <w:r>
              <w:rPr>
                <w:rFonts w:ascii="Times New Roman"/>
                <w:b w:val="false"/>
                <w:i w:val="false"/>
                <w:color w:val="000000"/>
                <w:sz w:val="20"/>
              </w:rPr>
              <w:t>
VI</w:t>
            </w:r>
          </w:p>
          <w:bookmarkEnd w:id="1913"/>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914"/>
          <w:p>
            <w:pPr>
              <w:spacing w:after="20"/>
              <w:ind w:left="20"/>
              <w:jc w:val="both"/>
            </w:pPr>
            <w:r>
              <w:rPr>
                <w:rFonts w:ascii="Times New Roman"/>
                <w:b w:val="false"/>
                <w:i w:val="false"/>
                <w:color w:val="000000"/>
                <w:sz w:val="20"/>
              </w:rPr>
              <w:t>
11</w:t>
            </w:r>
          </w:p>
          <w:bookmarkEnd w:id="1914"/>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обучение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915"/>
          <w:p>
            <w:pPr>
              <w:spacing w:after="20"/>
              <w:ind w:left="20"/>
              <w:jc w:val="both"/>
            </w:pPr>
            <w:r>
              <w:rPr>
                <w:rFonts w:ascii="Times New Roman"/>
                <w:b w:val="false"/>
                <w:i w:val="false"/>
                <w:color w:val="000000"/>
                <w:sz w:val="20"/>
              </w:rPr>
              <w:t>
VIІ</w:t>
            </w:r>
          </w:p>
          <w:bookmarkEnd w:id="1915"/>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916"/>
          <w:p>
            <w:pPr>
              <w:spacing w:after="20"/>
              <w:ind w:left="20"/>
              <w:jc w:val="both"/>
            </w:pPr>
            <w:r>
              <w:rPr>
                <w:rFonts w:ascii="Times New Roman"/>
                <w:b w:val="false"/>
                <w:i w:val="false"/>
                <w:color w:val="000000"/>
                <w:sz w:val="20"/>
              </w:rPr>
              <w:t>
12</w:t>
            </w:r>
          </w:p>
          <w:bookmarkEnd w:id="1916"/>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917"/>
          <w:p>
            <w:pPr>
              <w:spacing w:after="20"/>
              <w:ind w:left="20"/>
              <w:jc w:val="both"/>
            </w:pPr>
            <w:r>
              <w:rPr>
                <w:rFonts w:ascii="Times New Roman"/>
                <w:b w:val="false"/>
                <w:i w:val="false"/>
                <w:color w:val="000000"/>
                <w:sz w:val="20"/>
              </w:rPr>
              <w:t>
Инвариантная учебная нагрузка</w:t>
            </w:r>
          </w:p>
          <w:bookmarkEnd w:id="1917"/>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918"/>
          <w:p>
            <w:pPr>
              <w:spacing w:after="20"/>
              <w:ind w:left="20"/>
              <w:jc w:val="both"/>
            </w:pPr>
            <w:r>
              <w:rPr>
                <w:rFonts w:ascii="Times New Roman"/>
                <w:b w:val="false"/>
                <w:i w:val="false"/>
                <w:color w:val="000000"/>
                <w:sz w:val="20"/>
              </w:rPr>
              <w:t>
Вариативный компонент</w:t>
            </w:r>
          </w:p>
          <w:bookmarkEnd w:id="1918"/>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919"/>
          <w:p>
            <w:pPr>
              <w:spacing w:after="20"/>
              <w:ind w:left="20"/>
              <w:jc w:val="both"/>
            </w:pPr>
            <w:r>
              <w:rPr>
                <w:rFonts w:ascii="Times New Roman"/>
                <w:b w:val="false"/>
                <w:i w:val="false"/>
                <w:color w:val="000000"/>
                <w:sz w:val="20"/>
              </w:rPr>
              <w:t>
Школьный компонент</w:t>
            </w:r>
          </w:p>
          <w:bookmarkEnd w:id="191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920"/>
          <w:p>
            <w:pPr>
              <w:spacing w:after="20"/>
              <w:ind w:left="20"/>
              <w:jc w:val="both"/>
            </w:pPr>
            <w:r>
              <w:rPr>
                <w:rFonts w:ascii="Times New Roman"/>
                <w:b w:val="false"/>
                <w:i w:val="false"/>
                <w:color w:val="000000"/>
                <w:sz w:val="20"/>
              </w:rPr>
              <w:t>
Занятия по выбору</w:t>
            </w:r>
          </w:p>
          <w:bookmarkEnd w:id="1920"/>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921"/>
          <w:p>
            <w:pPr>
              <w:spacing w:after="20"/>
              <w:ind w:left="20"/>
              <w:jc w:val="both"/>
            </w:pPr>
            <w:r>
              <w:rPr>
                <w:rFonts w:ascii="Times New Roman"/>
                <w:b w:val="false"/>
                <w:i w:val="false"/>
                <w:color w:val="000000"/>
                <w:sz w:val="20"/>
              </w:rPr>
              <w:t>
Ученический компонент</w:t>
            </w:r>
          </w:p>
          <w:bookmarkEnd w:id="192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922"/>
          <w:p>
            <w:pPr>
              <w:spacing w:after="20"/>
              <w:ind w:left="20"/>
              <w:jc w:val="both"/>
            </w:pPr>
            <w:r>
              <w:rPr>
                <w:rFonts w:ascii="Times New Roman"/>
                <w:b w:val="false"/>
                <w:i w:val="false"/>
                <w:color w:val="000000"/>
                <w:sz w:val="20"/>
              </w:rPr>
              <w:t>
Индивидуальные и групповые консультации, занятия развивающего характера</w:t>
            </w:r>
          </w:p>
          <w:bookmarkEnd w:id="1922"/>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923"/>
          <w:p>
            <w:pPr>
              <w:spacing w:after="20"/>
              <w:ind w:left="20"/>
              <w:jc w:val="both"/>
            </w:pPr>
            <w:r>
              <w:rPr>
                <w:rFonts w:ascii="Times New Roman"/>
                <w:b w:val="false"/>
                <w:i w:val="false"/>
                <w:color w:val="000000"/>
                <w:sz w:val="20"/>
              </w:rPr>
              <w:t>
Вариативная учебная нагрузка</w:t>
            </w:r>
          </w:p>
          <w:bookmarkEnd w:id="1923"/>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924"/>
          <w:p>
            <w:pPr>
              <w:spacing w:after="20"/>
              <w:ind w:left="20"/>
              <w:jc w:val="both"/>
            </w:pPr>
            <w:r>
              <w:rPr>
                <w:rFonts w:ascii="Times New Roman"/>
                <w:b w:val="false"/>
                <w:i w:val="false"/>
                <w:color w:val="000000"/>
                <w:sz w:val="20"/>
              </w:rPr>
              <w:t>
Объем максимальной учебной нагрузки</w:t>
            </w:r>
          </w:p>
          <w:bookmarkEnd w:id="1924"/>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116" w:id="1925"/>
    <w:p>
      <w:pPr>
        <w:spacing w:after="0"/>
        <w:ind w:left="0"/>
        <w:jc w:val="left"/>
      </w:pPr>
      <w:r>
        <w:rPr>
          <w:rFonts w:ascii="Times New Roman"/>
          <w:b/>
          <w:i w:val="false"/>
          <w:color w:val="000000"/>
        </w:rPr>
        <w:t xml:space="preserve"> Типовой учебный план основного среднего образования для специализированных организаций образования с казахским языком обучения</w:t>
      </w:r>
    </w:p>
    <w:bookmarkEnd w:id="1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926"/>
          <w:p>
            <w:pPr>
              <w:spacing w:after="20"/>
              <w:ind w:left="20"/>
              <w:jc w:val="both"/>
            </w:pPr>
            <w:r>
              <w:rPr>
                <w:rFonts w:ascii="Times New Roman"/>
                <w:b w:val="false"/>
                <w:i w:val="false"/>
                <w:color w:val="000000"/>
                <w:sz w:val="20"/>
              </w:rPr>
              <w:t>
№</w:t>
            </w:r>
          </w:p>
          <w:bookmarkEnd w:id="1926"/>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Недельное количество часов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927"/>
          <w:p>
            <w:pPr>
              <w:spacing w:after="20"/>
              <w:ind w:left="20"/>
              <w:jc w:val="both"/>
            </w:pPr>
            <w:r>
              <w:rPr>
                <w:rFonts w:ascii="Times New Roman"/>
                <w:b w:val="false"/>
                <w:i w:val="false"/>
                <w:color w:val="000000"/>
                <w:sz w:val="20"/>
              </w:rPr>
              <w:t>
Инвариантный компонент</w:t>
            </w:r>
          </w:p>
          <w:bookmarkEnd w:id="1927"/>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928"/>
          <w:p>
            <w:pPr>
              <w:spacing w:after="20"/>
              <w:ind w:left="20"/>
              <w:jc w:val="both"/>
            </w:pPr>
            <w:r>
              <w:rPr>
                <w:rFonts w:ascii="Times New Roman"/>
                <w:b w:val="false"/>
                <w:i w:val="false"/>
                <w:color w:val="000000"/>
                <w:sz w:val="20"/>
              </w:rPr>
              <w:t>
I</w:t>
            </w:r>
          </w:p>
          <w:bookmarkEnd w:id="192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929"/>
          <w:p>
            <w:pPr>
              <w:spacing w:after="20"/>
              <w:ind w:left="20"/>
              <w:jc w:val="both"/>
            </w:pPr>
            <w:r>
              <w:rPr>
                <w:rFonts w:ascii="Times New Roman"/>
                <w:b w:val="false"/>
                <w:i w:val="false"/>
                <w:color w:val="000000"/>
                <w:sz w:val="20"/>
              </w:rPr>
              <w:t>
1</w:t>
            </w:r>
          </w:p>
          <w:bookmarkEnd w:id="192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930"/>
          <w:p>
            <w:pPr>
              <w:spacing w:after="20"/>
              <w:ind w:left="20"/>
              <w:jc w:val="both"/>
            </w:pPr>
            <w:r>
              <w:rPr>
                <w:rFonts w:ascii="Times New Roman"/>
                <w:b w:val="false"/>
                <w:i w:val="false"/>
                <w:color w:val="000000"/>
                <w:sz w:val="20"/>
              </w:rPr>
              <w:t>
2</w:t>
            </w:r>
          </w:p>
          <w:bookmarkEnd w:id="193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931"/>
          <w:p>
            <w:pPr>
              <w:spacing w:after="20"/>
              <w:ind w:left="20"/>
              <w:jc w:val="both"/>
            </w:pPr>
            <w:r>
              <w:rPr>
                <w:rFonts w:ascii="Times New Roman"/>
                <w:b w:val="false"/>
                <w:i w:val="false"/>
                <w:color w:val="000000"/>
                <w:sz w:val="20"/>
              </w:rPr>
              <w:t>
3</w:t>
            </w:r>
          </w:p>
          <w:bookmarkEnd w:id="193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932"/>
          <w:p>
            <w:pPr>
              <w:spacing w:after="20"/>
              <w:ind w:left="20"/>
              <w:jc w:val="both"/>
            </w:pPr>
            <w:r>
              <w:rPr>
                <w:rFonts w:ascii="Times New Roman"/>
                <w:b w:val="false"/>
                <w:i w:val="false"/>
                <w:color w:val="000000"/>
                <w:sz w:val="20"/>
              </w:rPr>
              <w:t>
4</w:t>
            </w:r>
          </w:p>
          <w:bookmarkEnd w:id="193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933"/>
          <w:p>
            <w:pPr>
              <w:spacing w:after="20"/>
              <w:ind w:left="20"/>
              <w:jc w:val="both"/>
            </w:pPr>
            <w:r>
              <w:rPr>
                <w:rFonts w:ascii="Times New Roman"/>
                <w:b w:val="false"/>
                <w:i w:val="false"/>
                <w:color w:val="000000"/>
                <w:sz w:val="20"/>
              </w:rPr>
              <w:t>
5</w:t>
            </w:r>
          </w:p>
          <w:bookmarkEnd w:id="193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934"/>
          <w:p>
            <w:pPr>
              <w:spacing w:after="20"/>
              <w:ind w:left="20"/>
              <w:jc w:val="both"/>
            </w:pPr>
            <w:r>
              <w:rPr>
                <w:rFonts w:ascii="Times New Roman"/>
                <w:b w:val="false"/>
                <w:i w:val="false"/>
                <w:color w:val="000000"/>
                <w:sz w:val="20"/>
              </w:rPr>
              <w:t>
II</w:t>
            </w:r>
          </w:p>
          <w:bookmarkEnd w:id="193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935"/>
          <w:p>
            <w:pPr>
              <w:spacing w:after="20"/>
              <w:ind w:left="20"/>
              <w:jc w:val="both"/>
            </w:pPr>
            <w:r>
              <w:rPr>
                <w:rFonts w:ascii="Times New Roman"/>
                <w:b w:val="false"/>
                <w:i w:val="false"/>
                <w:color w:val="000000"/>
                <w:sz w:val="20"/>
              </w:rPr>
              <w:t>
6</w:t>
            </w:r>
          </w:p>
          <w:bookmarkEnd w:id="193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936"/>
          <w:p>
            <w:pPr>
              <w:spacing w:after="20"/>
              <w:ind w:left="20"/>
              <w:jc w:val="both"/>
            </w:pPr>
            <w:r>
              <w:rPr>
                <w:rFonts w:ascii="Times New Roman"/>
                <w:b w:val="false"/>
                <w:i w:val="false"/>
                <w:color w:val="000000"/>
                <w:sz w:val="20"/>
              </w:rPr>
              <w:t>
7</w:t>
            </w:r>
          </w:p>
          <w:bookmarkEnd w:id="193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937"/>
          <w:p>
            <w:pPr>
              <w:spacing w:after="20"/>
              <w:ind w:left="20"/>
              <w:jc w:val="both"/>
            </w:pPr>
            <w:r>
              <w:rPr>
                <w:rFonts w:ascii="Times New Roman"/>
                <w:b w:val="false"/>
                <w:i w:val="false"/>
                <w:color w:val="000000"/>
                <w:sz w:val="20"/>
              </w:rPr>
              <w:t>
8</w:t>
            </w:r>
          </w:p>
          <w:bookmarkEnd w:id="193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938"/>
          <w:p>
            <w:pPr>
              <w:spacing w:after="20"/>
              <w:ind w:left="20"/>
              <w:jc w:val="both"/>
            </w:pPr>
            <w:r>
              <w:rPr>
                <w:rFonts w:ascii="Times New Roman"/>
                <w:b w:val="false"/>
                <w:i w:val="false"/>
                <w:color w:val="000000"/>
                <w:sz w:val="20"/>
              </w:rPr>
              <w:t>
9</w:t>
            </w:r>
          </w:p>
          <w:bookmarkEnd w:id="193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939"/>
          <w:p>
            <w:pPr>
              <w:spacing w:after="20"/>
              <w:ind w:left="20"/>
              <w:jc w:val="both"/>
            </w:pPr>
            <w:r>
              <w:rPr>
                <w:rFonts w:ascii="Times New Roman"/>
                <w:b w:val="false"/>
                <w:i w:val="false"/>
                <w:color w:val="000000"/>
                <w:sz w:val="20"/>
              </w:rPr>
              <w:t>
III</w:t>
            </w:r>
          </w:p>
          <w:bookmarkEnd w:id="193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940"/>
          <w:p>
            <w:pPr>
              <w:spacing w:after="20"/>
              <w:ind w:left="20"/>
              <w:jc w:val="both"/>
            </w:pPr>
            <w:r>
              <w:rPr>
                <w:rFonts w:ascii="Times New Roman"/>
                <w:b w:val="false"/>
                <w:i w:val="false"/>
                <w:color w:val="000000"/>
                <w:sz w:val="20"/>
              </w:rPr>
              <w:t>
10</w:t>
            </w:r>
          </w:p>
          <w:bookmarkEnd w:id="194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941"/>
          <w:p>
            <w:pPr>
              <w:spacing w:after="20"/>
              <w:ind w:left="20"/>
              <w:jc w:val="both"/>
            </w:pPr>
            <w:r>
              <w:rPr>
                <w:rFonts w:ascii="Times New Roman"/>
                <w:b w:val="false"/>
                <w:i w:val="false"/>
                <w:color w:val="000000"/>
                <w:sz w:val="20"/>
              </w:rPr>
              <w:t>
11</w:t>
            </w:r>
          </w:p>
          <w:bookmarkEnd w:id="194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942"/>
          <w:p>
            <w:pPr>
              <w:spacing w:after="20"/>
              <w:ind w:left="20"/>
              <w:jc w:val="both"/>
            </w:pPr>
            <w:r>
              <w:rPr>
                <w:rFonts w:ascii="Times New Roman"/>
                <w:b w:val="false"/>
                <w:i w:val="false"/>
                <w:color w:val="000000"/>
                <w:sz w:val="20"/>
              </w:rPr>
              <w:t>
12</w:t>
            </w:r>
          </w:p>
          <w:bookmarkEnd w:id="194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943"/>
          <w:p>
            <w:pPr>
              <w:spacing w:after="20"/>
              <w:ind w:left="20"/>
              <w:jc w:val="both"/>
            </w:pPr>
            <w:r>
              <w:rPr>
                <w:rFonts w:ascii="Times New Roman"/>
                <w:b w:val="false"/>
                <w:i w:val="false"/>
                <w:color w:val="000000"/>
                <w:sz w:val="20"/>
              </w:rPr>
              <w:t>
13</w:t>
            </w:r>
          </w:p>
          <w:bookmarkEnd w:id="194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944"/>
          <w:p>
            <w:pPr>
              <w:spacing w:after="20"/>
              <w:ind w:left="20"/>
              <w:jc w:val="both"/>
            </w:pPr>
            <w:r>
              <w:rPr>
                <w:rFonts w:ascii="Times New Roman"/>
                <w:b w:val="false"/>
                <w:i w:val="false"/>
                <w:color w:val="000000"/>
                <w:sz w:val="20"/>
              </w:rPr>
              <w:t>
14</w:t>
            </w:r>
          </w:p>
          <w:bookmarkEnd w:id="194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945"/>
          <w:p>
            <w:pPr>
              <w:spacing w:after="20"/>
              <w:ind w:left="20"/>
              <w:jc w:val="both"/>
            </w:pPr>
            <w:r>
              <w:rPr>
                <w:rFonts w:ascii="Times New Roman"/>
                <w:b w:val="false"/>
                <w:i w:val="false"/>
                <w:color w:val="000000"/>
                <w:sz w:val="20"/>
              </w:rPr>
              <w:t>
IV</w:t>
            </w:r>
          </w:p>
          <w:bookmarkEnd w:id="194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946"/>
          <w:p>
            <w:pPr>
              <w:spacing w:after="20"/>
              <w:ind w:left="20"/>
              <w:jc w:val="both"/>
            </w:pPr>
            <w:r>
              <w:rPr>
                <w:rFonts w:ascii="Times New Roman"/>
                <w:b w:val="false"/>
                <w:i w:val="false"/>
                <w:color w:val="000000"/>
                <w:sz w:val="20"/>
              </w:rPr>
              <w:t>
15</w:t>
            </w:r>
          </w:p>
          <w:bookmarkEnd w:id="194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947"/>
          <w:p>
            <w:pPr>
              <w:spacing w:after="20"/>
              <w:ind w:left="20"/>
              <w:jc w:val="both"/>
            </w:pPr>
            <w:r>
              <w:rPr>
                <w:rFonts w:ascii="Times New Roman"/>
                <w:b w:val="false"/>
                <w:i w:val="false"/>
                <w:color w:val="000000"/>
                <w:sz w:val="20"/>
              </w:rPr>
              <w:t>
16</w:t>
            </w:r>
          </w:p>
          <w:bookmarkEnd w:id="194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948"/>
          <w:p>
            <w:pPr>
              <w:spacing w:after="20"/>
              <w:ind w:left="20"/>
              <w:jc w:val="both"/>
            </w:pPr>
            <w:r>
              <w:rPr>
                <w:rFonts w:ascii="Times New Roman"/>
                <w:b w:val="false"/>
                <w:i w:val="false"/>
                <w:color w:val="000000"/>
                <w:sz w:val="20"/>
              </w:rPr>
              <w:t>
17</w:t>
            </w:r>
          </w:p>
          <w:bookmarkEnd w:id="194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949"/>
          <w:p>
            <w:pPr>
              <w:spacing w:after="20"/>
              <w:ind w:left="20"/>
              <w:jc w:val="both"/>
            </w:pPr>
            <w:r>
              <w:rPr>
                <w:rFonts w:ascii="Times New Roman"/>
                <w:b w:val="false"/>
                <w:i w:val="false"/>
                <w:color w:val="000000"/>
                <w:sz w:val="20"/>
              </w:rPr>
              <w:t>
18</w:t>
            </w:r>
          </w:p>
          <w:bookmarkEnd w:id="194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950"/>
          <w:p>
            <w:pPr>
              <w:spacing w:after="20"/>
              <w:ind w:left="20"/>
              <w:jc w:val="both"/>
            </w:pPr>
            <w:r>
              <w:rPr>
                <w:rFonts w:ascii="Times New Roman"/>
                <w:b w:val="false"/>
                <w:i w:val="false"/>
                <w:color w:val="000000"/>
                <w:sz w:val="20"/>
              </w:rPr>
              <w:t>
V</w:t>
            </w:r>
          </w:p>
          <w:bookmarkEnd w:id="195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951"/>
          <w:p>
            <w:pPr>
              <w:spacing w:after="20"/>
              <w:ind w:left="20"/>
              <w:jc w:val="both"/>
            </w:pPr>
            <w:r>
              <w:rPr>
                <w:rFonts w:ascii="Times New Roman"/>
                <w:b w:val="false"/>
                <w:i w:val="false"/>
                <w:color w:val="000000"/>
                <w:sz w:val="20"/>
              </w:rPr>
              <w:t>
19</w:t>
            </w:r>
          </w:p>
          <w:bookmarkEnd w:id="195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952"/>
          <w:p>
            <w:pPr>
              <w:spacing w:after="20"/>
              <w:ind w:left="20"/>
              <w:jc w:val="both"/>
            </w:pPr>
            <w:r>
              <w:rPr>
                <w:rFonts w:ascii="Times New Roman"/>
                <w:b w:val="false"/>
                <w:i w:val="false"/>
                <w:color w:val="000000"/>
                <w:sz w:val="20"/>
              </w:rPr>
              <w:t>
20</w:t>
            </w:r>
          </w:p>
          <w:bookmarkEnd w:id="195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953"/>
          <w:p>
            <w:pPr>
              <w:spacing w:after="20"/>
              <w:ind w:left="20"/>
              <w:jc w:val="both"/>
            </w:pPr>
            <w:r>
              <w:rPr>
                <w:rFonts w:ascii="Times New Roman"/>
                <w:b w:val="false"/>
                <w:i w:val="false"/>
                <w:color w:val="000000"/>
                <w:sz w:val="20"/>
              </w:rPr>
              <w:t>
VІ</w:t>
            </w:r>
          </w:p>
          <w:bookmarkEnd w:id="195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954"/>
          <w:p>
            <w:pPr>
              <w:spacing w:after="20"/>
              <w:ind w:left="20"/>
              <w:jc w:val="both"/>
            </w:pPr>
            <w:r>
              <w:rPr>
                <w:rFonts w:ascii="Times New Roman"/>
                <w:b w:val="false"/>
                <w:i w:val="false"/>
                <w:color w:val="000000"/>
                <w:sz w:val="20"/>
              </w:rPr>
              <w:t>
21</w:t>
            </w:r>
          </w:p>
          <w:bookmarkEnd w:id="195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1955"/>
          <w:p>
            <w:pPr>
              <w:spacing w:after="20"/>
              <w:ind w:left="20"/>
              <w:jc w:val="both"/>
            </w:pPr>
            <w:r>
              <w:rPr>
                <w:rFonts w:ascii="Times New Roman"/>
                <w:b w:val="false"/>
                <w:i w:val="false"/>
                <w:color w:val="000000"/>
                <w:sz w:val="20"/>
              </w:rPr>
              <w:t>
22</w:t>
            </w:r>
          </w:p>
          <w:bookmarkEnd w:id="195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956"/>
          <w:p>
            <w:pPr>
              <w:spacing w:after="20"/>
              <w:ind w:left="20"/>
              <w:jc w:val="both"/>
            </w:pPr>
            <w:r>
              <w:rPr>
                <w:rFonts w:ascii="Times New Roman"/>
                <w:b w:val="false"/>
                <w:i w:val="false"/>
                <w:color w:val="000000"/>
                <w:sz w:val="20"/>
              </w:rPr>
              <w:t>
VIІ</w:t>
            </w:r>
          </w:p>
          <w:bookmarkEnd w:id="195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957"/>
          <w:p>
            <w:pPr>
              <w:spacing w:after="20"/>
              <w:ind w:left="20"/>
              <w:jc w:val="both"/>
            </w:pPr>
            <w:r>
              <w:rPr>
                <w:rFonts w:ascii="Times New Roman"/>
                <w:b w:val="false"/>
                <w:i w:val="false"/>
                <w:color w:val="000000"/>
                <w:sz w:val="20"/>
              </w:rPr>
              <w:t>
23</w:t>
            </w:r>
          </w:p>
          <w:bookmarkEnd w:id="195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958"/>
          <w:p>
            <w:pPr>
              <w:spacing w:after="20"/>
              <w:ind w:left="20"/>
              <w:jc w:val="both"/>
            </w:pPr>
            <w:r>
              <w:rPr>
                <w:rFonts w:ascii="Times New Roman"/>
                <w:b w:val="false"/>
                <w:i w:val="false"/>
                <w:color w:val="000000"/>
                <w:sz w:val="20"/>
              </w:rPr>
              <w:t>
Инвариантная учебная нагрузка</w:t>
            </w:r>
          </w:p>
          <w:bookmarkEnd w:id="195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959"/>
          <w:p>
            <w:pPr>
              <w:spacing w:after="20"/>
              <w:ind w:left="20"/>
              <w:jc w:val="both"/>
            </w:pPr>
            <w:r>
              <w:rPr>
                <w:rFonts w:ascii="Times New Roman"/>
                <w:b w:val="false"/>
                <w:i w:val="false"/>
                <w:color w:val="000000"/>
                <w:sz w:val="20"/>
              </w:rPr>
              <w:t>
Вариативный компонент</w:t>
            </w:r>
          </w:p>
          <w:bookmarkEnd w:id="1959"/>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960"/>
          <w:p>
            <w:pPr>
              <w:spacing w:after="20"/>
              <w:ind w:left="20"/>
              <w:jc w:val="both"/>
            </w:pPr>
            <w:r>
              <w:rPr>
                <w:rFonts w:ascii="Times New Roman"/>
                <w:b w:val="false"/>
                <w:i w:val="false"/>
                <w:color w:val="000000"/>
                <w:sz w:val="20"/>
              </w:rPr>
              <w:t>
Школьный компонент</w:t>
            </w:r>
          </w:p>
          <w:bookmarkEnd w:id="196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961"/>
          <w:p>
            <w:pPr>
              <w:spacing w:after="20"/>
              <w:ind w:left="20"/>
              <w:jc w:val="both"/>
            </w:pPr>
            <w:r>
              <w:rPr>
                <w:rFonts w:ascii="Times New Roman"/>
                <w:b w:val="false"/>
                <w:i w:val="false"/>
                <w:color w:val="000000"/>
                <w:sz w:val="20"/>
              </w:rPr>
              <w:t>
Факультативы, курсы по выбору</w:t>
            </w:r>
          </w:p>
          <w:bookmarkEnd w:id="196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962"/>
          <w:p>
            <w:pPr>
              <w:spacing w:after="20"/>
              <w:ind w:left="20"/>
              <w:jc w:val="both"/>
            </w:pPr>
            <w:r>
              <w:rPr>
                <w:rFonts w:ascii="Times New Roman"/>
                <w:b w:val="false"/>
                <w:i w:val="false"/>
                <w:color w:val="000000"/>
                <w:sz w:val="20"/>
              </w:rPr>
              <w:t>
Ученический компонент</w:t>
            </w:r>
          </w:p>
          <w:bookmarkEnd w:id="196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963"/>
          <w:p>
            <w:pPr>
              <w:spacing w:after="20"/>
              <w:ind w:left="20"/>
              <w:jc w:val="both"/>
            </w:pPr>
            <w:r>
              <w:rPr>
                <w:rFonts w:ascii="Times New Roman"/>
                <w:b w:val="false"/>
                <w:i w:val="false"/>
                <w:color w:val="000000"/>
                <w:sz w:val="20"/>
              </w:rPr>
              <w:t>
Индивидуальные и групповые консультации, занятия развивающего характера</w:t>
            </w:r>
          </w:p>
          <w:bookmarkEnd w:id="196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964"/>
          <w:p>
            <w:pPr>
              <w:spacing w:after="20"/>
              <w:ind w:left="20"/>
              <w:jc w:val="both"/>
            </w:pPr>
            <w:r>
              <w:rPr>
                <w:rFonts w:ascii="Times New Roman"/>
                <w:b w:val="false"/>
                <w:i w:val="false"/>
                <w:color w:val="000000"/>
                <w:sz w:val="20"/>
              </w:rPr>
              <w:t>
Вариативная учебная нагрузка</w:t>
            </w:r>
          </w:p>
          <w:bookmarkEnd w:id="196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965"/>
          <w:p>
            <w:pPr>
              <w:spacing w:after="20"/>
              <w:ind w:left="20"/>
              <w:jc w:val="both"/>
            </w:pPr>
            <w:r>
              <w:rPr>
                <w:rFonts w:ascii="Times New Roman"/>
                <w:b w:val="false"/>
                <w:i w:val="false"/>
                <w:color w:val="000000"/>
                <w:sz w:val="20"/>
              </w:rPr>
              <w:t>
Объем максимальной учебной нагрузки</w:t>
            </w:r>
          </w:p>
          <w:bookmarkEnd w:id="196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160" w:id="1966"/>
    <w:p>
      <w:pPr>
        <w:spacing w:after="0"/>
        <w:ind w:left="0"/>
        <w:jc w:val="left"/>
      </w:pPr>
      <w:r>
        <w:rPr>
          <w:rFonts w:ascii="Times New Roman"/>
          <w:b/>
          <w:i w:val="false"/>
          <w:color w:val="000000"/>
        </w:rPr>
        <w:t xml:space="preserve"> Типовой учебный план основного среднего образования для специализированных организаций образования с русским языком обучения</w:t>
      </w:r>
    </w:p>
    <w:bookmarkEnd w:id="1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967"/>
          <w:p>
            <w:pPr>
              <w:spacing w:after="20"/>
              <w:ind w:left="20"/>
              <w:jc w:val="both"/>
            </w:pPr>
            <w:r>
              <w:rPr>
                <w:rFonts w:ascii="Times New Roman"/>
                <w:b w:val="false"/>
                <w:i w:val="false"/>
                <w:color w:val="000000"/>
                <w:sz w:val="20"/>
              </w:rPr>
              <w:t>
№</w:t>
            </w:r>
          </w:p>
          <w:bookmarkEnd w:id="1967"/>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Недельное количество часов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968"/>
          <w:p>
            <w:pPr>
              <w:spacing w:after="20"/>
              <w:ind w:left="20"/>
              <w:jc w:val="both"/>
            </w:pPr>
            <w:r>
              <w:rPr>
                <w:rFonts w:ascii="Times New Roman"/>
                <w:b w:val="false"/>
                <w:i w:val="false"/>
                <w:color w:val="000000"/>
                <w:sz w:val="20"/>
              </w:rPr>
              <w:t>
Инвариантный компонент</w:t>
            </w:r>
          </w:p>
          <w:bookmarkEnd w:id="1968"/>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969"/>
          <w:p>
            <w:pPr>
              <w:spacing w:after="20"/>
              <w:ind w:left="20"/>
              <w:jc w:val="both"/>
            </w:pPr>
            <w:r>
              <w:rPr>
                <w:rFonts w:ascii="Times New Roman"/>
                <w:b w:val="false"/>
                <w:i w:val="false"/>
                <w:color w:val="000000"/>
                <w:sz w:val="20"/>
              </w:rPr>
              <w:t>
I</w:t>
            </w:r>
          </w:p>
          <w:bookmarkEnd w:id="196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970"/>
          <w:p>
            <w:pPr>
              <w:spacing w:after="20"/>
              <w:ind w:left="20"/>
              <w:jc w:val="both"/>
            </w:pPr>
            <w:r>
              <w:rPr>
                <w:rFonts w:ascii="Times New Roman"/>
                <w:b w:val="false"/>
                <w:i w:val="false"/>
                <w:color w:val="000000"/>
                <w:sz w:val="20"/>
              </w:rPr>
              <w:t>
1</w:t>
            </w:r>
          </w:p>
          <w:bookmarkEnd w:id="197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971"/>
          <w:p>
            <w:pPr>
              <w:spacing w:after="20"/>
              <w:ind w:left="20"/>
              <w:jc w:val="both"/>
            </w:pPr>
            <w:r>
              <w:rPr>
                <w:rFonts w:ascii="Times New Roman"/>
                <w:b w:val="false"/>
                <w:i w:val="false"/>
                <w:color w:val="000000"/>
                <w:sz w:val="20"/>
              </w:rPr>
              <w:t>
2</w:t>
            </w:r>
          </w:p>
          <w:bookmarkEnd w:id="197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972"/>
          <w:p>
            <w:pPr>
              <w:spacing w:after="20"/>
              <w:ind w:left="20"/>
              <w:jc w:val="both"/>
            </w:pPr>
            <w:r>
              <w:rPr>
                <w:rFonts w:ascii="Times New Roman"/>
                <w:b w:val="false"/>
                <w:i w:val="false"/>
                <w:color w:val="000000"/>
                <w:sz w:val="20"/>
              </w:rPr>
              <w:t>
3</w:t>
            </w:r>
          </w:p>
          <w:bookmarkEnd w:id="197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973"/>
          <w:p>
            <w:pPr>
              <w:spacing w:after="20"/>
              <w:ind w:left="20"/>
              <w:jc w:val="both"/>
            </w:pPr>
            <w:r>
              <w:rPr>
                <w:rFonts w:ascii="Times New Roman"/>
                <w:b w:val="false"/>
                <w:i w:val="false"/>
                <w:color w:val="000000"/>
                <w:sz w:val="20"/>
              </w:rPr>
              <w:t>
4</w:t>
            </w:r>
          </w:p>
          <w:bookmarkEnd w:id="197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974"/>
          <w:p>
            <w:pPr>
              <w:spacing w:after="20"/>
              <w:ind w:left="20"/>
              <w:jc w:val="both"/>
            </w:pPr>
            <w:r>
              <w:rPr>
                <w:rFonts w:ascii="Times New Roman"/>
                <w:b w:val="false"/>
                <w:i w:val="false"/>
                <w:color w:val="000000"/>
                <w:sz w:val="20"/>
              </w:rPr>
              <w:t>
5</w:t>
            </w:r>
          </w:p>
          <w:bookmarkEnd w:id="197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975"/>
          <w:p>
            <w:pPr>
              <w:spacing w:after="20"/>
              <w:ind w:left="20"/>
              <w:jc w:val="both"/>
            </w:pPr>
            <w:r>
              <w:rPr>
                <w:rFonts w:ascii="Times New Roman"/>
                <w:b w:val="false"/>
                <w:i w:val="false"/>
                <w:color w:val="000000"/>
                <w:sz w:val="20"/>
              </w:rPr>
              <w:t>
II</w:t>
            </w:r>
          </w:p>
          <w:bookmarkEnd w:id="197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976"/>
          <w:p>
            <w:pPr>
              <w:spacing w:after="20"/>
              <w:ind w:left="20"/>
              <w:jc w:val="both"/>
            </w:pPr>
            <w:r>
              <w:rPr>
                <w:rFonts w:ascii="Times New Roman"/>
                <w:b w:val="false"/>
                <w:i w:val="false"/>
                <w:color w:val="000000"/>
                <w:sz w:val="20"/>
              </w:rPr>
              <w:t>
6</w:t>
            </w:r>
          </w:p>
          <w:bookmarkEnd w:id="197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977"/>
          <w:p>
            <w:pPr>
              <w:spacing w:after="20"/>
              <w:ind w:left="20"/>
              <w:jc w:val="both"/>
            </w:pPr>
            <w:r>
              <w:rPr>
                <w:rFonts w:ascii="Times New Roman"/>
                <w:b w:val="false"/>
                <w:i w:val="false"/>
                <w:color w:val="000000"/>
                <w:sz w:val="20"/>
              </w:rPr>
              <w:t>
7</w:t>
            </w:r>
          </w:p>
          <w:bookmarkEnd w:id="197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978"/>
          <w:p>
            <w:pPr>
              <w:spacing w:after="20"/>
              <w:ind w:left="20"/>
              <w:jc w:val="both"/>
            </w:pPr>
            <w:r>
              <w:rPr>
                <w:rFonts w:ascii="Times New Roman"/>
                <w:b w:val="false"/>
                <w:i w:val="false"/>
                <w:color w:val="000000"/>
                <w:sz w:val="20"/>
              </w:rPr>
              <w:t>
8</w:t>
            </w:r>
          </w:p>
          <w:bookmarkEnd w:id="197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979"/>
          <w:p>
            <w:pPr>
              <w:spacing w:after="20"/>
              <w:ind w:left="20"/>
              <w:jc w:val="both"/>
            </w:pPr>
            <w:r>
              <w:rPr>
                <w:rFonts w:ascii="Times New Roman"/>
                <w:b w:val="false"/>
                <w:i w:val="false"/>
                <w:color w:val="000000"/>
                <w:sz w:val="20"/>
              </w:rPr>
              <w:t>
9</w:t>
            </w:r>
          </w:p>
          <w:bookmarkEnd w:id="197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980"/>
          <w:p>
            <w:pPr>
              <w:spacing w:after="20"/>
              <w:ind w:left="20"/>
              <w:jc w:val="both"/>
            </w:pPr>
            <w:r>
              <w:rPr>
                <w:rFonts w:ascii="Times New Roman"/>
                <w:b w:val="false"/>
                <w:i w:val="false"/>
                <w:color w:val="000000"/>
                <w:sz w:val="20"/>
              </w:rPr>
              <w:t>
III</w:t>
            </w:r>
          </w:p>
          <w:bookmarkEnd w:id="198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981"/>
          <w:p>
            <w:pPr>
              <w:spacing w:after="20"/>
              <w:ind w:left="20"/>
              <w:jc w:val="both"/>
            </w:pPr>
            <w:r>
              <w:rPr>
                <w:rFonts w:ascii="Times New Roman"/>
                <w:b w:val="false"/>
                <w:i w:val="false"/>
                <w:color w:val="000000"/>
                <w:sz w:val="20"/>
              </w:rPr>
              <w:t>
10</w:t>
            </w:r>
          </w:p>
          <w:bookmarkEnd w:id="198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982"/>
          <w:p>
            <w:pPr>
              <w:spacing w:after="20"/>
              <w:ind w:left="20"/>
              <w:jc w:val="both"/>
            </w:pPr>
            <w:r>
              <w:rPr>
                <w:rFonts w:ascii="Times New Roman"/>
                <w:b w:val="false"/>
                <w:i w:val="false"/>
                <w:color w:val="000000"/>
                <w:sz w:val="20"/>
              </w:rPr>
              <w:t>
11</w:t>
            </w:r>
          </w:p>
          <w:bookmarkEnd w:id="198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983"/>
          <w:p>
            <w:pPr>
              <w:spacing w:after="20"/>
              <w:ind w:left="20"/>
              <w:jc w:val="both"/>
            </w:pPr>
            <w:r>
              <w:rPr>
                <w:rFonts w:ascii="Times New Roman"/>
                <w:b w:val="false"/>
                <w:i w:val="false"/>
                <w:color w:val="000000"/>
                <w:sz w:val="20"/>
              </w:rPr>
              <w:t>
12</w:t>
            </w:r>
          </w:p>
          <w:bookmarkEnd w:id="198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984"/>
          <w:p>
            <w:pPr>
              <w:spacing w:after="20"/>
              <w:ind w:left="20"/>
              <w:jc w:val="both"/>
            </w:pPr>
            <w:r>
              <w:rPr>
                <w:rFonts w:ascii="Times New Roman"/>
                <w:b w:val="false"/>
                <w:i w:val="false"/>
                <w:color w:val="000000"/>
                <w:sz w:val="20"/>
              </w:rPr>
              <w:t>
13</w:t>
            </w:r>
          </w:p>
          <w:bookmarkEnd w:id="198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985"/>
          <w:p>
            <w:pPr>
              <w:spacing w:after="20"/>
              <w:ind w:left="20"/>
              <w:jc w:val="both"/>
            </w:pPr>
            <w:r>
              <w:rPr>
                <w:rFonts w:ascii="Times New Roman"/>
                <w:b w:val="false"/>
                <w:i w:val="false"/>
                <w:color w:val="000000"/>
                <w:sz w:val="20"/>
              </w:rPr>
              <w:t>
14</w:t>
            </w:r>
          </w:p>
          <w:bookmarkEnd w:id="198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986"/>
          <w:p>
            <w:pPr>
              <w:spacing w:after="20"/>
              <w:ind w:left="20"/>
              <w:jc w:val="both"/>
            </w:pPr>
            <w:r>
              <w:rPr>
                <w:rFonts w:ascii="Times New Roman"/>
                <w:b w:val="false"/>
                <w:i w:val="false"/>
                <w:color w:val="000000"/>
                <w:sz w:val="20"/>
              </w:rPr>
              <w:t>
IV</w:t>
            </w:r>
          </w:p>
          <w:bookmarkEnd w:id="198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987"/>
          <w:p>
            <w:pPr>
              <w:spacing w:after="20"/>
              <w:ind w:left="20"/>
              <w:jc w:val="both"/>
            </w:pPr>
            <w:r>
              <w:rPr>
                <w:rFonts w:ascii="Times New Roman"/>
                <w:b w:val="false"/>
                <w:i w:val="false"/>
                <w:color w:val="000000"/>
                <w:sz w:val="20"/>
              </w:rPr>
              <w:t>
15</w:t>
            </w:r>
          </w:p>
          <w:bookmarkEnd w:id="198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988"/>
          <w:p>
            <w:pPr>
              <w:spacing w:after="20"/>
              <w:ind w:left="20"/>
              <w:jc w:val="both"/>
            </w:pPr>
            <w:r>
              <w:rPr>
                <w:rFonts w:ascii="Times New Roman"/>
                <w:b w:val="false"/>
                <w:i w:val="false"/>
                <w:color w:val="000000"/>
                <w:sz w:val="20"/>
              </w:rPr>
              <w:t>
16</w:t>
            </w:r>
          </w:p>
          <w:bookmarkEnd w:id="198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989"/>
          <w:p>
            <w:pPr>
              <w:spacing w:after="20"/>
              <w:ind w:left="20"/>
              <w:jc w:val="both"/>
            </w:pPr>
            <w:r>
              <w:rPr>
                <w:rFonts w:ascii="Times New Roman"/>
                <w:b w:val="false"/>
                <w:i w:val="false"/>
                <w:color w:val="000000"/>
                <w:sz w:val="20"/>
              </w:rPr>
              <w:t>
17</w:t>
            </w:r>
          </w:p>
          <w:bookmarkEnd w:id="198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990"/>
          <w:p>
            <w:pPr>
              <w:spacing w:after="20"/>
              <w:ind w:left="20"/>
              <w:jc w:val="both"/>
            </w:pPr>
            <w:r>
              <w:rPr>
                <w:rFonts w:ascii="Times New Roman"/>
                <w:b w:val="false"/>
                <w:i w:val="false"/>
                <w:color w:val="000000"/>
                <w:sz w:val="20"/>
              </w:rPr>
              <w:t>
18</w:t>
            </w:r>
          </w:p>
          <w:bookmarkEnd w:id="199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991"/>
          <w:p>
            <w:pPr>
              <w:spacing w:after="20"/>
              <w:ind w:left="20"/>
              <w:jc w:val="both"/>
            </w:pPr>
            <w:r>
              <w:rPr>
                <w:rFonts w:ascii="Times New Roman"/>
                <w:b w:val="false"/>
                <w:i w:val="false"/>
                <w:color w:val="000000"/>
                <w:sz w:val="20"/>
              </w:rPr>
              <w:t>
V</w:t>
            </w:r>
          </w:p>
          <w:bookmarkEnd w:id="199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992"/>
          <w:p>
            <w:pPr>
              <w:spacing w:after="20"/>
              <w:ind w:left="20"/>
              <w:jc w:val="both"/>
            </w:pPr>
            <w:r>
              <w:rPr>
                <w:rFonts w:ascii="Times New Roman"/>
                <w:b w:val="false"/>
                <w:i w:val="false"/>
                <w:color w:val="000000"/>
                <w:sz w:val="20"/>
              </w:rPr>
              <w:t>
19</w:t>
            </w:r>
          </w:p>
          <w:bookmarkEnd w:id="199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993"/>
          <w:p>
            <w:pPr>
              <w:spacing w:after="20"/>
              <w:ind w:left="20"/>
              <w:jc w:val="both"/>
            </w:pPr>
            <w:r>
              <w:rPr>
                <w:rFonts w:ascii="Times New Roman"/>
                <w:b w:val="false"/>
                <w:i w:val="false"/>
                <w:color w:val="000000"/>
                <w:sz w:val="20"/>
              </w:rPr>
              <w:t>
20</w:t>
            </w:r>
          </w:p>
          <w:bookmarkEnd w:id="199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1994"/>
          <w:p>
            <w:pPr>
              <w:spacing w:after="20"/>
              <w:ind w:left="20"/>
              <w:jc w:val="both"/>
            </w:pPr>
            <w:r>
              <w:rPr>
                <w:rFonts w:ascii="Times New Roman"/>
                <w:b w:val="false"/>
                <w:i w:val="false"/>
                <w:color w:val="000000"/>
                <w:sz w:val="20"/>
              </w:rPr>
              <w:t>
VІ</w:t>
            </w:r>
          </w:p>
          <w:bookmarkEnd w:id="199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995"/>
          <w:p>
            <w:pPr>
              <w:spacing w:after="20"/>
              <w:ind w:left="20"/>
              <w:jc w:val="both"/>
            </w:pPr>
            <w:r>
              <w:rPr>
                <w:rFonts w:ascii="Times New Roman"/>
                <w:b w:val="false"/>
                <w:i w:val="false"/>
                <w:color w:val="000000"/>
                <w:sz w:val="20"/>
              </w:rPr>
              <w:t>
21</w:t>
            </w:r>
          </w:p>
          <w:bookmarkEnd w:id="199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996"/>
          <w:p>
            <w:pPr>
              <w:spacing w:after="20"/>
              <w:ind w:left="20"/>
              <w:jc w:val="both"/>
            </w:pPr>
            <w:r>
              <w:rPr>
                <w:rFonts w:ascii="Times New Roman"/>
                <w:b w:val="false"/>
                <w:i w:val="false"/>
                <w:color w:val="000000"/>
                <w:sz w:val="20"/>
              </w:rPr>
              <w:t>
22</w:t>
            </w:r>
          </w:p>
          <w:bookmarkEnd w:id="199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1997"/>
          <w:p>
            <w:pPr>
              <w:spacing w:after="20"/>
              <w:ind w:left="20"/>
              <w:jc w:val="both"/>
            </w:pPr>
            <w:r>
              <w:rPr>
                <w:rFonts w:ascii="Times New Roman"/>
                <w:b w:val="false"/>
                <w:i w:val="false"/>
                <w:color w:val="000000"/>
                <w:sz w:val="20"/>
              </w:rPr>
              <w:t>
VIІ</w:t>
            </w:r>
          </w:p>
          <w:bookmarkEnd w:id="199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998"/>
          <w:p>
            <w:pPr>
              <w:spacing w:after="20"/>
              <w:ind w:left="20"/>
              <w:jc w:val="both"/>
            </w:pPr>
            <w:r>
              <w:rPr>
                <w:rFonts w:ascii="Times New Roman"/>
                <w:b w:val="false"/>
                <w:i w:val="false"/>
                <w:color w:val="000000"/>
                <w:sz w:val="20"/>
              </w:rPr>
              <w:t>
23</w:t>
            </w:r>
          </w:p>
          <w:bookmarkEnd w:id="199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999"/>
          <w:p>
            <w:pPr>
              <w:spacing w:after="20"/>
              <w:ind w:left="20"/>
              <w:jc w:val="both"/>
            </w:pPr>
            <w:r>
              <w:rPr>
                <w:rFonts w:ascii="Times New Roman"/>
                <w:b w:val="false"/>
                <w:i w:val="false"/>
                <w:color w:val="000000"/>
                <w:sz w:val="20"/>
              </w:rPr>
              <w:t>
Инвариантная учебная нагрузка</w:t>
            </w:r>
          </w:p>
          <w:bookmarkEnd w:id="199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2000"/>
          <w:p>
            <w:pPr>
              <w:spacing w:after="20"/>
              <w:ind w:left="20"/>
              <w:jc w:val="both"/>
            </w:pPr>
            <w:r>
              <w:rPr>
                <w:rFonts w:ascii="Times New Roman"/>
                <w:b w:val="false"/>
                <w:i w:val="false"/>
                <w:color w:val="000000"/>
                <w:sz w:val="20"/>
              </w:rPr>
              <w:t>
Вариативный компонент</w:t>
            </w:r>
          </w:p>
          <w:bookmarkEnd w:id="2000"/>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2001"/>
          <w:p>
            <w:pPr>
              <w:spacing w:after="20"/>
              <w:ind w:left="20"/>
              <w:jc w:val="both"/>
            </w:pPr>
            <w:r>
              <w:rPr>
                <w:rFonts w:ascii="Times New Roman"/>
                <w:b w:val="false"/>
                <w:i w:val="false"/>
                <w:color w:val="000000"/>
                <w:sz w:val="20"/>
              </w:rPr>
              <w:t>
Школьный компонент</w:t>
            </w:r>
          </w:p>
          <w:bookmarkEnd w:id="200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2002"/>
          <w:p>
            <w:pPr>
              <w:spacing w:after="20"/>
              <w:ind w:left="20"/>
              <w:jc w:val="both"/>
            </w:pPr>
            <w:r>
              <w:rPr>
                <w:rFonts w:ascii="Times New Roman"/>
                <w:b w:val="false"/>
                <w:i w:val="false"/>
                <w:color w:val="000000"/>
                <w:sz w:val="20"/>
              </w:rPr>
              <w:t>
Факультативы, курсы по выбору</w:t>
            </w:r>
          </w:p>
          <w:bookmarkEnd w:id="200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2003"/>
          <w:p>
            <w:pPr>
              <w:spacing w:after="20"/>
              <w:ind w:left="20"/>
              <w:jc w:val="both"/>
            </w:pPr>
            <w:r>
              <w:rPr>
                <w:rFonts w:ascii="Times New Roman"/>
                <w:b w:val="false"/>
                <w:i w:val="false"/>
                <w:color w:val="000000"/>
                <w:sz w:val="20"/>
              </w:rPr>
              <w:t>
Ученический компонент</w:t>
            </w:r>
          </w:p>
          <w:bookmarkEnd w:id="200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2004"/>
          <w:p>
            <w:pPr>
              <w:spacing w:after="20"/>
              <w:ind w:left="20"/>
              <w:jc w:val="both"/>
            </w:pPr>
            <w:r>
              <w:rPr>
                <w:rFonts w:ascii="Times New Roman"/>
                <w:b w:val="false"/>
                <w:i w:val="false"/>
                <w:color w:val="000000"/>
                <w:sz w:val="20"/>
              </w:rPr>
              <w:t>
Индивидуальные и групповые консультации, занятия развивающего характера</w:t>
            </w:r>
          </w:p>
          <w:bookmarkEnd w:id="200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2005"/>
          <w:p>
            <w:pPr>
              <w:spacing w:after="20"/>
              <w:ind w:left="20"/>
              <w:jc w:val="both"/>
            </w:pPr>
            <w:r>
              <w:rPr>
                <w:rFonts w:ascii="Times New Roman"/>
                <w:b w:val="false"/>
                <w:i w:val="false"/>
                <w:color w:val="000000"/>
                <w:sz w:val="20"/>
              </w:rPr>
              <w:t>
Вариативная учебная нагрузка</w:t>
            </w:r>
          </w:p>
          <w:bookmarkEnd w:id="200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2006"/>
          <w:p>
            <w:pPr>
              <w:spacing w:after="20"/>
              <w:ind w:left="20"/>
              <w:jc w:val="both"/>
            </w:pPr>
            <w:r>
              <w:rPr>
                <w:rFonts w:ascii="Times New Roman"/>
                <w:b w:val="false"/>
                <w:i w:val="false"/>
                <w:color w:val="000000"/>
                <w:sz w:val="20"/>
              </w:rPr>
              <w:t>
Объем максимальной учебной нагрузки</w:t>
            </w:r>
          </w:p>
          <w:bookmarkEnd w:id="200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204" w:id="2007"/>
    <w:p>
      <w:pPr>
        <w:spacing w:after="0"/>
        <w:ind w:left="0"/>
        <w:jc w:val="left"/>
      </w:pPr>
      <w:r>
        <w:rPr>
          <w:rFonts w:ascii="Times New Roman"/>
          <w:b/>
          <w:i w:val="false"/>
          <w:color w:val="000000"/>
        </w:rPr>
        <w:t xml:space="preserve"> Типовой учебный план общего среднего образования для специализированных организаций образования с казахским языком обучения (общественно-гуманитарное направление)</w:t>
      </w:r>
    </w:p>
    <w:bookmarkEnd w:id="2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836"/>
        <w:gridCol w:w="1831"/>
        <w:gridCol w:w="1831"/>
        <w:gridCol w:w="1831"/>
        <w:gridCol w:w="3140"/>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2008"/>
          <w:p>
            <w:pPr>
              <w:spacing w:after="20"/>
              <w:ind w:left="20"/>
              <w:jc w:val="both"/>
            </w:pPr>
            <w:r>
              <w:rPr>
                <w:rFonts w:ascii="Times New Roman"/>
                <w:b w:val="false"/>
                <w:i w:val="false"/>
                <w:color w:val="000000"/>
                <w:sz w:val="20"/>
              </w:rPr>
              <w:t>
№</w:t>
            </w:r>
          </w:p>
          <w:bookmarkEnd w:id="2008"/>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Недельное количество часов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2009"/>
          <w:p>
            <w:pPr>
              <w:spacing w:after="20"/>
              <w:ind w:left="20"/>
              <w:jc w:val="both"/>
            </w:pPr>
            <w:r>
              <w:rPr>
                <w:rFonts w:ascii="Times New Roman"/>
                <w:b w:val="false"/>
                <w:i w:val="false"/>
                <w:color w:val="000000"/>
                <w:sz w:val="20"/>
              </w:rPr>
              <w:t>
Инвариантный компонент</w:t>
            </w:r>
          </w:p>
          <w:bookmarkEnd w:id="2009"/>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2010"/>
          <w:p>
            <w:pPr>
              <w:spacing w:after="20"/>
              <w:ind w:left="20"/>
              <w:jc w:val="both"/>
            </w:pPr>
            <w:r>
              <w:rPr>
                <w:rFonts w:ascii="Times New Roman"/>
                <w:b w:val="false"/>
                <w:i w:val="false"/>
                <w:color w:val="000000"/>
                <w:sz w:val="20"/>
              </w:rPr>
              <w:t>
Профильные предметы</w:t>
            </w:r>
          </w:p>
          <w:bookmarkEnd w:id="2010"/>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2011"/>
          <w:p>
            <w:pPr>
              <w:spacing w:after="20"/>
              <w:ind w:left="20"/>
              <w:jc w:val="both"/>
            </w:pPr>
            <w:r>
              <w:rPr>
                <w:rFonts w:ascii="Times New Roman"/>
                <w:b w:val="false"/>
                <w:i w:val="false"/>
                <w:color w:val="000000"/>
                <w:sz w:val="20"/>
              </w:rPr>
              <w:t>
І</w:t>
            </w:r>
          </w:p>
          <w:bookmarkEnd w:id="2011"/>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2012"/>
          <w:p>
            <w:pPr>
              <w:spacing w:after="20"/>
              <w:ind w:left="20"/>
              <w:jc w:val="both"/>
            </w:pPr>
            <w:r>
              <w:rPr>
                <w:rFonts w:ascii="Times New Roman"/>
                <w:b w:val="false"/>
                <w:i w:val="false"/>
                <w:color w:val="000000"/>
                <w:sz w:val="20"/>
              </w:rPr>
              <w:t>
1</w:t>
            </w:r>
          </w:p>
          <w:bookmarkEnd w:id="2012"/>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2013"/>
          <w:p>
            <w:pPr>
              <w:spacing w:after="20"/>
              <w:ind w:left="20"/>
              <w:jc w:val="both"/>
            </w:pPr>
            <w:r>
              <w:rPr>
                <w:rFonts w:ascii="Times New Roman"/>
                <w:b w:val="false"/>
                <w:i w:val="false"/>
                <w:color w:val="000000"/>
                <w:sz w:val="20"/>
              </w:rPr>
              <w:t>
2</w:t>
            </w:r>
          </w:p>
          <w:bookmarkEnd w:id="2013"/>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2014"/>
          <w:p>
            <w:pPr>
              <w:spacing w:after="20"/>
              <w:ind w:left="20"/>
              <w:jc w:val="both"/>
            </w:pPr>
            <w:r>
              <w:rPr>
                <w:rFonts w:ascii="Times New Roman"/>
                <w:b w:val="false"/>
                <w:i w:val="false"/>
                <w:color w:val="000000"/>
                <w:sz w:val="20"/>
              </w:rPr>
              <w:t>
3</w:t>
            </w:r>
          </w:p>
          <w:bookmarkEnd w:id="2014"/>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2015"/>
          <w:p>
            <w:pPr>
              <w:spacing w:after="20"/>
              <w:ind w:left="20"/>
              <w:jc w:val="both"/>
            </w:pPr>
            <w:r>
              <w:rPr>
                <w:rFonts w:ascii="Times New Roman"/>
                <w:b w:val="false"/>
                <w:i w:val="false"/>
                <w:color w:val="000000"/>
                <w:sz w:val="20"/>
              </w:rPr>
              <w:t>
4</w:t>
            </w:r>
          </w:p>
          <w:bookmarkEnd w:id="2015"/>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2016"/>
          <w:p>
            <w:pPr>
              <w:spacing w:after="20"/>
              <w:ind w:left="20"/>
              <w:jc w:val="both"/>
            </w:pPr>
            <w:r>
              <w:rPr>
                <w:rFonts w:ascii="Times New Roman"/>
                <w:b w:val="false"/>
                <w:i w:val="false"/>
                <w:color w:val="000000"/>
                <w:sz w:val="20"/>
              </w:rPr>
              <w:t>
5</w:t>
            </w:r>
          </w:p>
          <w:bookmarkEnd w:id="2016"/>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2017"/>
          <w:p>
            <w:pPr>
              <w:spacing w:after="20"/>
              <w:ind w:left="20"/>
              <w:jc w:val="both"/>
            </w:pPr>
            <w:r>
              <w:rPr>
                <w:rFonts w:ascii="Times New Roman"/>
                <w:b w:val="false"/>
                <w:i w:val="false"/>
                <w:color w:val="000000"/>
                <w:sz w:val="20"/>
              </w:rPr>
              <w:t>
ІІ</w:t>
            </w:r>
          </w:p>
          <w:bookmarkEnd w:id="2017"/>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2018"/>
          <w:p>
            <w:pPr>
              <w:spacing w:after="20"/>
              <w:ind w:left="20"/>
              <w:jc w:val="both"/>
            </w:pPr>
            <w:r>
              <w:rPr>
                <w:rFonts w:ascii="Times New Roman"/>
                <w:b w:val="false"/>
                <w:i w:val="false"/>
                <w:color w:val="000000"/>
                <w:sz w:val="20"/>
              </w:rPr>
              <w:t>
6</w:t>
            </w:r>
          </w:p>
          <w:bookmarkEnd w:id="2018"/>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2019"/>
          <w:p>
            <w:pPr>
              <w:spacing w:after="20"/>
              <w:ind w:left="20"/>
              <w:jc w:val="both"/>
            </w:pPr>
            <w:r>
              <w:rPr>
                <w:rFonts w:ascii="Times New Roman"/>
                <w:b w:val="false"/>
                <w:i w:val="false"/>
                <w:color w:val="000000"/>
                <w:sz w:val="20"/>
              </w:rPr>
              <w:t>
7</w:t>
            </w:r>
          </w:p>
          <w:bookmarkEnd w:id="2019"/>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2020"/>
          <w:p>
            <w:pPr>
              <w:spacing w:after="20"/>
              <w:ind w:left="20"/>
              <w:jc w:val="both"/>
            </w:pPr>
            <w:r>
              <w:rPr>
                <w:rFonts w:ascii="Times New Roman"/>
                <w:b w:val="false"/>
                <w:i w:val="false"/>
                <w:color w:val="000000"/>
                <w:sz w:val="20"/>
              </w:rPr>
              <w:t>
8</w:t>
            </w:r>
          </w:p>
          <w:bookmarkEnd w:id="2020"/>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2021"/>
          <w:p>
            <w:pPr>
              <w:spacing w:after="20"/>
              <w:ind w:left="20"/>
              <w:jc w:val="both"/>
            </w:pPr>
            <w:r>
              <w:rPr>
                <w:rFonts w:ascii="Times New Roman"/>
                <w:b w:val="false"/>
                <w:i w:val="false"/>
                <w:color w:val="000000"/>
                <w:sz w:val="20"/>
              </w:rPr>
              <w:t>
9</w:t>
            </w:r>
          </w:p>
          <w:bookmarkEnd w:id="2021"/>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2022"/>
          <w:p>
            <w:pPr>
              <w:spacing w:after="20"/>
              <w:ind w:left="20"/>
              <w:jc w:val="both"/>
            </w:pPr>
            <w:r>
              <w:rPr>
                <w:rFonts w:ascii="Times New Roman"/>
                <w:b w:val="false"/>
                <w:i w:val="false"/>
                <w:color w:val="000000"/>
                <w:sz w:val="20"/>
              </w:rPr>
              <w:t>
Непрофильные предметы</w:t>
            </w:r>
          </w:p>
          <w:bookmarkEnd w:id="2022"/>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2023"/>
          <w:p>
            <w:pPr>
              <w:spacing w:after="20"/>
              <w:ind w:left="20"/>
              <w:jc w:val="both"/>
            </w:pPr>
            <w:r>
              <w:rPr>
                <w:rFonts w:ascii="Times New Roman"/>
                <w:b w:val="false"/>
                <w:i w:val="false"/>
                <w:color w:val="000000"/>
                <w:sz w:val="20"/>
              </w:rPr>
              <w:t>
ІІІ</w:t>
            </w:r>
          </w:p>
          <w:bookmarkEnd w:id="2023"/>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2024"/>
          <w:p>
            <w:pPr>
              <w:spacing w:after="20"/>
              <w:ind w:left="20"/>
              <w:jc w:val="both"/>
            </w:pPr>
            <w:r>
              <w:rPr>
                <w:rFonts w:ascii="Times New Roman"/>
                <w:b w:val="false"/>
                <w:i w:val="false"/>
                <w:color w:val="000000"/>
                <w:sz w:val="20"/>
              </w:rPr>
              <w:t>
10</w:t>
            </w:r>
          </w:p>
          <w:bookmarkEnd w:id="2024"/>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2025"/>
          <w:p>
            <w:pPr>
              <w:spacing w:after="20"/>
              <w:ind w:left="20"/>
              <w:jc w:val="both"/>
            </w:pPr>
            <w:r>
              <w:rPr>
                <w:rFonts w:ascii="Times New Roman"/>
                <w:b w:val="false"/>
                <w:i w:val="false"/>
                <w:color w:val="000000"/>
                <w:sz w:val="20"/>
              </w:rPr>
              <w:t>
11</w:t>
            </w:r>
          </w:p>
          <w:bookmarkEnd w:id="2025"/>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2026"/>
          <w:p>
            <w:pPr>
              <w:spacing w:after="20"/>
              <w:ind w:left="20"/>
              <w:jc w:val="both"/>
            </w:pPr>
            <w:r>
              <w:rPr>
                <w:rFonts w:ascii="Times New Roman"/>
                <w:b w:val="false"/>
                <w:i w:val="false"/>
                <w:color w:val="000000"/>
                <w:sz w:val="20"/>
              </w:rPr>
              <w:t>
12</w:t>
            </w:r>
          </w:p>
          <w:bookmarkEnd w:id="2026"/>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2027"/>
          <w:p>
            <w:pPr>
              <w:spacing w:after="20"/>
              <w:ind w:left="20"/>
              <w:jc w:val="both"/>
            </w:pPr>
            <w:r>
              <w:rPr>
                <w:rFonts w:ascii="Times New Roman"/>
                <w:b w:val="false"/>
                <w:i w:val="false"/>
                <w:color w:val="000000"/>
                <w:sz w:val="20"/>
              </w:rPr>
              <w:t>
ІV</w:t>
            </w:r>
          </w:p>
          <w:bookmarkEnd w:id="2027"/>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2028"/>
          <w:p>
            <w:pPr>
              <w:spacing w:after="20"/>
              <w:ind w:left="20"/>
              <w:jc w:val="both"/>
            </w:pPr>
            <w:r>
              <w:rPr>
                <w:rFonts w:ascii="Times New Roman"/>
                <w:b w:val="false"/>
                <w:i w:val="false"/>
                <w:color w:val="000000"/>
                <w:sz w:val="20"/>
              </w:rPr>
              <w:t>
13</w:t>
            </w:r>
          </w:p>
          <w:bookmarkEnd w:id="2028"/>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2029"/>
          <w:p>
            <w:pPr>
              <w:spacing w:after="20"/>
              <w:ind w:left="20"/>
              <w:jc w:val="both"/>
            </w:pPr>
            <w:r>
              <w:rPr>
                <w:rFonts w:ascii="Times New Roman"/>
                <w:b w:val="false"/>
                <w:i w:val="false"/>
                <w:color w:val="000000"/>
                <w:sz w:val="20"/>
              </w:rPr>
              <w:t>
14</w:t>
            </w:r>
          </w:p>
          <w:bookmarkEnd w:id="2029"/>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2030"/>
          <w:p>
            <w:pPr>
              <w:spacing w:after="20"/>
              <w:ind w:left="20"/>
              <w:jc w:val="both"/>
            </w:pPr>
            <w:r>
              <w:rPr>
                <w:rFonts w:ascii="Times New Roman"/>
                <w:b w:val="false"/>
                <w:i w:val="false"/>
                <w:color w:val="000000"/>
                <w:sz w:val="20"/>
              </w:rPr>
              <w:t>
15</w:t>
            </w:r>
          </w:p>
          <w:bookmarkEnd w:id="2030"/>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2031"/>
          <w:p>
            <w:pPr>
              <w:spacing w:after="20"/>
              <w:ind w:left="20"/>
              <w:jc w:val="both"/>
            </w:pPr>
            <w:r>
              <w:rPr>
                <w:rFonts w:ascii="Times New Roman"/>
                <w:b w:val="false"/>
                <w:i w:val="false"/>
                <w:color w:val="000000"/>
                <w:sz w:val="20"/>
              </w:rPr>
              <w:t>
16</w:t>
            </w:r>
          </w:p>
          <w:bookmarkEnd w:id="2031"/>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2032"/>
          <w:p>
            <w:pPr>
              <w:spacing w:after="20"/>
              <w:ind w:left="20"/>
              <w:jc w:val="both"/>
            </w:pPr>
            <w:r>
              <w:rPr>
                <w:rFonts w:ascii="Times New Roman"/>
                <w:b w:val="false"/>
                <w:i w:val="false"/>
                <w:color w:val="000000"/>
                <w:sz w:val="20"/>
              </w:rPr>
              <w:t>
V</w:t>
            </w:r>
          </w:p>
          <w:bookmarkEnd w:id="2032"/>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2033"/>
          <w:p>
            <w:pPr>
              <w:spacing w:after="20"/>
              <w:ind w:left="20"/>
              <w:jc w:val="both"/>
            </w:pPr>
            <w:r>
              <w:rPr>
                <w:rFonts w:ascii="Times New Roman"/>
                <w:b w:val="false"/>
                <w:i w:val="false"/>
                <w:color w:val="000000"/>
                <w:sz w:val="20"/>
              </w:rPr>
              <w:t>
17</w:t>
            </w:r>
          </w:p>
          <w:bookmarkEnd w:id="2033"/>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2034"/>
          <w:p>
            <w:pPr>
              <w:spacing w:after="20"/>
              <w:ind w:left="20"/>
              <w:jc w:val="both"/>
            </w:pPr>
            <w:r>
              <w:rPr>
                <w:rFonts w:ascii="Times New Roman"/>
                <w:b w:val="false"/>
                <w:i w:val="false"/>
                <w:color w:val="000000"/>
                <w:sz w:val="20"/>
              </w:rPr>
              <w:t>
VІ</w:t>
            </w:r>
          </w:p>
          <w:bookmarkEnd w:id="2034"/>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2035"/>
          <w:p>
            <w:pPr>
              <w:spacing w:after="20"/>
              <w:ind w:left="20"/>
              <w:jc w:val="both"/>
            </w:pPr>
            <w:r>
              <w:rPr>
                <w:rFonts w:ascii="Times New Roman"/>
                <w:b w:val="false"/>
                <w:i w:val="false"/>
                <w:color w:val="000000"/>
                <w:sz w:val="20"/>
              </w:rPr>
              <w:t>
18</w:t>
            </w:r>
          </w:p>
          <w:bookmarkEnd w:id="2035"/>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2036"/>
          <w:p>
            <w:pPr>
              <w:spacing w:after="20"/>
              <w:ind w:left="20"/>
              <w:jc w:val="both"/>
            </w:pPr>
            <w:r>
              <w:rPr>
                <w:rFonts w:ascii="Times New Roman"/>
                <w:b w:val="false"/>
                <w:i w:val="false"/>
                <w:color w:val="000000"/>
                <w:sz w:val="20"/>
              </w:rPr>
              <w:t>
19</w:t>
            </w:r>
          </w:p>
          <w:bookmarkEnd w:id="2036"/>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2037"/>
          <w:p>
            <w:pPr>
              <w:spacing w:after="20"/>
              <w:ind w:left="20"/>
              <w:jc w:val="both"/>
            </w:pPr>
            <w:r>
              <w:rPr>
                <w:rFonts w:ascii="Times New Roman"/>
                <w:b w:val="false"/>
                <w:i w:val="false"/>
                <w:color w:val="000000"/>
                <w:sz w:val="20"/>
              </w:rPr>
              <w:t>
Инвариантная учебная нагрузка</w:t>
            </w:r>
          </w:p>
          <w:bookmarkEnd w:id="2037"/>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2038"/>
          <w:p>
            <w:pPr>
              <w:spacing w:after="20"/>
              <w:ind w:left="20"/>
              <w:jc w:val="both"/>
            </w:pPr>
            <w:r>
              <w:rPr>
                <w:rFonts w:ascii="Times New Roman"/>
                <w:b w:val="false"/>
                <w:i w:val="false"/>
                <w:color w:val="000000"/>
                <w:sz w:val="20"/>
              </w:rPr>
              <w:t>
Вариативный компонент</w:t>
            </w:r>
          </w:p>
          <w:bookmarkEnd w:id="2038"/>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2039"/>
          <w:p>
            <w:pPr>
              <w:spacing w:after="20"/>
              <w:ind w:left="20"/>
              <w:jc w:val="both"/>
            </w:pPr>
            <w:r>
              <w:rPr>
                <w:rFonts w:ascii="Times New Roman"/>
                <w:b w:val="false"/>
                <w:i w:val="false"/>
                <w:color w:val="000000"/>
                <w:sz w:val="20"/>
              </w:rPr>
              <w:t>
Школьный компонент</w:t>
            </w:r>
          </w:p>
          <w:bookmarkEnd w:id="203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2040"/>
          <w:p>
            <w:pPr>
              <w:spacing w:after="20"/>
              <w:ind w:left="20"/>
              <w:jc w:val="both"/>
            </w:pPr>
            <w:r>
              <w:rPr>
                <w:rFonts w:ascii="Times New Roman"/>
                <w:b w:val="false"/>
                <w:i w:val="false"/>
                <w:color w:val="000000"/>
                <w:sz w:val="20"/>
              </w:rPr>
              <w:t>
Курсы по выбору</w:t>
            </w:r>
          </w:p>
          <w:bookmarkEnd w:id="2040"/>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2041"/>
          <w:p>
            <w:pPr>
              <w:spacing w:after="20"/>
              <w:ind w:left="20"/>
              <w:jc w:val="both"/>
            </w:pPr>
            <w:r>
              <w:rPr>
                <w:rFonts w:ascii="Times New Roman"/>
                <w:b w:val="false"/>
                <w:i w:val="false"/>
                <w:color w:val="000000"/>
                <w:sz w:val="20"/>
              </w:rPr>
              <w:t>
Ученический компонент</w:t>
            </w:r>
          </w:p>
          <w:bookmarkEnd w:id="204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2042"/>
          <w:p>
            <w:pPr>
              <w:spacing w:after="20"/>
              <w:ind w:left="20"/>
              <w:jc w:val="both"/>
            </w:pPr>
            <w:r>
              <w:rPr>
                <w:rFonts w:ascii="Times New Roman"/>
                <w:b w:val="false"/>
                <w:i w:val="false"/>
                <w:color w:val="000000"/>
                <w:sz w:val="20"/>
              </w:rPr>
              <w:t>
Индивидуальные и групповые консультации, занятия развивающего характера</w:t>
            </w:r>
          </w:p>
          <w:bookmarkEnd w:id="2042"/>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2043"/>
          <w:p>
            <w:pPr>
              <w:spacing w:after="20"/>
              <w:ind w:left="20"/>
              <w:jc w:val="both"/>
            </w:pPr>
            <w:r>
              <w:rPr>
                <w:rFonts w:ascii="Times New Roman"/>
                <w:b w:val="false"/>
                <w:i w:val="false"/>
                <w:color w:val="000000"/>
                <w:sz w:val="20"/>
              </w:rPr>
              <w:t>
Вариативная учебная нагрузка</w:t>
            </w:r>
          </w:p>
          <w:bookmarkEnd w:id="2043"/>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2044"/>
          <w:p>
            <w:pPr>
              <w:spacing w:after="20"/>
              <w:ind w:left="20"/>
              <w:jc w:val="both"/>
            </w:pPr>
            <w:r>
              <w:rPr>
                <w:rFonts w:ascii="Times New Roman"/>
                <w:b w:val="false"/>
                <w:i w:val="false"/>
                <w:color w:val="000000"/>
                <w:sz w:val="20"/>
              </w:rPr>
              <w:t>
Объем максимальной учебной нагрузки</w:t>
            </w:r>
          </w:p>
          <w:bookmarkEnd w:id="2044"/>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245" w:id="2045"/>
    <w:p>
      <w:pPr>
        <w:spacing w:after="0"/>
        <w:ind w:left="0"/>
        <w:jc w:val="left"/>
      </w:pPr>
      <w:r>
        <w:rPr>
          <w:rFonts w:ascii="Times New Roman"/>
          <w:b/>
          <w:i w:val="false"/>
          <w:color w:val="000000"/>
        </w:rPr>
        <w:t xml:space="preserve"> Типовой учебный план общего среднего образования для специализированных организаций образования с русским языком обучения (общественно-гуманитарное направление)</w:t>
      </w:r>
    </w:p>
    <w:bookmarkEnd w:id="2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836"/>
        <w:gridCol w:w="1831"/>
        <w:gridCol w:w="1831"/>
        <w:gridCol w:w="1831"/>
        <w:gridCol w:w="3140"/>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2046"/>
          <w:p>
            <w:pPr>
              <w:spacing w:after="20"/>
              <w:ind w:left="20"/>
              <w:jc w:val="both"/>
            </w:pPr>
            <w:r>
              <w:rPr>
                <w:rFonts w:ascii="Times New Roman"/>
                <w:b w:val="false"/>
                <w:i w:val="false"/>
                <w:color w:val="000000"/>
                <w:sz w:val="20"/>
              </w:rPr>
              <w:t>
№</w:t>
            </w:r>
          </w:p>
          <w:bookmarkEnd w:id="2046"/>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Недельное количество часов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2047"/>
          <w:p>
            <w:pPr>
              <w:spacing w:after="20"/>
              <w:ind w:left="20"/>
              <w:jc w:val="both"/>
            </w:pPr>
            <w:r>
              <w:rPr>
                <w:rFonts w:ascii="Times New Roman"/>
                <w:b w:val="false"/>
                <w:i w:val="false"/>
                <w:color w:val="000000"/>
                <w:sz w:val="20"/>
              </w:rPr>
              <w:t>
Инвариантный компонент</w:t>
            </w:r>
          </w:p>
          <w:bookmarkEnd w:id="2047"/>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2048"/>
          <w:p>
            <w:pPr>
              <w:spacing w:after="20"/>
              <w:ind w:left="20"/>
              <w:jc w:val="both"/>
            </w:pPr>
            <w:r>
              <w:rPr>
                <w:rFonts w:ascii="Times New Roman"/>
                <w:b w:val="false"/>
                <w:i w:val="false"/>
                <w:color w:val="000000"/>
                <w:sz w:val="20"/>
              </w:rPr>
              <w:t>
Профильные предметы</w:t>
            </w:r>
          </w:p>
          <w:bookmarkEnd w:id="2048"/>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2049"/>
          <w:p>
            <w:pPr>
              <w:spacing w:after="20"/>
              <w:ind w:left="20"/>
              <w:jc w:val="both"/>
            </w:pPr>
            <w:r>
              <w:rPr>
                <w:rFonts w:ascii="Times New Roman"/>
                <w:b w:val="false"/>
                <w:i w:val="false"/>
                <w:color w:val="000000"/>
                <w:sz w:val="20"/>
              </w:rPr>
              <w:t>
І</w:t>
            </w:r>
          </w:p>
          <w:bookmarkEnd w:id="2049"/>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2050"/>
          <w:p>
            <w:pPr>
              <w:spacing w:after="20"/>
              <w:ind w:left="20"/>
              <w:jc w:val="both"/>
            </w:pPr>
            <w:r>
              <w:rPr>
                <w:rFonts w:ascii="Times New Roman"/>
                <w:b w:val="false"/>
                <w:i w:val="false"/>
                <w:color w:val="000000"/>
                <w:sz w:val="20"/>
              </w:rPr>
              <w:t>
1</w:t>
            </w:r>
          </w:p>
          <w:bookmarkEnd w:id="2050"/>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2051"/>
          <w:p>
            <w:pPr>
              <w:spacing w:after="20"/>
              <w:ind w:left="20"/>
              <w:jc w:val="both"/>
            </w:pPr>
            <w:r>
              <w:rPr>
                <w:rFonts w:ascii="Times New Roman"/>
                <w:b w:val="false"/>
                <w:i w:val="false"/>
                <w:color w:val="000000"/>
                <w:sz w:val="20"/>
              </w:rPr>
              <w:t>
2</w:t>
            </w:r>
          </w:p>
          <w:bookmarkEnd w:id="2051"/>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2052"/>
          <w:p>
            <w:pPr>
              <w:spacing w:after="20"/>
              <w:ind w:left="20"/>
              <w:jc w:val="both"/>
            </w:pPr>
            <w:r>
              <w:rPr>
                <w:rFonts w:ascii="Times New Roman"/>
                <w:b w:val="false"/>
                <w:i w:val="false"/>
                <w:color w:val="000000"/>
                <w:sz w:val="20"/>
              </w:rPr>
              <w:t>
3</w:t>
            </w:r>
          </w:p>
          <w:bookmarkEnd w:id="2052"/>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2053"/>
          <w:p>
            <w:pPr>
              <w:spacing w:after="20"/>
              <w:ind w:left="20"/>
              <w:jc w:val="both"/>
            </w:pPr>
            <w:r>
              <w:rPr>
                <w:rFonts w:ascii="Times New Roman"/>
                <w:b w:val="false"/>
                <w:i w:val="false"/>
                <w:color w:val="000000"/>
                <w:sz w:val="20"/>
              </w:rPr>
              <w:t>
4</w:t>
            </w:r>
          </w:p>
          <w:bookmarkEnd w:id="2053"/>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2054"/>
          <w:p>
            <w:pPr>
              <w:spacing w:after="20"/>
              <w:ind w:left="20"/>
              <w:jc w:val="both"/>
            </w:pPr>
            <w:r>
              <w:rPr>
                <w:rFonts w:ascii="Times New Roman"/>
                <w:b w:val="false"/>
                <w:i w:val="false"/>
                <w:color w:val="000000"/>
                <w:sz w:val="20"/>
              </w:rPr>
              <w:t>
5</w:t>
            </w:r>
          </w:p>
          <w:bookmarkEnd w:id="2054"/>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2055"/>
          <w:p>
            <w:pPr>
              <w:spacing w:after="20"/>
              <w:ind w:left="20"/>
              <w:jc w:val="both"/>
            </w:pPr>
            <w:r>
              <w:rPr>
                <w:rFonts w:ascii="Times New Roman"/>
                <w:b w:val="false"/>
                <w:i w:val="false"/>
                <w:color w:val="000000"/>
                <w:sz w:val="20"/>
              </w:rPr>
              <w:t>
ІІ</w:t>
            </w:r>
          </w:p>
          <w:bookmarkEnd w:id="2055"/>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2056"/>
          <w:p>
            <w:pPr>
              <w:spacing w:after="20"/>
              <w:ind w:left="20"/>
              <w:jc w:val="both"/>
            </w:pPr>
            <w:r>
              <w:rPr>
                <w:rFonts w:ascii="Times New Roman"/>
                <w:b w:val="false"/>
                <w:i w:val="false"/>
                <w:color w:val="000000"/>
                <w:sz w:val="20"/>
              </w:rPr>
              <w:t>
6</w:t>
            </w:r>
          </w:p>
          <w:bookmarkEnd w:id="2056"/>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2057"/>
          <w:p>
            <w:pPr>
              <w:spacing w:after="20"/>
              <w:ind w:left="20"/>
              <w:jc w:val="both"/>
            </w:pPr>
            <w:r>
              <w:rPr>
                <w:rFonts w:ascii="Times New Roman"/>
                <w:b w:val="false"/>
                <w:i w:val="false"/>
                <w:color w:val="000000"/>
                <w:sz w:val="20"/>
              </w:rPr>
              <w:t>
7</w:t>
            </w:r>
          </w:p>
          <w:bookmarkEnd w:id="2057"/>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2058"/>
          <w:p>
            <w:pPr>
              <w:spacing w:after="20"/>
              <w:ind w:left="20"/>
              <w:jc w:val="both"/>
            </w:pPr>
            <w:r>
              <w:rPr>
                <w:rFonts w:ascii="Times New Roman"/>
                <w:b w:val="false"/>
                <w:i w:val="false"/>
                <w:color w:val="000000"/>
                <w:sz w:val="20"/>
              </w:rPr>
              <w:t>
8</w:t>
            </w:r>
          </w:p>
          <w:bookmarkEnd w:id="2058"/>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2059"/>
          <w:p>
            <w:pPr>
              <w:spacing w:after="20"/>
              <w:ind w:left="20"/>
              <w:jc w:val="both"/>
            </w:pPr>
            <w:r>
              <w:rPr>
                <w:rFonts w:ascii="Times New Roman"/>
                <w:b w:val="false"/>
                <w:i w:val="false"/>
                <w:color w:val="000000"/>
                <w:sz w:val="20"/>
              </w:rPr>
              <w:t>
9</w:t>
            </w:r>
          </w:p>
          <w:bookmarkEnd w:id="2059"/>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2060"/>
          <w:p>
            <w:pPr>
              <w:spacing w:after="20"/>
              <w:ind w:left="20"/>
              <w:jc w:val="both"/>
            </w:pPr>
            <w:r>
              <w:rPr>
                <w:rFonts w:ascii="Times New Roman"/>
                <w:b w:val="false"/>
                <w:i w:val="false"/>
                <w:color w:val="000000"/>
                <w:sz w:val="20"/>
              </w:rPr>
              <w:t>
Непрофильные предметы</w:t>
            </w:r>
          </w:p>
          <w:bookmarkEnd w:id="2060"/>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2061"/>
          <w:p>
            <w:pPr>
              <w:spacing w:after="20"/>
              <w:ind w:left="20"/>
              <w:jc w:val="both"/>
            </w:pPr>
            <w:r>
              <w:rPr>
                <w:rFonts w:ascii="Times New Roman"/>
                <w:b w:val="false"/>
                <w:i w:val="false"/>
                <w:color w:val="000000"/>
                <w:sz w:val="20"/>
              </w:rPr>
              <w:t>
ІІІ</w:t>
            </w:r>
          </w:p>
          <w:bookmarkEnd w:id="2061"/>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2062"/>
          <w:p>
            <w:pPr>
              <w:spacing w:after="20"/>
              <w:ind w:left="20"/>
              <w:jc w:val="both"/>
            </w:pPr>
            <w:r>
              <w:rPr>
                <w:rFonts w:ascii="Times New Roman"/>
                <w:b w:val="false"/>
                <w:i w:val="false"/>
                <w:color w:val="000000"/>
                <w:sz w:val="20"/>
              </w:rPr>
              <w:t>
10</w:t>
            </w:r>
          </w:p>
          <w:bookmarkEnd w:id="2062"/>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2063"/>
          <w:p>
            <w:pPr>
              <w:spacing w:after="20"/>
              <w:ind w:left="20"/>
              <w:jc w:val="both"/>
            </w:pPr>
            <w:r>
              <w:rPr>
                <w:rFonts w:ascii="Times New Roman"/>
                <w:b w:val="false"/>
                <w:i w:val="false"/>
                <w:color w:val="000000"/>
                <w:sz w:val="20"/>
              </w:rPr>
              <w:t>
11</w:t>
            </w:r>
          </w:p>
          <w:bookmarkEnd w:id="2063"/>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2064"/>
          <w:p>
            <w:pPr>
              <w:spacing w:after="20"/>
              <w:ind w:left="20"/>
              <w:jc w:val="both"/>
            </w:pPr>
            <w:r>
              <w:rPr>
                <w:rFonts w:ascii="Times New Roman"/>
                <w:b w:val="false"/>
                <w:i w:val="false"/>
                <w:color w:val="000000"/>
                <w:sz w:val="20"/>
              </w:rPr>
              <w:t>
12</w:t>
            </w:r>
          </w:p>
          <w:bookmarkEnd w:id="2064"/>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2065"/>
          <w:p>
            <w:pPr>
              <w:spacing w:after="20"/>
              <w:ind w:left="20"/>
              <w:jc w:val="both"/>
            </w:pPr>
            <w:r>
              <w:rPr>
                <w:rFonts w:ascii="Times New Roman"/>
                <w:b w:val="false"/>
                <w:i w:val="false"/>
                <w:color w:val="000000"/>
                <w:sz w:val="20"/>
              </w:rPr>
              <w:t>
ІV</w:t>
            </w:r>
          </w:p>
          <w:bookmarkEnd w:id="2065"/>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2066"/>
          <w:p>
            <w:pPr>
              <w:spacing w:after="20"/>
              <w:ind w:left="20"/>
              <w:jc w:val="both"/>
            </w:pPr>
            <w:r>
              <w:rPr>
                <w:rFonts w:ascii="Times New Roman"/>
                <w:b w:val="false"/>
                <w:i w:val="false"/>
                <w:color w:val="000000"/>
                <w:sz w:val="20"/>
              </w:rPr>
              <w:t>
13</w:t>
            </w:r>
          </w:p>
          <w:bookmarkEnd w:id="2066"/>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2067"/>
          <w:p>
            <w:pPr>
              <w:spacing w:after="20"/>
              <w:ind w:left="20"/>
              <w:jc w:val="both"/>
            </w:pPr>
            <w:r>
              <w:rPr>
                <w:rFonts w:ascii="Times New Roman"/>
                <w:b w:val="false"/>
                <w:i w:val="false"/>
                <w:color w:val="000000"/>
                <w:sz w:val="20"/>
              </w:rPr>
              <w:t>
14</w:t>
            </w:r>
          </w:p>
          <w:bookmarkEnd w:id="2067"/>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2068"/>
          <w:p>
            <w:pPr>
              <w:spacing w:after="20"/>
              <w:ind w:left="20"/>
              <w:jc w:val="both"/>
            </w:pPr>
            <w:r>
              <w:rPr>
                <w:rFonts w:ascii="Times New Roman"/>
                <w:b w:val="false"/>
                <w:i w:val="false"/>
                <w:color w:val="000000"/>
                <w:sz w:val="20"/>
              </w:rPr>
              <w:t>
15</w:t>
            </w:r>
          </w:p>
          <w:bookmarkEnd w:id="2068"/>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2069"/>
          <w:p>
            <w:pPr>
              <w:spacing w:after="20"/>
              <w:ind w:left="20"/>
              <w:jc w:val="both"/>
            </w:pPr>
            <w:r>
              <w:rPr>
                <w:rFonts w:ascii="Times New Roman"/>
                <w:b w:val="false"/>
                <w:i w:val="false"/>
                <w:color w:val="000000"/>
                <w:sz w:val="20"/>
              </w:rPr>
              <w:t>
16</w:t>
            </w:r>
          </w:p>
          <w:bookmarkEnd w:id="2069"/>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2070"/>
          <w:p>
            <w:pPr>
              <w:spacing w:after="20"/>
              <w:ind w:left="20"/>
              <w:jc w:val="both"/>
            </w:pPr>
            <w:r>
              <w:rPr>
                <w:rFonts w:ascii="Times New Roman"/>
                <w:b w:val="false"/>
                <w:i w:val="false"/>
                <w:color w:val="000000"/>
                <w:sz w:val="20"/>
              </w:rPr>
              <w:t>
V</w:t>
            </w:r>
          </w:p>
          <w:bookmarkEnd w:id="2070"/>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2071"/>
          <w:p>
            <w:pPr>
              <w:spacing w:after="20"/>
              <w:ind w:left="20"/>
              <w:jc w:val="both"/>
            </w:pPr>
            <w:r>
              <w:rPr>
                <w:rFonts w:ascii="Times New Roman"/>
                <w:b w:val="false"/>
                <w:i w:val="false"/>
                <w:color w:val="000000"/>
                <w:sz w:val="20"/>
              </w:rPr>
              <w:t>
17</w:t>
            </w:r>
          </w:p>
          <w:bookmarkEnd w:id="2071"/>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2072"/>
          <w:p>
            <w:pPr>
              <w:spacing w:after="20"/>
              <w:ind w:left="20"/>
              <w:jc w:val="both"/>
            </w:pPr>
            <w:r>
              <w:rPr>
                <w:rFonts w:ascii="Times New Roman"/>
                <w:b w:val="false"/>
                <w:i w:val="false"/>
                <w:color w:val="000000"/>
                <w:sz w:val="20"/>
              </w:rPr>
              <w:t>
VІ</w:t>
            </w:r>
          </w:p>
          <w:bookmarkEnd w:id="2072"/>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2073"/>
          <w:p>
            <w:pPr>
              <w:spacing w:after="20"/>
              <w:ind w:left="20"/>
              <w:jc w:val="both"/>
            </w:pPr>
            <w:r>
              <w:rPr>
                <w:rFonts w:ascii="Times New Roman"/>
                <w:b w:val="false"/>
                <w:i w:val="false"/>
                <w:color w:val="000000"/>
                <w:sz w:val="20"/>
              </w:rPr>
              <w:t>
18</w:t>
            </w:r>
          </w:p>
          <w:bookmarkEnd w:id="2073"/>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2074"/>
          <w:p>
            <w:pPr>
              <w:spacing w:after="20"/>
              <w:ind w:left="20"/>
              <w:jc w:val="both"/>
            </w:pPr>
            <w:r>
              <w:rPr>
                <w:rFonts w:ascii="Times New Roman"/>
                <w:b w:val="false"/>
                <w:i w:val="false"/>
                <w:color w:val="000000"/>
                <w:sz w:val="20"/>
              </w:rPr>
              <w:t>
19</w:t>
            </w:r>
          </w:p>
          <w:bookmarkEnd w:id="2074"/>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2075"/>
          <w:p>
            <w:pPr>
              <w:spacing w:after="20"/>
              <w:ind w:left="20"/>
              <w:jc w:val="both"/>
            </w:pPr>
            <w:r>
              <w:rPr>
                <w:rFonts w:ascii="Times New Roman"/>
                <w:b w:val="false"/>
                <w:i w:val="false"/>
                <w:color w:val="000000"/>
                <w:sz w:val="20"/>
              </w:rPr>
              <w:t>
Инвариантная учебная нагрузка</w:t>
            </w:r>
          </w:p>
          <w:bookmarkEnd w:id="2075"/>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2076"/>
          <w:p>
            <w:pPr>
              <w:spacing w:after="20"/>
              <w:ind w:left="20"/>
              <w:jc w:val="both"/>
            </w:pPr>
            <w:r>
              <w:rPr>
                <w:rFonts w:ascii="Times New Roman"/>
                <w:b w:val="false"/>
                <w:i w:val="false"/>
                <w:color w:val="000000"/>
                <w:sz w:val="20"/>
              </w:rPr>
              <w:t>
Вариативный компонент</w:t>
            </w:r>
          </w:p>
          <w:bookmarkEnd w:id="2076"/>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2077"/>
          <w:p>
            <w:pPr>
              <w:spacing w:after="20"/>
              <w:ind w:left="20"/>
              <w:jc w:val="both"/>
            </w:pPr>
            <w:r>
              <w:rPr>
                <w:rFonts w:ascii="Times New Roman"/>
                <w:b w:val="false"/>
                <w:i w:val="false"/>
                <w:color w:val="000000"/>
                <w:sz w:val="20"/>
              </w:rPr>
              <w:t>
Школьный компонент</w:t>
            </w:r>
          </w:p>
          <w:bookmarkEnd w:id="207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2078"/>
          <w:p>
            <w:pPr>
              <w:spacing w:after="20"/>
              <w:ind w:left="20"/>
              <w:jc w:val="both"/>
            </w:pPr>
            <w:r>
              <w:rPr>
                <w:rFonts w:ascii="Times New Roman"/>
                <w:b w:val="false"/>
                <w:i w:val="false"/>
                <w:color w:val="000000"/>
                <w:sz w:val="20"/>
              </w:rPr>
              <w:t>
Курсы по выбору</w:t>
            </w:r>
          </w:p>
          <w:bookmarkEnd w:id="2078"/>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2079"/>
          <w:p>
            <w:pPr>
              <w:spacing w:after="20"/>
              <w:ind w:left="20"/>
              <w:jc w:val="both"/>
            </w:pPr>
            <w:r>
              <w:rPr>
                <w:rFonts w:ascii="Times New Roman"/>
                <w:b w:val="false"/>
                <w:i w:val="false"/>
                <w:color w:val="000000"/>
                <w:sz w:val="20"/>
              </w:rPr>
              <w:t>
Ученический компонент</w:t>
            </w:r>
          </w:p>
          <w:bookmarkEnd w:id="207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2080"/>
          <w:p>
            <w:pPr>
              <w:spacing w:after="20"/>
              <w:ind w:left="20"/>
              <w:jc w:val="both"/>
            </w:pPr>
            <w:r>
              <w:rPr>
                <w:rFonts w:ascii="Times New Roman"/>
                <w:b w:val="false"/>
                <w:i w:val="false"/>
                <w:color w:val="000000"/>
                <w:sz w:val="20"/>
              </w:rPr>
              <w:t>
Индивидуальные и групповые консультации, занятия развивающего характера</w:t>
            </w:r>
          </w:p>
          <w:bookmarkEnd w:id="2080"/>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2081"/>
          <w:p>
            <w:pPr>
              <w:spacing w:after="20"/>
              <w:ind w:left="20"/>
              <w:jc w:val="both"/>
            </w:pPr>
            <w:r>
              <w:rPr>
                <w:rFonts w:ascii="Times New Roman"/>
                <w:b w:val="false"/>
                <w:i w:val="false"/>
                <w:color w:val="000000"/>
                <w:sz w:val="20"/>
              </w:rPr>
              <w:t>
Вариативная учебная нагрузка</w:t>
            </w:r>
          </w:p>
          <w:bookmarkEnd w:id="2081"/>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2082"/>
          <w:p>
            <w:pPr>
              <w:spacing w:after="20"/>
              <w:ind w:left="20"/>
              <w:jc w:val="both"/>
            </w:pPr>
            <w:r>
              <w:rPr>
                <w:rFonts w:ascii="Times New Roman"/>
                <w:b w:val="false"/>
                <w:i w:val="false"/>
                <w:color w:val="000000"/>
                <w:sz w:val="20"/>
              </w:rPr>
              <w:t>
Объем максимальной учебной нагрузки</w:t>
            </w:r>
          </w:p>
          <w:bookmarkEnd w:id="2082"/>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286" w:id="2083"/>
    <w:p>
      <w:pPr>
        <w:spacing w:after="0"/>
        <w:ind w:left="0"/>
        <w:jc w:val="left"/>
      </w:pPr>
      <w:r>
        <w:rPr>
          <w:rFonts w:ascii="Times New Roman"/>
          <w:b/>
          <w:i w:val="false"/>
          <w:color w:val="000000"/>
        </w:rPr>
        <w:t xml:space="preserve"> Типовой учебный план общего среднего образования для специализированных организаций образования с казахским языком обучения (естественно-математическое направление)</w:t>
      </w:r>
    </w:p>
    <w:bookmarkEnd w:id="2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836"/>
        <w:gridCol w:w="1831"/>
        <w:gridCol w:w="1831"/>
        <w:gridCol w:w="1831"/>
        <w:gridCol w:w="3140"/>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2084"/>
          <w:p>
            <w:pPr>
              <w:spacing w:after="20"/>
              <w:ind w:left="20"/>
              <w:jc w:val="both"/>
            </w:pPr>
            <w:r>
              <w:rPr>
                <w:rFonts w:ascii="Times New Roman"/>
                <w:b w:val="false"/>
                <w:i w:val="false"/>
                <w:color w:val="000000"/>
                <w:sz w:val="20"/>
              </w:rPr>
              <w:t>
№</w:t>
            </w:r>
          </w:p>
          <w:bookmarkEnd w:id="2084"/>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Недельное количество часов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2085"/>
          <w:p>
            <w:pPr>
              <w:spacing w:after="20"/>
              <w:ind w:left="20"/>
              <w:jc w:val="both"/>
            </w:pPr>
            <w:r>
              <w:rPr>
                <w:rFonts w:ascii="Times New Roman"/>
                <w:b w:val="false"/>
                <w:i w:val="false"/>
                <w:color w:val="000000"/>
                <w:sz w:val="20"/>
              </w:rPr>
              <w:t>
Инвариантный компонент</w:t>
            </w:r>
          </w:p>
          <w:bookmarkEnd w:id="2085"/>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2086"/>
          <w:p>
            <w:pPr>
              <w:spacing w:after="20"/>
              <w:ind w:left="20"/>
              <w:jc w:val="both"/>
            </w:pPr>
            <w:r>
              <w:rPr>
                <w:rFonts w:ascii="Times New Roman"/>
                <w:b w:val="false"/>
                <w:i w:val="false"/>
                <w:color w:val="000000"/>
                <w:sz w:val="20"/>
              </w:rPr>
              <w:t>
Профильные предметы</w:t>
            </w:r>
          </w:p>
          <w:bookmarkEnd w:id="2086"/>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2087"/>
          <w:p>
            <w:pPr>
              <w:spacing w:after="20"/>
              <w:ind w:left="20"/>
              <w:jc w:val="both"/>
            </w:pPr>
            <w:r>
              <w:rPr>
                <w:rFonts w:ascii="Times New Roman"/>
                <w:b w:val="false"/>
                <w:i w:val="false"/>
                <w:color w:val="000000"/>
                <w:sz w:val="20"/>
              </w:rPr>
              <w:t>
І</w:t>
            </w:r>
          </w:p>
          <w:bookmarkEnd w:id="2087"/>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2088"/>
          <w:p>
            <w:pPr>
              <w:spacing w:after="20"/>
              <w:ind w:left="20"/>
              <w:jc w:val="both"/>
            </w:pPr>
            <w:r>
              <w:rPr>
                <w:rFonts w:ascii="Times New Roman"/>
                <w:b w:val="false"/>
                <w:i w:val="false"/>
                <w:color w:val="000000"/>
                <w:sz w:val="20"/>
              </w:rPr>
              <w:t>
1</w:t>
            </w:r>
          </w:p>
          <w:bookmarkEnd w:id="2088"/>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2089"/>
          <w:p>
            <w:pPr>
              <w:spacing w:after="20"/>
              <w:ind w:left="20"/>
              <w:jc w:val="both"/>
            </w:pPr>
            <w:r>
              <w:rPr>
                <w:rFonts w:ascii="Times New Roman"/>
                <w:b w:val="false"/>
                <w:i w:val="false"/>
                <w:color w:val="000000"/>
                <w:sz w:val="20"/>
              </w:rPr>
              <w:t>
2</w:t>
            </w:r>
          </w:p>
          <w:bookmarkEnd w:id="2089"/>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2090"/>
          <w:p>
            <w:pPr>
              <w:spacing w:after="20"/>
              <w:ind w:left="20"/>
              <w:jc w:val="both"/>
            </w:pPr>
            <w:r>
              <w:rPr>
                <w:rFonts w:ascii="Times New Roman"/>
                <w:b w:val="false"/>
                <w:i w:val="false"/>
                <w:color w:val="000000"/>
                <w:sz w:val="20"/>
              </w:rPr>
              <w:t>
3</w:t>
            </w:r>
          </w:p>
          <w:bookmarkEnd w:id="2090"/>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2091"/>
          <w:p>
            <w:pPr>
              <w:spacing w:after="20"/>
              <w:ind w:left="20"/>
              <w:jc w:val="both"/>
            </w:pPr>
            <w:r>
              <w:rPr>
                <w:rFonts w:ascii="Times New Roman"/>
                <w:b w:val="false"/>
                <w:i w:val="false"/>
                <w:color w:val="000000"/>
                <w:sz w:val="20"/>
              </w:rPr>
              <w:t>
ІІ</w:t>
            </w:r>
          </w:p>
          <w:bookmarkEnd w:id="2091"/>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2092"/>
          <w:p>
            <w:pPr>
              <w:spacing w:after="20"/>
              <w:ind w:left="20"/>
              <w:jc w:val="both"/>
            </w:pPr>
            <w:r>
              <w:rPr>
                <w:rFonts w:ascii="Times New Roman"/>
                <w:b w:val="false"/>
                <w:i w:val="false"/>
                <w:color w:val="000000"/>
                <w:sz w:val="20"/>
              </w:rPr>
              <w:t>
4</w:t>
            </w:r>
          </w:p>
          <w:bookmarkEnd w:id="2092"/>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2093"/>
          <w:p>
            <w:pPr>
              <w:spacing w:after="20"/>
              <w:ind w:left="20"/>
              <w:jc w:val="both"/>
            </w:pPr>
            <w:r>
              <w:rPr>
                <w:rFonts w:ascii="Times New Roman"/>
                <w:b w:val="false"/>
                <w:i w:val="false"/>
                <w:color w:val="000000"/>
                <w:sz w:val="20"/>
              </w:rPr>
              <w:t>
5</w:t>
            </w:r>
          </w:p>
          <w:bookmarkEnd w:id="2093"/>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2094"/>
          <w:p>
            <w:pPr>
              <w:spacing w:after="20"/>
              <w:ind w:left="20"/>
              <w:jc w:val="both"/>
            </w:pPr>
            <w:r>
              <w:rPr>
                <w:rFonts w:ascii="Times New Roman"/>
                <w:b w:val="false"/>
                <w:i w:val="false"/>
                <w:color w:val="000000"/>
                <w:sz w:val="20"/>
              </w:rPr>
              <w:t>
6</w:t>
            </w:r>
          </w:p>
          <w:bookmarkEnd w:id="2094"/>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2095"/>
          <w:p>
            <w:pPr>
              <w:spacing w:after="20"/>
              <w:ind w:left="20"/>
              <w:jc w:val="both"/>
            </w:pPr>
            <w:r>
              <w:rPr>
                <w:rFonts w:ascii="Times New Roman"/>
                <w:b w:val="false"/>
                <w:i w:val="false"/>
                <w:color w:val="000000"/>
                <w:sz w:val="20"/>
              </w:rPr>
              <w:t>
5</w:t>
            </w:r>
          </w:p>
          <w:bookmarkEnd w:id="2095"/>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2096"/>
          <w:p>
            <w:pPr>
              <w:spacing w:after="20"/>
              <w:ind w:left="20"/>
              <w:jc w:val="both"/>
            </w:pPr>
            <w:r>
              <w:rPr>
                <w:rFonts w:ascii="Times New Roman"/>
                <w:b w:val="false"/>
                <w:i w:val="false"/>
                <w:color w:val="000000"/>
                <w:sz w:val="20"/>
              </w:rPr>
              <w:t>
Непрофильные предметы</w:t>
            </w:r>
          </w:p>
          <w:bookmarkEnd w:id="2096"/>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2097"/>
          <w:p>
            <w:pPr>
              <w:spacing w:after="20"/>
              <w:ind w:left="20"/>
              <w:jc w:val="both"/>
            </w:pPr>
            <w:r>
              <w:rPr>
                <w:rFonts w:ascii="Times New Roman"/>
                <w:b w:val="false"/>
                <w:i w:val="false"/>
                <w:color w:val="000000"/>
                <w:sz w:val="20"/>
              </w:rPr>
              <w:t>
ІІІ</w:t>
            </w:r>
          </w:p>
          <w:bookmarkEnd w:id="2097"/>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2098"/>
          <w:p>
            <w:pPr>
              <w:spacing w:after="20"/>
              <w:ind w:left="20"/>
              <w:jc w:val="both"/>
            </w:pPr>
            <w:r>
              <w:rPr>
                <w:rFonts w:ascii="Times New Roman"/>
                <w:b w:val="false"/>
                <w:i w:val="false"/>
                <w:color w:val="000000"/>
                <w:sz w:val="20"/>
              </w:rPr>
              <w:t>
8</w:t>
            </w:r>
          </w:p>
          <w:bookmarkEnd w:id="2098"/>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2099"/>
          <w:p>
            <w:pPr>
              <w:spacing w:after="20"/>
              <w:ind w:left="20"/>
              <w:jc w:val="both"/>
            </w:pPr>
            <w:r>
              <w:rPr>
                <w:rFonts w:ascii="Times New Roman"/>
                <w:b w:val="false"/>
                <w:i w:val="false"/>
                <w:color w:val="000000"/>
                <w:sz w:val="20"/>
              </w:rPr>
              <w:t>
9</w:t>
            </w:r>
          </w:p>
          <w:bookmarkEnd w:id="2099"/>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2100"/>
          <w:p>
            <w:pPr>
              <w:spacing w:after="20"/>
              <w:ind w:left="20"/>
              <w:jc w:val="both"/>
            </w:pPr>
            <w:r>
              <w:rPr>
                <w:rFonts w:ascii="Times New Roman"/>
                <w:b w:val="false"/>
                <w:i w:val="false"/>
                <w:color w:val="000000"/>
                <w:sz w:val="20"/>
              </w:rPr>
              <w:t>
10</w:t>
            </w:r>
          </w:p>
          <w:bookmarkEnd w:id="2100"/>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2101"/>
          <w:p>
            <w:pPr>
              <w:spacing w:after="20"/>
              <w:ind w:left="20"/>
              <w:jc w:val="both"/>
            </w:pPr>
            <w:r>
              <w:rPr>
                <w:rFonts w:ascii="Times New Roman"/>
                <w:b w:val="false"/>
                <w:i w:val="false"/>
                <w:color w:val="000000"/>
                <w:sz w:val="20"/>
              </w:rPr>
              <w:t>
11</w:t>
            </w:r>
          </w:p>
          <w:bookmarkEnd w:id="2101"/>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2102"/>
          <w:p>
            <w:pPr>
              <w:spacing w:after="20"/>
              <w:ind w:left="20"/>
              <w:jc w:val="both"/>
            </w:pPr>
            <w:r>
              <w:rPr>
                <w:rFonts w:ascii="Times New Roman"/>
                <w:b w:val="false"/>
                <w:i w:val="false"/>
                <w:color w:val="000000"/>
                <w:sz w:val="20"/>
              </w:rPr>
              <w:t>
12</w:t>
            </w:r>
          </w:p>
          <w:bookmarkEnd w:id="2102"/>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2103"/>
          <w:p>
            <w:pPr>
              <w:spacing w:after="20"/>
              <w:ind w:left="20"/>
              <w:jc w:val="both"/>
            </w:pPr>
            <w:r>
              <w:rPr>
                <w:rFonts w:ascii="Times New Roman"/>
                <w:b w:val="false"/>
                <w:i w:val="false"/>
                <w:color w:val="000000"/>
                <w:sz w:val="20"/>
              </w:rPr>
              <w:t>
ІV</w:t>
            </w:r>
          </w:p>
          <w:bookmarkEnd w:id="2103"/>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2104"/>
          <w:p>
            <w:pPr>
              <w:spacing w:after="20"/>
              <w:ind w:left="20"/>
              <w:jc w:val="both"/>
            </w:pPr>
            <w:r>
              <w:rPr>
                <w:rFonts w:ascii="Times New Roman"/>
                <w:b w:val="false"/>
                <w:i w:val="false"/>
                <w:color w:val="000000"/>
                <w:sz w:val="20"/>
              </w:rPr>
              <w:t>
13</w:t>
            </w:r>
          </w:p>
          <w:bookmarkEnd w:id="2104"/>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2105"/>
          <w:p>
            <w:pPr>
              <w:spacing w:after="20"/>
              <w:ind w:left="20"/>
              <w:jc w:val="both"/>
            </w:pPr>
            <w:r>
              <w:rPr>
                <w:rFonts w:ascii="Times New Roman"/>
                <w:b w:val="false"/>
                <w:i w:val="false"/>
                <w:color w:val="000000"/>
                <w:sz w:val="20"/>
              </w:rPr>
              <w:t>
14</w:t>
            </w:r>
          </w:p>
          <w:bookmarkEnd w:id="2105"/>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2106"/>
          <w:p>
            <w:pPr>
              <w:spacing w:after="20"/>
              <w:ind w:left="20"/>
              <w:jc w:val="both"/>
            </w:pPr>
            <w:r>
              <w:rPr>
                <w:rFonts w:ascii="Times New Roman"/>
                <w:b w:val="false"/>
                <w:i w:val="false"/>
                <w:color w:val="000000"/>
                <w:sz w:val="20"/>
              </w:rPr>
              <w:t>
15</w:t>
            </w:r>
          </w:p>
          <w:bookmarkEnd w:id="2106"/>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2107"/>
          <w:p>
            <w:pPr>
              <w:spacing w:after="20"/>
              <w:ind w:left="20"/>
              <w:jc w:val="both"/>
            </w:pPr>
            <w:r>
              <w:rPr>
                <w:rFonts w:ascii="Times New Roman"/>
                <w:b w:val="false"/>
                <w:i w:val="false"/>
                <w:color w:val="000000"/>
                <w:sz w:val="20"/>
              </w:rPr>
              <w:t>
16</w:t>
            </w:r>
          </w:p>
          <w:bookmarkEnd w:id="2107"/>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2108"/>
          <w:p>
            <w:pPr>
              <w:spacing w:after="20"/>
              <w:ind w:left="20"/>
              <w:jc w:val="both"/>
            </w:pPr>
            <w:r>
              <w:rPr>
                <w:rFonts w:ascii="Times New Roman"/>
                <w:b w:val="false"/>
                <w:i w:val="false"/>
                <w:color w:val="000000"/>
                <w:sz w:val="20"/>
              </w:rPr>
              <w:t>
V</w:t>
            </w:r>
          </w:p>
          <w:bookmarkEnd w:id="2108"/>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2109"/>
          <w:p>
            <w:pPr>
              <w:spacing w:after="20"/>
              <w:ind w:left="20"/>
              <w:jc w:val="both"/>
            </w:pPr>
            <w:r>
              <w:rPr>
                <w:rFonts w:ascii="Times New Roman"/>
                <w:b w:val="false"/>
                <w:i w:val="false"/>
                <w:color w:val="000000"/>
                <w:sz w:val="20"/>
              </w:rPr>
              <w:t>
17</w:t>
            </w:r>
          </w:p>
          <w:bookmarkEnd w:id="2109"/>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2110"/>
          <w:p>
            <w:pPr>
              <w:spacing w:after="20"/>
              <w:ind w:left="20"/>
              <w:jc w:val="both"/>
            </w:pPr>
            <w:r>
              <w:rPr>
                <w:rFonts w:ascii="Times New Roman"/>
                <w:b w:val="false"/>
                <w:i w:val="false"/>
                <w:color w:val="000000"/>
                <w:sz w:val="20"/>
              </w:rPr>
              <w:t>
VІ</w:t>
            </w:r>
          </w:p>
          <w:bookmarkEnd w:id="2110"/>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2111"/>
          <w:p>
            <w:pPr>
              <w:spacing w:after="20"/>
              <w:ind w:left="20"/>
              <w:jc w:val="both"/>
            </w:pPr>
            <w:r>
              <w:rPr>
                <w:rFonts w:ascii="Times New Roman"/>
                <w:b w:val="false"/>
                <w:i w:val="false"/>
                <w:color w:val="000000"/>
                <w:sz w:val="20"/>
              </w:rPr>
              <w:t>
18</w:t>
            </w:r>
          </w:p>
          <w:bookmarkEnd w:id="2111"/>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2112"/>
          <w:p>
            <w:pPr>
              <w:spacing w:after="20"/>
              <w:ind w:left="20"/>
              <w:jc w:val="both"/>
            </w:pPr>
            <w:r>
              <w:rPr>
                <w:rFonts w:ascii="Times New Roman"/>
                <w:b w:val="false"/>
                <w:i w:val="false"/>
                <w:color w:val="000000"/>
                <w:sz w:val="20"/>
              </w:rPr>
              <w:t>
19</w:t>
            </w:r>
          </w:p>
          <w:bookmarkEnd w:id="2112"/>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2113"/>
          <w:p>
            <w:pPr>
              <w:spacing w:after="20"/>
              <w:ind w:left="20"/>
              <w:jc w:val="both"/>
            </w:pPr>
            <w:r>
              <w:rPr>
                <w:rFonts w:ascii="Times New Roman"/>
                <w:b w:val="false"/>
                <w:i w:val="false"/>
                <w:color w:val="000000"/>
                <w:sz w:val="20"/>
              </w:rPr>
              <w:t>
Инвариантная учебная нагрузка</w:t>
            </w:r>
          </w:p>
          <w:bookmarkEnd w:id="2113"/>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2114"/>
          <w:p>
            <w:pPr>
              <w:spacing w:after="20"/>
              <w:ind w:left="20"/>
              <w:jc w:val="both"/>
            </w:pPr>
            <w:r>
              <w:rPr>
                <w:rFonts w:ascii="Times New Roman"/>
                <w:b w:val="false"/>
                <w:i w:val="false"/>
                <w:color w:val="000000"/>
                <w:sz w:val="20"/>
              </w:rPr>
              <w:t>
Вариативный компонент</w:t>
            </w:r>
          </w:p>
          <w:bookmarkEnd w:id="211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2115"/>
          <w:p>
            <w:pPr>
              <w:spacing w:after="20"/>
              <w:ind w:left="20"/>
              <w:jc w:val="both"/>
            </w:pPr>
            <w:r>
              <w:rPr>
                <w:rFonts w:ascii="Times New Roman"/>
                <w:b w:val="false"/>
                <w:i w:val="false"/>
                <w:color w:val="000000"/>
                <w:sz w:val="20"/>
              </w:rPr>
              <w:t>
Школьный компонент</w:t>
            </w:r>
          </w:p>
          <w:bookmarkEnd w:id="211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2116"/>
          <w:p>
            <w:pPr>
              <w:spacing w:after="20"/>
              <w:ind w:left="20"/>
              <w:jc w:val="both"/>
            </w:pPr>
            <w:r>
              <w:rPr>
                <w:rFonts w:ascii="Times New Roman"/>
                <w:b w:val="false"/>
                <w:i w:val="false"/>
                <w:color w:val="000000"/>
                <w:sz w:val="20"/>
              </w:rPr>
              <w:t>
Курсы по выбору</w:t>
            </w:r>
          </w:p>
          <w:bookmarkEnd w:id="2116"/>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2117"/>
          <w:p>
            <w:pPr>
              <w:spacing w:after="20"/>
              <w:ind w:left="20"/>
              <w:jc w:val="both"/>
            </w:pPr>
            <w:r>
              <w:rPr>
                <w:rFonts w:ascii="Times New Roman"/>
                <w:b w:val="false"/>
                <w:i w:val="false"/>
                <w:color w:val="000000"/>
                <w:sz w:val="20"/>
              </w:rPr>
              <w:t>
Ученический компонент</w:t>
            </w:r>
          </w:p>
          <w:bookmarkEnd w:id="211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2118"/>
          <w:p>
            <w:pPr>
              <w:spacing w:after="20"/>
              <w:ind w:left="20"/>
              <w:jc w:val="both"/>
            </w:pPr>
            <w:r>
              <w:rPr>
                <w:rFonts w:ascii="Times New Roman"/>
                <w:b w:val="false"/>
                <w:i w:val="false"/>
                <w:color w:val="000000"/>
                <w:sz w:val="20"/>
              </w:rPr>
              <w:t>
Индивидуальные и групповые консультации, занятия развивающего характера</w:t>
            </w:r>
          </w:p>
          <w:bookmarkEnd w:id="2118"/>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2119"/>
          <w:p>
            <w:pPr>
              <w:spacing w:after="20"/>
              <w:ind w:left="20"/>
              <w:jc w:val="both"/>
            </w:pPr>
            <w:r>
              <w:rPr>
                <w:rFonts w:ascii="Times New Roman"/>
                <w:b w:val="false"/>
                <w:i w:val="false"/>
                <w:color w:val="000000"/>
                <w:sz w:val="20"/>
              </w:rPr>
              <w:t>
Вариативная учебная нагрузка</w:t>
            </w:r>
          </w:p>
          <w:bookmarkEnd w:id="2119"/>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2120"/>
          <w:p>
            <w:pPr>
              <w:spacing w:after="20"/>
              <w:ind w:left="20"/>
              <w:jc w:val="both"/>
            </w:pPr>
            <w:r>
              <w:rPr>
                <w:rFonts w:ascii="Times New Roman"/>
                <w:b w:val="false"/>
                <w:i w:val="false"/>
                <w:color w:val="000000"/>
                <w:sz w:val="20"/>
              </w:rPr>
              <w:t>
Объем максимальной учебной нагрузки</w:t>
            </w:r>
          </w:p>
          <w:bookmarkEnd w:id="2120"/>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327" w:id="2121"/>
    <w:p>
      <w:pPr>
        <w:spacing w:after="0"/>
        <w:ind w:left="0"/>
        <w:jc w:val="left"/>
      </w:pPr>
      <w:r>
        <w:rPr>
          <w:rFonts w:ascii="Times New Roman"/>
          <w:b/>
          <w:i w:val="false"/>
          <w:color w:val="000000"/>
        </w:rPr>
        <w:t xml:space="preserve"> Типовой учебный план общего среднего образования для специализированных организаций образования с русским языком обучения (естественно-математическое направление)</w:t>
      </w:r>
    </w:p>
    <w:bookmarkEnd w:id="2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836"/>
        <w:gridCol w:w="1831"/>
        <w:gridCol w:w="1831"/>
        <w:gridCol w:w="1831"/>
        <w:gridCol w:w="3140"/>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2122"/>
          <w:p>
            <w:pPr>
              <w:spacing w:after="20"/>
              <w:ind w:left="20"/>
              <w:jc w:val="both"/>
            </w:pPr>
            <w:r>
              <w:rPr>
                <w:rFonts w:ascii="Times New Roman"/>
                <w:b w:val="false"/>
                <w:i w:val="false"/>
                <w:color w:val="000000"/>
                <w:sz w:val="20"/>
              </w:rPr>
              <w:t>
№</w:t>
            </w:r>
          </w:p>
          <w:bookmarkEnd w:id="2122"/>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Недельное количество часов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2123"/>
          <w:p>
            <w:pPr>
              <w:spacing w:after="20"/>
              <w:ind w:left="20"/>
              <w:jc w:val="both"/>
            </w:pPr>
            <w:r>
              <w:rPr>
                <w:rFonts w:ascii="Times New Roman"/>
                <w:b w:val="false"/>
                <w:i w:val="false"/>
                <w:color w:val="000000"/>
                <w:sz w:val="20"/>
              </w:rPr>
              <w:t>
Инвариантный компонент</w:t>
            </w:r>
          </w:p>
          <w:bookmarkEnd w:id="2123"/>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2124"/>
          <w:p>
            <w:pPr>
              <w:spacing w:after="20"/>
              <w:ind w:left="20"/>
              <w:jc w:val="both"/>
            </w:pPr>
            <w:r>
              <w:rPr>
                <w:rFonts w:ascii="Times New Roman"/>
                <w:b w:val="false"/>
                <w:i w:val="false"/>
                <w:color w:val="000000"/>
                <w:sz w:val="20"/>
              </w:rPr>
              <w:t>
Профильные предметы</w:t>
            </w:r>
          </w:p>
          <w:bookmarkEnd w:id="2124"/>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2125"/>
          <w:p>
            <w:pPr>
              <w:spacing w:after="20"/>
              <w:ind w:left="20"/>
              <w:jc w:val="both"/>
            </w:pPr>
            <w:r>
              <w:rPr>
                <w:rFonts w:ascii="Times New Roman"/>
                <w:b w:val="false"/>
                <w:i w:val="false"/>
                <w:color w:val="000000"/>
                <w:sz w:val="20"/>
              </w:rPr>
              <w:t>
І</w:t>
            </w:r>
          </w:p>
          <w:bookmarkEnd w:id="2125"/>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2126"/>
          <w:p>
            <w:pPr>
              <w:spacing w:after="20"/>
              <w:ind w:left="20"/>
              <w:jc w:val="both"/>
            </w:pPr>
            <w:r>
              <w:rPr>
                <w:rFonts w:ascii="Times New Roman"/>
                <w:b w:val="false"/>
                <w:i w:val="false"/>
                <w:color w:val="000000"/>
                <w:sz w:val="20"/>
              </w:rPr>
              <w:t>
1</w:t>
            </w:r>
          </w:p>
          <w:bookmarkEnd w:id="2126"/>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2127"/>
          <w:p>
            <w:pPr>
              <w:spacing w:after="20"/>
              <w:ind w:left="20"/>
              <w:jc w:val="both"/>
            </w:pPr>
            <w:r>
              <w:rPr>
                <w:rFonts w:ascii="Times New Roman"/>
                <w:b w:val="false"/>
                <w:i w:val="false"/>
                <w:color w:val="000000"/>
                <w:sz w:val="20"/>
              </w:rPr>
              <w:t>
2</w:t>
            </w:r>
          </w:p>
          <w:bookmarkEnd w:id="2127"/>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2128"/>
          <w:p>
            <w:pPr>
              <w:spacing w:after="20"/>
              <w:ind w:left="20"/>
              <w:jc w:val="both"/>
            </w:pPr>
            <w:r>
              <w:rPr>
                <w:rFonts w:ascii="Times New Roman"/>
                <w:b w:val="false"/>
                <w:i w:val="false"/>
                <w:color w:val="000000"/>
                <w:sz w:val="20"/>
              </w:rPr>
              <w:t>
3</w:t>
            </w:r>
          </w:p>
          <w:bookmarkEnd w:id="2128"/>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2129"/>
          <w:p>
            <w:pPr>
              <w:spacing w:after="20"/>
              <w:ind w:left="20"/>
              <w:jc w:val="both"/>
            </w:pPr>
            <w:r>
              <w:rPr>
                <w:rFonts w:ascii="Times New Roman"/>
                <w:b w:val="false"/>
                <w:i w:val="false"/>
                <w:color w:val="000000"/>
                <w:sz w:val="20"/>
              </w:rPr>
              <w:t>
ІІ</w:t>
            </w:r>
          </w:p>
          <w:bookmarkEnd w:id="2129"/>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2130"/>
          <w:p>
            <w:pPr>
              <w:spacing w:after="20"/>
              <w:ind w:left="20"/>
              <w:jc w:val="both"/>
            </w:pPr>
            <w:r>
              <w:rPr>
                <w:rFonts w:ascii="Times New Roman"/>
                <w:b w:val="false"/>
                <w:i w:val="false"/>
                <w:color w:val="000000"/>
                <w:sz w:val="20"/>
              </w:rPr>
              <w:t>
4</w:t>
            </w:r>
          </w:p>
          <w:bookmarkEnd w:id="2130"/>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2131"/>
          <w:p>
            <w:pPr>
              <w:spacing w:after="20"/>
              <w:ind w:left="20"/>
              <w:jc w:val="both"/>
            </w:pPr>
            <w:r>
              <w:rPr>
                <w:rFonts w:ascii="Times New Roman"/>
                <w:b w:val="false"/>
                <w:i w:val="false"/>
                <w:color w:val="000000"/>
                <w:sz w:val="20"/>
              </w:rPr>
              <w:t>
5</w:t>
            </w:r>
          </w:p>
          <w:bookmarkEnd w:id="2131"/>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2132"/>
          <w:p>
            <w:pPr>
              <w:spacing w:after="20"/>
              <w:ind w:left="20"/>
              <w:jc w:val="both"/>
            </w:pPr>
            <w:r>
              <w:rPr>
                <w:rFonts w:ascii="Times New Roman"/>
                <w:b w:val="false"/>
                <w:i w:val="false"/>
                <w:color w:val="000000"/>
                <w:sz w:val="20"/>
              </w:rPr>
              <w:t>
6</w:t>
            </w:r>
          </w:p>
          <w:bookmarkEnd w:id="2132"/>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2133"/>
          <w:p>
            <w:pPr>
              <w:spacing w:after="20"/>
              <w:ind w:left="20"/>
              <w:jc w:val="both"/>
            </w:pPr>
            <w:r>
              <w:rPr>
                <w:rFonts w:ascii="Times New Roman"/>
                <w:b w:val="false"/>
                <w:i w:val="false"/>
                <w:color w:val="000000"/>
                <w:sz w:val="20"/>
              </w:rPr>
              <w:t>
7</w:t>
            </w:r>
          </w:p>
          <w:bookmarkEnd w:id="2133"/>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2134"/>
          <w:p>
            <w:pPr>
              <w:spacing w:after="20"/>
              <w:ind w:left="20"/>
              <w:jc w:val="both"/>
            </w:pPr>
            <w:r>
              <w:rPr>
                <w:rFonts w:ascii="Times New Roman"/>
                <w:b w:val="false"/>
                <w:i w:val="false"/>
                <w:color w:val="000000"/>
                <w:sz w:val="20"/>
              </w:rPr>
              <w:t>
Непрофильные предметы</w:t>
            </w:r>
          </w:p>
          <w:bookmarkEnd w:id="2134"/>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2135"/>
          <w:p>
            <w:pPr>
              <w:spacing w:after="20"/>
              <w:ind w:left="20"/>
              <w:jc w:val="both"/>
            </w:pPr>
            <w:r>
              <w:rPr>
                <w:rFonts w:ascii="Times New Roman"/>
                <w:b w:val="false"/>
                <w:i w:val="false"/>
                <w:color w:val="000000"/>
                <w:sz w:val="20"/>
              </w:rPr>
              <w:t>
ІІІ</w:t>
            </w:r>
          </w:p>
          <w:bookmarkEnd w:id="2135"/>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2136"/>
          <w:p>
            <w:pPr>
              <w:spacing w:after="20"/>
              <w:ind w:left="20"/>
              <w:jc w:val="both"/>
            </w:pPr>
            <w:r>
              <w:rPr>
                <w:rFonts w:ascii="Times New Roman"/>
                <w:b w:val="false"/>
                <w:i w:val="false"/>
                <w:color w:val="000000"/>
                <w:sz w:val="20"/>
              </w:rPr>
              <w:t>
8</w:t>
            </w:r>
          </w:p>
          <w:bookmarkEnd w:id="2136"/>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2137"/>
          <w:p>
            <w:pPr>
              <w:spacing w:after="20"/>
              <w:ind w:left="20"/>
              <w:jc w:val="both"/>
            </w:pPr>
            <w:r>
              <w:rPr>
                <w:rFonts w:ascii="Times New Roman"/>
                <w:b w:val="false"/>
                <w:i w:val="false"/>
                <w:color w:val="000000"/>
                <w:sz w:val="20"/>
              </w:rPr>
              <w:t>
9</w:t>
            </w:r>
          </w:p>
          <w:bookmarkEnd w:id="2137"/>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2138"/>
          <w:p>
            <w:pPr>
              <w:spacing w:after="20"/>
              <w:ind w:left="20"/>
              <w:jc w:val="both"/>
            </w:pPr>
            <w:r>
              <w:rPr>
                <w:rFonts w:ascii="Times New Roman"/>
                <w:b w:val="false"/>
                <w:i w:val="false"/>
                <w:color w:val="000000"/>
                <w:sz w:val="20"/>
              </w:rPr>
              <w:t>
10</w:t>
            </w:r>
          </w:p>
          <w:bookmarkEnd w:id="2138"/>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2139"/>
          <w:p>
            <w:pPr>
              <w:spacing w:after="20"/>
              <w:ind w:left="20"/>
              <w:jc w:val="both"/>
            </w:pPr>
            <w:r>
              <w:rPr>
                <w:rFonts w:ascii="Times New Roman"/>
                <w:b w:val="false"/>
                <w:i w:val="false"/>
                <w:color w:val="000000"/>
                <w:sz w:val="20"/>
              </w:rPr>
              <w:t>
11</w:t>
            </w:r>
          </w:p>
          <w:bookmarkEnd w:id="2139"/>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2140"/>
          <w:p>
            <w:pPr>
              <w:spacing w:after="20"/>
              <w:ind w:left="20"/>
              <w:jc w:val="both"/>
            </w:pPr>
            <w:r>
              <w:rPr>
                <w:rFonts w:ascii="Times New Roman"/>
                <w:b w:val="false"/>
                <w:i w:val="false"/>
                <w:color w:val="000000"/>
                <w:sz w:val="20"/>
              </w:rPr>
              <w:t>
12</w:t>
            </w:r>
          </w:p>
          <w:bookmarkEnd w:id="2140"/>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2141"/>
          <w:p>
            <w:pPr>
              <w:spacing w:after="20"/>
              <w:ind w:left="20"/>
              <w:jc w:val="both"/>
            </w:pPr>
            <w:r>
              <w:rPr>
                <w:rFonts w:ascii="Times New Roman"/>
                <w:b w:val="false"/>
                <w:i w:val="false"/>
                <w:color w:val="000000"/>
                <w:sz w:val="20"/>
              </w:rPr>
              <w:t>
ІV</w:t>
            </w:r>
          </w:p>
          <w:bookmarkEnd w:id="2141"/>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2142"/>
          <w:p>
            <w:pPr>
              <w:spacing w:after="20"/>
              <w:ind w:left="20"/>
              <w:jc w:val="both"/>
            </w:pPr>
            <w:r>
              <w:rPr>
                <w:rFonts w:ascii="Times New Roman"/>
                <w:b w:val="false"/>
                <w:i w:val="false"/>
                <w:color w:val="000000"/>
                <w:sz w:val="20"/>
              </w:rPr>
              <w:t>
13</w:t>
            </w:r>
          </w:p>
          <w:bookmarkEnd w:id="2142"/>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2143"/>
          <w:p>
            <w:pPr>
              <w:spacing w:after="20"/>
              <w:ind w:left="20"/>
              <w:jc w:val="both"/>
            </w:pPr>
            <w:r>
              <w:rPr>
                <w:rFonts w:ascii="Times New Roman"/>
                <w:b w:val="false"/>
                <w:i w:val="false"/>
                <w:color w:val="000000"/>
                <w:sz w:val="20"/>
              </w:rPr>
              <w:t>
14</w:t>
            </w:r>
          </w:p>
          <w:bookmarkEnd w:id="2143"/>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2144"/>
          <w:p>
            <w:pPr>
              <w:spacing w:after="20"/>
              <w:ind w:left="20"/>
              <w:jc w:val="both"/>
            </w:pPr>
            <w:r>
              <w:rPr>
                <w:rFonts w:ascii="Times New Roman"/>
                <w:b w:val="false"/>
                <w:i w:val="false"/>
                <w:color w:val="000000"/>
                <w:sz w:val="20"/>
              </w:rPr>
              <w:t>
15</w:t>
            </w:r>
          </w:p>
          <w:bookmarkEnd w:id="2144"/>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2145"/>
          <w:p>
            <w:pPr>
              <w:spacing w:after="20"/>
              <w:ind w:left="20"/>
              <w:jc w:val="both"/>
            </w:pPr>
            <w:r>
              <w:rPr>
                <w:rFonts w:ascii="Times New Roman"/>
                <w:b w:val="false"/>
                <w:i w:val="false"/>
                <w:color w:val="000000"/>
                <w:sz w:val="20"/>
              </w:rPr>
              <w:t>
16</w:t>
            </w:r>
          </w:p>
          <w:bookmarkEnd w:id="2145"/>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2146"/>
          <w:p>
            <w:pPr>
              <w:spacing w:after="20"/>
              <w:ind w:left="20"/>
              <w:jc w:val="both"/>
            </w:pPr>
            <w:r>
              <w:rPr>
                <w:rFonts w:ascii="Times New Roman"/>
                <w:b w:val="false"/>
                <w:i w:val="false"/>
                <w:color w:val="000000"/>
                <w:sz w:val="20"/>
              </w:rPr>
              <w:t>
V</w:t>
            </w:r>
          </w:p>
          <w:bookmarkEnd w:id="2146"/>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2147"/>
          <w:p>
            <w:pPr>
              <w:spacing w:after="20"/>
              <w:ind w:left="20"/>
              <w:jc w:val="both"/>
            </w:pPr>
            <w:r>
              <w:rPr>
                <w:rFonts w:ascii="Times New Roman"/>
                <w:b w:val="false"/>
                <w:i w:val="false"/>
                <w:color w:val="000000"/>
                <w:sz w:val="20"/>
              </w:rPr>
              <w:t>
17</w:t>
            </w:r>
          </w:p>
          <w:bookmarkEnd w:id="2147"/>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2148"/>
          <w:p>
            <w:pPr>
              <w:spacing w:after="20"/>
              <w:ind w:left="20"/>
              <w:jc w:val="both"/>
            </w:pPr>
            <w:r>
              <w:rPr>
                <w:rFonts w:ascii="Times New Roman"/>
                <w:b w:val="false"/>
                <w:i w:val="false"/>
                <w:color w:val="000000"/>
                <w:sz w:val="20"/>
              </w:rPr>
              <w:t>
VІ</w:t>
            </w:r>
          </w:p>
          <w:bookmarkEnd w:id="2148"/>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2149"/>
          <w:p>
            <w:pPr>
              <w:spacing w:after="20"/>
              <w:ind w:left="20"/>
              <w:jc w:val="both"/>
            </w:pPr>
            <w:r>
              <w:rPr>
                <w:rFonts w:ascii="Times New Roman"/>
                <w:b w:val="false"/>
                <w:i w:val="false"/>
                <w:color w:val="000000"/>
                <w:sz w:val="20"/>
              </w:rPr>
              <w:t>
18</w:t>
            </w:r>
          </w:p>
          <w:bookmarkEnd w:id="2149"/>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2150"/>
          <w:p>
            <w:pPr>
              <w:spacing w:after="20"/>
              <w:ind w:left="20"/>
              <w:jc w:val="both"/>
            </w:pPr>
            <w:r>
              <w:rPr>
                <w:rFonts w:ascii="Times New Roman"/>
                <w:b w:val="false"/>
                <w:i w:val="false"/>
                <w:color w:val="000000"/>
                <w:sz w:val="20"/>
              </w:rPr>
              <w:t>
19</w:t>
            </w:r>
          </w:p>
          <w:bookmarkEnd w:id="2150"/>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2151"/>
          <w:p>
            <w:pPr>
              <w:spacing w:after="20"/>
              <w:ind w:left="20"/>
              <w:jc w:val="both"/>
            </w:pPr>
            <w:r>
              <w:rPr>
                <w:rFonts w:ascii="Times New Roman"/>
                <w:b w:val="false"/>
                <w:i w:val="false"/>
                <w:color w:val="000000"/>
                <w:sz w:val="20"/>
              </w:rPr>
              <w:t>
Инвариантная учебная нагрузка</w:t>
            </w:r>
          </w:p>
          <w:bookmarkEnd w:id="2151"/>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2152"/>
          <w:p>
            <w:pPr>
              <w:spacing w:after="20"/>
              <w:ind w:left="20"/>
              <w:jc w:val="both"/>
            </w:pPr>
            <w:r>
              <w:rPr>
                <w:rFonts w:ascii="Times New Roman"/>
                <w:b w:val="false"/>
                <w:i w:val="false"/>
                <w:color w:val="000000"/>
                <w:sz w:val="20"/>
              </w:rPr>
              <w:t>
Вариативный компонент</w:t>
            </w:r>
          </w:p>
          <w:bookmarkEnd w:id="2152"/>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2153"/>
          <w:p>
            <w:pPr>
              <w:spacing w:after="20"/>
              <w:ind w:left="20"/>
              <w:jc w:val="both"/>
            </w:pPr>
            <w:r>
              <w:rPr>
                <w:rFonts w:ascii="Times New Roman"/>
                <w:b w:val="false"/>
                <w:i w:val="false"/>
                <w:color w:val="000000"/>
                <w:sz w:val="20"/>
              </w:rPr>
              <w:t>
Школьный компонент</w:t>
            </w:r>
          </w:p>
          <w:bookmarkEnd w:id="215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2154"/>
          <w:p>
            <w:pPr>
              <w:spacing w:after="20"/>
              <w:ind w:left="20"/>
              <w:jc w:val="both"/>
            </w:pPr>
            <w:r>
              <w:rPr>
                <w:rFonts w:ascii="Times New Roman"/>
                <w:b w:val="false"/>
                <w:i w:val="false"/>
                <w:color w:val="000000"/>
                <w:sz w:val="20"/>
              </w:rPr>
              <w:t>
Курсы по выбору</w:t>
            </w:r>
          </w:p>
          <w:bookmarkEnd w:id="2154"/>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2155"/>
          <w:p>
            <w:pPr>
              <w:spacing w:after="20"/>
              <w:ind w:left="20"/>
              <w:jc w:val="both"/>
            </w:pPr>
            <w:r>
              <w:rPr>
                <w:rFonts w:ascii="Times New Roman"/>
                <w:b w:val="false"/>
                <w:i w:val="false"/>
                <w:color w:val="000000"/>
                <w:sz w:val="20"/>
              </w:rPr>
              <w:t>
Ученический компонент</w:t>
            </w:r>
          </w:p>
          <w:bookmarkEnd w:id="215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2156"/>
          <w:p>
            <w:pPr>
              <w:spacing w:after="20"/>
              <w:ind w:left="20"/>
              <w:jc w:val="both"/>
            </w:pPr>
            <w:r>
              <w:rPr>
                <w:rFonts w:ascii="Times New Roman"/>
                <w:b w:val="false"/>
                <w:i w:val="false"/>
                <w:color w:val="000000"/>
                <w:sz w:val="20"/>
              </w:rPr>
              <w:t>
Индивидуальные и групповые консультации, занятия развивающего характера</w:t>
            </w:r>
          </w:p>
          <w:bookmarkEnd w:id="2156"/>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2157"/>
          <w:p>
            <w:pPr>
              <w:spacing w:after="20"/>
              <w:ind w:left="20"/>
              <w:jc w:val="both"/>
            </w:pPr>
            <w:r>
              <w:rPr>
                <w:rFonts w:ascii="Times New Roman"/>
                <w:b w:val="false"/>
                <w:i w:val="false"/>
                <w:color w:val="000000"/>
                <w:sz w:val="20"/>
              </w:rPr>
              <w:t>
Вариативная учебная нагрузка</w:t>
            </w:r>
          </w:p>
          <w:bookmarkEnd w:id="2157"/>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2158"/>
          <w:p>
            <w:pPr>
              <w:spacing w:after="20"/>
              <w:ind w:left="20"/>
              <w:jc w:val="both"/>
            </w:pPr>
            <w:r>
              <w:rPr>
                <w:rFonts w:ascii="Times New Roman"/>
                <w:b w:val="false"/>
                <w:i w:val="false"/>
                <w:color w:val="000000"/>
                <w:sz w:val="20"/>
              </w:rPr>
              <w:t>
Объем максимальной учебной нагрузки</w:t>
            </w:r>
          </w:p>
          <w:bookmarkEnd w:id="2158"/>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368" w:id="2159"/>
    <w:p>
      <w:pPr>
        <w:spacing w:after="0"/>
        <w:ind w:left="0"/>
        <w:jc w:val="left"/>
      </w:pPr>
      <w:r>
        <w:rPr>
          <w:rFonts w:ascii="Times New Roman"/>
          <w:b/>
          <w:i w:val="false"/>
          <w:color w:val="000000"/>
        </w:rPr>
        <w:t xml:space="preserve"> Типовой учебный план основного среднего образования для специализированных организаций образования с обучением на трех языках (для школ с казахским языком обучения)</w:t>
      </w:r>
    </w:p>
    <w:bookmarkEnd w:id="2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349"/>
        <w:gridCol w:w="1346"/>
        <w:gridCol w:w="1346"/>
        <w:gridCol w:w="1346"/>
        <w:gridCol w:w="1829"/>
        <w:gridCol w:w="2308"/>
        <w:gridCol w:w="1376"/>
      </w:tblGrid>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2160"/>
          <w:p>
            <w:pPr>
              <w:spacing w:after="20"/>
              <w:ind w:left="20"/>
              <w:jc w:val="both"/>
            </w:pPr>
            <w:r>
              <w:rPr>
                <w:rFonts w:ascii="Times New Roman"/>
                <w:b w:val="false"/>
                <w:i w:val="false"/>
                <w:color w:val="000000"/>
                <w:sz w:val="20"/>
              </w:rPr>
              <w:t>
№</w:t>
            </w:r>
          </w:p>
          <w:bookmarkEnd w:id="2160"/>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2161"/>
          <w:p>
            <w:pPr>
              <w:spacing w:after="20"/>
              <w:ind w:left="20"/>
              <w:jc w:val="both"/>
            </w:pPr>
            <w:r>
              <w:rPr>
                <w:rFonts w:ascii="Times New Roman"/>
                <w:b w:val="false"/>
                <w:i w:val="false"/>
                <w:color w:val="000000"/>
                <w:sz w:val="20"/>
              </w:rPr>
              <w:t>
I</w:t>
            </w:r>
          </w:p>
          <w:bookmarkEnd w:id="2161"/>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162"/>
          <w:p>
            <w:pPr>
              <w:spacing w:after="20"/>
              <w:ind w:left="20"/>
              <w:jc w:val="both"/>
            </w:pPr>
            <w:r>
              <w:rPr>
                <w:rFonts w:ascii="Times New Roman"/>
                <w:b w:val="false"/>
                <w:i w:val="false"/>
                <w:color w:val="000000"/>
                <w:sz w:val="20"/>
              </w:rPr>
              <w:t>
1</w:t>
            </w:r>
          </w:p>
          <w:bookmarkEnd w:id="2162"/>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2163"/>
          <w:p>
            <w:pPr>
              <w:spacing w:after="20"/>
              <w:ind w:left="20"/>
              <w:jc w:val="both"/>
            </w:pPr>
            <w:r>
              <w:rPr>
                <w:rFonts w:ascii="Times New Roman"/>
                <w:b w:val="false"/>
                <w:i w:val="false"/>
                <w:color w:val="000000"/>
                <w:sz w:val="20"/>
              </w:rPr>
              <w:t>
2</w:t>
            </w:r>
          </w:p>
          <w:bookmarkEnd w:id="2163"/>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2164"/>
          <w:p>
            <w:pPr>
              <w:spacing w:after="20"/>
              <w:ind w:left="20"/>
              <w:jc w:val="both"/>
            </w:pPr>
            <w:r>
              <w:rPr>
                <w:rFonts w:ascii="Times New Roman"/>
                <w:b w:val="false"/>
                <w:i w:val="false"/>
                <w:color w:val="000000"/>
                <w:sz w:val="20"/>
              </w:rPr>
              <w:t>
3</w:t>
            </w:r>
          </w:p>
          <w:bookmarkEnd w:id="2164"/>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2165"/>
          <w:p>
            <w:pPr>
              <w:spacing w:after="20"/>
              <w:ind w:left="20"/>
              <w:jc w:val="both"/>
            </w:pPr>
            <w:r>
              <w:rPr>
                <w:rFonts w:ascii="Times New Roman"/>
                <w:b w:val="false"/>
                <w:i w:val="false"/>
                <w:color w:val="000000"/>
                <w:sz w:val="20"/>
              </w:rPr>
              <w:t>
4</w:t>
            </w:r>
          </w:p>
          <w:bookmarkEnd w:id="2165"/>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2166"/>
          <w:p>
            <w:pPr>
              <w:spacing w:after="20"/>
              <w:ind w:left="20"/>
              <w:jc w:val="both"/>
            </w:pPr>
            <w:r>
              <w:rPr>
                <w:rFonts w:ascii="Times New Roman"/>
                <w:b w:val="false"/>
                <w:i w:val="false"/>
                <w:color w:val="000000"/>
                <w:sz w:val="20"/>
              </w:rPr>
              <w:t>
5</w:t>
            </w:r>
          </w:p>
          <w:bookmarkEnd w:id="2166"/>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2167"/>
          <w:p>
            <w:pPr>
              <w:spacing w:after="20"/>
              <w:ind w:left="20"/>
              <w:jc w:val="both"/>
            </w:pPr>
            <w:r>
              <w:rPr>
                <w:rFonts w:ascii="Times New Roman"/>
                <w:b w:val="false"/>
                <w:i w:val="false"/>
                <w:color w:val="000000"/>
                <w:sz w:val="20"/>
              </w:rPr>
              <w:t>
II</w:t>
            </w:r>
          </w:p>
          <w:bookmarkEnd w:id="2167"/>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2168"/>
          <w:p>
            <w:pPr>
              <w:spacing w:after="20"/>
              <w:ind w:left="20"/>
              <w:jc w:val="both"/>
            </w:pPr>
            <w:r>
              <w:rPr>
                <w:rFonts w:ascii="Times New Roman"/>
                <w:b w:val="false"/>
                <w:i w:val="false"/>
                <w:color w:val="000000"/>
                <w:sz w:val="20"/>
              </w:rPr>
              <w:t>
6</w:t>
            </w:r>
          </w:p>
          <w:bookmarkEnd w:id="2168"/>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казахский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2169"/>
          <w:p>
            <w:pPr>
              <w:spacing w:after="20"/>
              <w:ind w:left="20"/>
              <w:jc w:val="both"/>
            </w:pPr>
            <w:r>
              <w:rPr>
                <w:rFonts w:ascii="Times New Roman"/>
                <w:b w:val="false"/>
                <w:i w:val="false"/>
                <w:color w:val="000000"/>
                <w:sz w:val="20"/>
              </w:rPr>
              <w:t>
7</w:t>
            </w:r>
          </w:p>
          <w:bookmarkEnd w:id="2169"/>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казахский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2170"/>
          <w:p>
            <w:pPr>
              <w:spacing w:after="20"/>
              <w:ind w:left="20"/>
              <w:jc w:val="both"/>
            </w:pPr>
            <w:r>
              <w:rPr>
                <w:rFonts w:ascii="Times New Roman"/>
                <w:b w:val="false"/>
                <w:i w:val="false"/>
                <w:color w:val="000000"/>
                <w:sz w:val="20"/>
              </w:rPr>
              <w:t>
8</w:t>
            </w:r>
          </w:p>
          <w:bookmarkEnd w:id="2170"/>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казахский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2171"/>
          <w:p>
            <w:pPr>
              <w:spacing w:after="20"/>
              <w:ind w:left="20"/>
              <w:jc w:val="both"/>
            </w:pPr>
            <w:r>
              <w:rPr>
                <w:rFonts w:ascii="Times New Roman"/>
                <w:b w:val="false"/>
                <w:i w:val="false"/>
                <w:color w:val="000000"/>
                <w:sz w:val="20"/>
              </w:rPr>
              <w:t>
9</w:t>
            </w:r>
          </w:p>
          <w:bookmarkEnd w:id="2171"/>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казахский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2172"/>
          <w:p>
            <w:pPr>
              <w:spacing w:after="20"/>
              <w:ind w:left="20"/>
              <w:jc w:val="both"/>
            </w:pPr>
            <w:r>
              <w:rPr>
                <w:rFonts w:ascii="Times New Roman"/>
                <w:b w:val="false"/>
                <w:i w:val="false"/>
                <w:color w:val="000000"/>
                <w:sz w:val="20"/>
              </w:rPr>
              <w:t>
III</w:t>
            </w:r>
          </w:p>
          <w:bookmarkEnd w:id="2172"/>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2173"/>
          <w:p>
            <w:pPr>
              <w:spacing w:after="20"/>
              <w:ind w:left="20"/>
              <w:jc w:val="both"/>
            </w:pPr>
            <w:r>
              <w:rPr>
                <w:rFonts w:ascii="Times New Roman"/>
                <w:b w:val="false"/>
                <w:i w:val="false"/>
                <w:color w:val="000000"/>
                <w:sz w:val="20"/>
              </w:rPr>
              <w:t>
10</w:t>
            </w:r>
          </w:p>
          <w:bookmarkEnd w:id="2173"/>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казахский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2174"/>
          <w:p>
            <w:pPr>
              <w:spacing w:after="20"/>
              <w:ind w:left="20"/>
              <w:jc w:val="both"/>
            </w:pPr>
            <w:r>
              <w:rPr>
                <w:rFonts w:ascii="Times New Roman"/>
                <w:b w:val="false"/>
                <w:i w:val="false"/>
                <w:color w:val="000000"/>
                <w:sz w:val="20"/>
              </w:rPr>
              <w:t>
11</w:t>
            </w:r>
          </w:p>
          <w:bookmarkEnd w:id="2174"/>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казахский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2175"/>
          <w:p>
            <w:pPr>
              <w:spacing w:after="20"/>
              <w:ind w:left="20"/>
              <w:jc w:val="both"/>
            </w:pPr>
            <w:r>
              <w:rPr>
                <w:rFonts w:ascii="Times New Roman"/>
                <w:b w:val="false"/>
                <w:i w:val="false"/>
                <w:color w:val="000000"/>
                <w:sz w:val="20"/>
              </w:rPr>
              <w:t>
12</w:t>
            </w:r>
          </w:p>
          <w:bookmarkEnd w:id="2175"/>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казахский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2176"/>
          <w:p>
            <w:pPr>
              <w:spacing w:after="20"/>
              <w:ind w:left="20"/>
              <w:jc w:val="both"/>
            </w:pPr>
            <w:r>
              <w:rPr>
                <w:rFonts w:ascii="Times New Roman"/>
                <w:b w:val="false"/>
                <w:i w:val="false"/>
                <w:color w:val="000000"/>
                <w:sz w:val="20"/>
              </w:rPr>
              <w:t>
13</w:t>
            </w:r>
          </w:p>
          <w:bookmarkEnd w:id="2176"/>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казахский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2177"/>
          <w:p>
            <w:pPr>
              <w:spacing w:after="20"/>
              <w:ind w:left="20"/>
              <w:jc w:val="both"/>
            </w:pPr>
            <w:r>
              <w:rPr>
                <w:rFonts w:ascii="Times New Roman"/>
                <w:b w:val="false"/>
                <w:i w:val="false"/>
                <w:color w:val="000000"/>
                <w:sz w:val="20"/>
              </w:rPr>
              <w:t>
14</w:t>
            </w:r>
          </w:p>
          <w:bookmarkEnd w:id="2177"/>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казахский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2178"/>
          <w:p>
            <w:pPr>
              <w:spacing w:after="20"/>
              <w:ind w:left="20"/>
              <w:jc w:val="both"/>
            </w:pPr>
            <w:r>
              <w:rPr>
                <w:rFonts w:ascii="Times New Roman"/>
                <w:b w:val="false"/>
                <w:i w:val="false"/>
                <w:color w:val="000000"/>
                <w:sz w:val="20"/>
              </w:rPr>
              <w:t>
IV</w:t>
            </w:r>
          </w:p>
          <w:bookmarkEnd w:id="2178"/>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2179"/>
          <w:p>
            <w:pPr>
              <w:spacing w:after="20"/>
              <w:ind w:left="20"/>
              <w:jc w:val="both"/>
            </w:pPr>
            <w:r>
              <w:rPr>
                <w:rFonts w:ascii="Times New Roman"/>
                <w:b w:val="false"/>
                <w:i w:val="false"/>
                <w:color w:val="000000"/>
                <w:sz w:val="20"/>
              </w:rPr>
              <w:t>
15</w:t>
            </w:r>
          </w:p>
          <w:bookmarkEnd w:id="2179"/>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2180"/>
          <w:p>
            <w:pPr>
              <w:spacing w:after="20"/>
              <w:ind w:left="20"/>
              <w:jc w:val="both"/>
            </w:pPr>
            <w:r>
              <w:rPr>
                <w:rFonts w:ascii="Times New Roman"/>
                <w:b w:val="false"/>
                <w:i w:val="false"/>
                <w:color w:val="000000"/>
                <w:sz w:val="20"/>
              </w:rPr>
              <w:t>
16</w:t>
            </w:r>
          </w:p>
          <w:bookmarkEnd w:id="2180"/>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2181"/>
          <w:p>
            <w:pPr>
              <w:spacing w:after="20"/>
              <w:ind w:left="20"/>
              <w:jc w:val="both"/>
            </w:pPr>
            <w:r>
              <w:rPr>
                <w:rFonts w:ascii="Times New Roman"/>
                <w:b w:val="false"/>
                <w:i w:val="false"/>
                <w:color w:val="000000"/>
                <w:sz w:val="20"/>
              </w:rPr>
              <w:t>
17</w:t>
            </w:r>
          </w:p>
          <w:bookmarkEnd w:id="2181"/>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182"/>
          <w:p>
            <w:pPr>
              <w:spacing w:after="20"/>
              <w:ind w:left="20"/>
              <w:jc w:val="both"/>
            </w:pPr>
            <w:r>
              <w:rPr>
                <w:rFonts w:ascii="Times New Roman"/>
                <w:b w:val="false"/>
                <w:i w:val="false"/>
                <w:color w:val="000000"/>
                <w:sz w:val="20"/>
              </w:rPr>
              <w:t>
18</w:t>
            </w:r>
          </w:p>
          <w:bookmarkEnd w:id="2182"/>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2183"/>
          <w:p>
            <w:pPr>
              <w:spacing w:after="20"/>
              <w:ind w:left="20"/>
              <w:jc w:val="both"/>
            </w:pPr>
            <w:r>
              <w:rPr>
                <w:rFonts w:ascii="Times New Roman"/>
                <w:b w:val="false"/>
                <w:i w:val="false"/>
                <w:color w:val="000000"/>
                <w:sz w:val="20"/>
              </w:rPr>
              <w:t>
V</w:t>
            </w:r>
          </w:p>
          <w:bookmarkEnd w:id="2183"/>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2184"/>
          <w:p>
            <w:pPr>
              <w:spacing w:after="20"/>
              <w:ind w:left="20"/>
              <w:jc w:val="both"/>
            </w:pPr>
            <w:r>
              <w:rPr>
                <w:rFonts w:ascii="Times New Roman"/>
                <w:b w:val="false"/>
                <w:i w:val="false"/>
                <w:color w:val="000000"/>
                <w:sz w:val="20"/>
              </w:rPr>
              <w:t>
19</w:t>
            </w:r>
          </w:p>
          <w:bookmarkEnd w:id="2184"/>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2185"/>
          <w:p>
            <w:pPr>
              <w:spacing w:after="20"/>
              <w:ind w:left="20"/>
              <w:jc w:val="both"/>
            </w:pPr>
            <w:r>
              <w:rPr>
                <w:rFonts w:ascii="Times New Roman"/>
                <w:b w:val="false"/>
                <w:i w:val="false"/>
                <w:color w:val="000000"/>
                <w:sz w:val="20"/>
              </w:rPr>
              <w:t>
20</w:t>
            </w:r>
          </w:p>
          <w:bookmarkEnd w:id="2185"/>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2186"/>
          <w:p>
            <w:pPr>
              <w:spacing w:after="20"/>
              <w:ind w:left="20"/>
              <w:jc w:val="both"/>
            </w:pPr>
            <w:r>
              <w:rPr>
                <w:rFonts w:ascii="Times New Roman"/>
                <w:b w:val="false"/>
                <w:i w:val="false"/>
                <w:color w:val="000000"/>
                <w:sz w:val="20"/>
              </w:rPr>
              <w:t>
VІ</w:t>
            </w:r>
          </w:p>
          <w:bookmarkEnd w:id="2186"/>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2187"/>
          <w:p>
            <w:pPr>
              <w:spacing w:after="20"/>
              <w:ind w:left="20"/>
              <w:jc w:val="both"/>
            </w:pPr>
            <w:r>
              <w:rPr>
                <w:rFonts w:ascii="Times New Roman"/>
                <w:b w:val="false"/>
                <w:i w:val="false"/>
                <w:color w:val="000000"/>
                <w:sz w:val="20"/>
              </w:rPr>
              <w:t>
21</w:t>
            </w:r>
          </w:p>
          <w:bookmarkEnd w:id="2187"/>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188"/>
          <w:p>
            <w:pPr>
              <w:spacing w:after="20"/>
              <w:ind w:left="20"/>
              <w:jc w:val="both"/>
            </w:pPr>
            <w:r>
              <w:rPr>
                <w:rFonts w:ascii="Times New Roman"/>
                <w:b w:val="false"/>
                <w:i w:val="false"/>
                <w:color w:val="000000"/>
                <w:sz w:val="20"/>
              </w:rPr>
              <w:t>
22</w:t>
            </w:r>
          </w:p>
          <w:bookmarkEnd w:id="2188"/>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2189"/>
          <w:p>
            <w:pPr>
              <w:spacing w:after="20"/>
              <w:ind w:left="20"/>
              <w:jc w:val="both"/>
            </w:pPr>
            <w:r>
              <w:rPr>
                <w:rFonts w:ascii="Times New Roman"/>
                <w:b w:val="false"/>
                <w:i w:val="false"/>
                <w:color w:val="000000"/>
                <w:sz w:val="20"/>
              </w:rPr>
              <w:t>
VIІ</w:t>
            </w:r>
          </w:p>
          <w:bookmarkEnd w:id="2189"/>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190"/>
          <w:p>
            <w:pPr>
              <w:spacing w:after="20"/>
              <w:ind w:left="20"/>
              <w:jc w:val="both"/>
            </w:pPr>
            <w:r>
              <w:rPr>
                <w:rFonts w:ascii="Times New Roman"/>
                <w:b w:val="false"/>
                <w:i w:val="false"/>
                <w:color w:val="000000"/>
                <w:sz w:val="20"/>
              </w:rPr>
              <w:t>
23</w:t>
            </w:r>
          </w:p>
          <w:bookmarkEnd w:id="2190"/>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2191"/>
          <w:p>
            <w:pPr>
              <w:spacing w:after="20"/>
              <w:ind w:left="20"/>
              <w:jc w:val="both"/>
            </w:pPr>
            <w:r>
              <w:rPr>
                <w:rFonts w:ascii="Times New Roman"/>
                <w:b w:val="false"/>
                <w:i w:val="false"/>
                <w:color w:val="000000"/>
                <w:sz w:val="20"/>
              </w:rPr>
              <w:t>
Инвариантная учебная нагрузка</w:t>
            </w:r>
          </w:p>
          <w:bookmarkEnd w:id="2191"/>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2192"/>
          <w:p>
            <w:pPr>
              <w:spacing w:after="20"/>
              <w:ind w:left="20"/>
              <w:jc w:val="both"/>
            </w:pPr>
            <w:r>
              <w:rPr>
                <w:rFonts w:ascii="Times New Roman"/>
                <w:b w:val="false"/>
                <w:i w:val="false"/>
                <w:color w:val="000000"/>
                <w:sz w:val="20"/>
              </w:rPr>
              <w:t>
Факультативы, курсы по выбору</w:t>
            </w:r>
          </w:p>
          <w:bookmarkEnd w:id="2192"/>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2193"/>
          <w:p>
            <w:pPr>
              <w:spacing w:after="20"/>
              <w:ind w:left="20"/>
              <w:jc w:val="both"/>
            </w:pPr>
            <w:r>
              <w:rPr>
                <w:rFonts w:ascii="Times New Roman"/>
                <w:b w:val="false"/>
                <w:i w:val="false"/>
                <w:color w:val="000000"/>
                <w:sz w:val="20"/>
              </w:rPr>
              <w:t>
Индивидуальные и групповые консультации, занятия развивающего характера</w:t>
            </w:r>
          </w:p>
          <w:bookmarkEnd w:id="2193"/>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2194"/>
          <w:p>
            <w:pPr>
              <w:spacing w:after="20"/>
              <w:ind w:left="20"/>
              <w:jc w:val="both"/>
            </w:pPr>
            <w:r>
              <w:rPr>
                <w:rFonts w:ascii="Times New Roman"/>
                <w:b w:val="false"/>
                <w:i w:val="false"/>
                <w:color w:val="000000"/>
                <w:sz w:val="20"/>
              </w:rPr>
              <w:t>
Вариативная учебная нагрузка</w:t>
            </w:r>
          </w:p>
          <w:bookmarkEnd w:id="2194"/>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2195"/>
          <w:p>
            <w:pPr>
              <w:spacing w:after="20"/>
              <w:ind w:left="20"/>
              <w:jc w:val="both"/>
            </w:pPr>
            <w:r>
              <w:rPr>
                <w:rFonts w:ascii="Times New Roman"/>
                <w:b w:val="false"/>
                <w:i w:val="false"/>
                <w:color w:val="000000"/>
                <w:sz w:val="20"/>
              </w:rPr>
              <w:t>
Объем максимальной учебной нагрузки</w:t>
            </w:r>
          </w:p>
          <w:bookmarkEnd w:id="2195"/>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408" w:id="2196"/>
    <w:p>
      <w:pPr>
        <w:spacing w:after="0"/>
        <w:ind w:left="0"/>
        <w:jc w:val="left"/>
      </w:pPr>
      <w:r>
        <w:rPr>
          <w:rFonts w:ascii="Times New Roman"/>
          <w:b/>
          <w:i w:val="false"/>
          <w:color w:val="000000"/>
        </w:rPr>
        <w:t xml:space="preserve"> Типовой учебный план основного среднего образования для специализированных организаций образования с обучением на трех языках (для школ с русским языком обучения)</w:t>
      </w:r>
    </w:p>
    <w:bookmarkEnd w:id="2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349"/>
        <w:gridCol w:w="1346"/>
        <w:gridCol w:w="1346"/>
        <w:gridCol w:w="1346"/>
        <w:gridCol w:w="1829"/>
        <w:gridCol w:w="2308"/>
        <w:gridCol w:w="1376"/>
      </w:tblGrid>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2197"/>
          <w:p>
            <w:pPr>
              <w:spacing w:after="20"/>
              <w:ind w:left="20"/>
              <w:jc w:val="both"/>
            </w:pPr>
            <w:r>
              <w:rPr>
                <w:rFonts w:ascii="Times New Roman"/>
                <w:b w:val="false"/>
                <w:i w:val="false"/>
                <w:color w:val="000000"/>
                <w:sz w:val="20"/>
              </w:rPr>
              <w:t>
№</w:t>
            </w:r>
          </w:p>
          <w:bookmarkEnd w:id="2197"/>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2198"/>
          <w:p>
            <w:pPr>
              <w:spacing w:after="20"/>
              <w:ind w:left="20"/>
              <w:jc w:val="both"/>
            </w:pPr>
            <w:r>
              <w:rPr>
                <w:rFonts w:ascii="Times New Roman"/>
                <w:b w:val="false"/>
                <w:i w:val="false"/>
                <w:color w:val="000000"/>
                <w:sz w:val="20"/>
              </w:rPr>
              <w:t>
I</w:t>
            </w:r>
          </w:p>
          <w:bookmarkEnd w:id="2198"/>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2199"/>
          <w:p>
            <w:pPr>
              <w:spacing w:after="20"/>
              <w:ind w:left="20"/>
              <w:jc w:val="both"/>
            </w:pPr>
            <w:r>
              <w:rPr>
                <w:rFonts w:ascii="Times New Roman"/>
                <w:b w:val="false"/>
                <w:i w:val="false"/>
                <w:color w:val="000000"/>
                <w:sz w:val="20"/>
              </w:rPr>
              <w:t>
1</w:t>
            </w:r>
          </w:p>
          <w:bookmarkEnd w:id="2199"/>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2200"/>
          <w:p>
            <w:pPr>
              <w:spacing w:after="20"/>
              <w:ind w:left="20"/>
              <w:jc w:val="both"/>
            </w:pPr>
            <w:r>
              <w:rPr>
                <w:rFonts w:ascii="Times New Roman"/>
                <w:b w:val="false"/>
                <w:i w:val="false"/>
                <w:color w:val="000000"/>
                <w:sz w:val="20"/>
              </w:rPr>
              <w:t>
2</w:t>
            </w:r>
          </w:p>
          <w:bookmarkEnd w:id="2200"/>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литература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2201"/>
          <w:p>
            <w:pPr>
              <w:spacing w:after="20"/>
              <w:ind w:left="20"/>
              <w:jc w:val="both"/>
            </w:pPr>
            <w:r>
              <w:rPr>
                <w:rFonts w:ascii="Times New Roman"/>
                <w:b w:val="false"/>
                <w:i w:val="false"/>
                <w:color w:val="000000"/>
                <w:sz w:val="20"/>
              </w:rPr>
              <w:t>
3</w:t>
            </w:r>
          </w:p>
          <w:bookmarkEnd w:id="2201"/>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2202"/>
          <w:p>
            <w:pPr>
              <w:spacing w:after="20"/>
              <w:ind w:left="20"/>
              <w:jc w:val="both"/>
            </w:pPr>
            <w:r>
              <w:rPr>
                <w:rFonts w:ascii="Times New Roman"/>
                <w:b w:val="false"/>
                <w:i w:val="false"/>
                <w:color w:val="000000"/>
                <w:sz w:val="20"/>
              </w:rPr>
              <w:t>
4</w:t>
            </w:r>
          </w:p>
          <w:bookmarkEnd w:id="2202"/>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2203"/>
          <w:p>
            <w:pPr>
              <w:spacing w:after="20"/>
              <w:ind w:left="20"/>
              <w:jc w:val="both"/>
            </w:pPr>
            <w:r>
              <w:rPr>
                <w:rFonts w:ascii="Times New Roman"/>
                <w:b w:val="false"/>
                <w:i w:val="false"/>
                <w:color w:val="000000"/>
                <w:sz w:val="20"/>
              </w:rPr>
              <w:t>
5</w:t>
            </w:r>
          </w:p>
          <w:bookmarkEnd w:id="2203"/>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2204"/>
          <w:p>
            <w:pPr>
              <w:spacing w:after="20"/>
              <w:ind w:left="20"/>
              <w:jc w:val="both"/>
            </w:pPr>
            <w:r>
              <w:rPr>
                <w:rFonts w:ascii="Times New Roman"/>
                <w:b w:val="false"/>
                <w:i w:val="false"/>
                <w:color w:val="000000"/>
                <w:sz w:val="20"/>
              </w:rPr>
              <w:t>
II</w:t>
            </w:r>
          </w:p>
          <w:bookmarkEnd w:id="2204"/>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2205"/>
          <w:p>
            <w:pPr>
              <w:spacing w:after="20"/>
              <w:ind w:left="20"/>
              <w:jc w:val="both"/>
            </w:pPr>
            <w:r>
              <w:rPr>
                <w:rFonts w:ascii="Times New Roman"/>
                <w:b w:val="false"/>
                <w:i w:val="false"/>
                <w:color w:val="000000"/>
                <w:sz w:val="20"/>
              </w:rPr>
              <w:t>
6</w:t>
            </w:r>
          </w:p>
          <w:bookmarkEnd w:id="2205"/>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русский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2206"/>
          <w:p>
            <w:pPr>
              <w:spacing w:after="20"/>
              <w:ind w:left="20"/>
              <w:jc w:val="both"/>
            </w:pPr>
            <w:r>
              <w:rPr>
                <w:rFonts w:ascii="Times New Roman"/>
                <w:b w:val="false"/>
                <w:i w:val="false"/>
                <w:color w:val="000000"/>
                <w:sz w:val="20"/>
              </w:rPr>
              <w:t>
7</w:t>
            </w:r>
          </w:p>
          <w:bookmarkEnd w:id="2206"/>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русский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2207"/>
          <w:p>
            <w:pPr>
              <w:spacing w:after="20"/>
              <w:ind w:left="20"/>
              <w:jc w:val="both"/>
            </w:pPr>
            <w:r>
              <w:rPr>
                <w:rFonts w:ascii="Times New Roman"/>
                <w:b w:val="false"/>
                <w:i w:val="false"/>
                <w:color w:val="000000"/>
                <w:sz w:val="20"/>
              </w:rPr>
              <w:t>
8</w:t>
            </w:r>
          </w:p>
          <w:bookmarkEnd w:id="2207"/>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русский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2208"/>
          <w:p>
            <w:pPr>
              <w:spacing w:after="20"/>
              <w:ind w:left="20"/>
              <w:jc w:val="both"/>
            </w:pPr>
            <w:r>
              <w:rPr>
                <w:rFonts w:ascii="Times New Roman"/>
                <w:b w:val="false"/>
                <w:i w:val="false"/>
                <w:color w:val="000000"/>
                <w:sz w:val="20"/>
              </w:rPr>
              <w:t>
9</w:t>
            </w:r>
          </w:p>
          <w:bookmarkEnd w:id="2208"/>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русский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2209"/>
          <w:p>
            <w:pPr>
              <w:spacing w:after="20"/>
              <w:ind w:left="20"/>
              <w:jc w:val="both"/>
            </w:pPr>
            <w:r>
              <w:rPr>
                <w:rFonts w:ascii="Times New Roman"/>
                <w:b w:val="false"/>
                <w:i w:val="false"/>
                <w:color w:val="000000"/>
                <w:sz w:val="20"/>
              </w:rPr>
              <w:t>
III</w:t>
            </w:r>
          </w:p>
          <w:bookmarkEnd w:id="2209"/>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2210"/>
          <w:p>
            <w:pPr>
              <w:spacing w:after="20"/>
              <w:ind w:left="20"/>
              <w:jc w:val="both"/>
            </w:pPr>
            <w:r>
              <w:rPr>
                <w:rFonts w:ascii="Times New Roman"/>
                <w:b w:val="false"/>
                <w:i w:val="false"/>
                <w:color w:val="000000"/>
                <w:sz w:val="20"/>
              </w:rPr>
              <w:t>
10</w:t>
            </w:r>
          </w:p>
          <w:bookmarkEnd w:id="2210"/>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русский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2211"/>
          <w:p>
            <w:pPr>
              <w:spacing w:after="20"/>
              <w:ind w:left="20"/>
              <w:jc w:val="both"/>
            </w:pPr>
            <w:r>
              <w:rPr>
                <w:rFonts w:ascii="Times New Roman"/>
                <w:b w:val="false"/>
                <w:i w:val="false"/>
                <w:color w:val="000000"/>
                <w:sz w:val="20"/>
              </w:rPr>
              <w:t>
11</w:t>
            </w:r>
          </w:p>
          <w:bookmarkEnd w:id="2211"/>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русский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2212"/>
          <w:p>
            <w:pPr>
              <w:spacing w:after="20"/>
              <w:ind w:left="20"/>
              <w:jc w:val="both"/>
            </w:pPr>
            <w:r>
              <w:rPr>
                <w:rFonts w:ascii="Times New Roman"/>
                <w:b w:val="false"/>
                <w:i w:val="false"/>
                <w:color w:val="000000"/>
                <w:sz w:val="20"/>
              </w:rPr>
              <w:t>
12</w:t>
            </w:r>
          </w:p>
          <w:bookmarkEnd w:id="2212"/>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русский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2213"/>
          <w:p>
            <w:pPr>
              <w:spacing w:after="20"/>
              <w:ind w:left="20"/>
              <w:jc w:val="both"/>
            </w:pPr>
            <w:r>
              <w:rPr>
                <w:rFonts w:ascii="Times New Roman"/>
                <w:b w:val="false"/>
                <w:i w:val="false"/>
                <w:color w:val="000000"/>
                <w:sz w:val="20"/>
              </w:rPr>
              <w:t>
13</w:t>
            </w:r>
          </w:p>
          <w:bookmarkEnd w:id="2213"/>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русский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2214"/>
          <w:p>
            <w:pPr>
              <w:spacing w:after="20"/>
              <w:ind w:left="20"/>
              <w:jc w:val="both"/>
            </w:pPr>
            <w:r>
              <w:rPr>
                <w:rFonts w:ascii="Times New Roman"/>
                <w:b w:val="false"/>
                <w:i w:val="false"/>
                <w:color w:val="000000"/>
                <w:sz w:val="20"/>
              </w:rPr>
              <w:t>
14</w:t>
            </w:r>
          </w:p>
          <w:bookmarkEnd w:id="2214"/>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русский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2215"/>
          <w:p>
            <w:pPr>
              <w:spacing w:after="20"/>
              <w:ind w:left="20"/>
              <w:jc w:val="both"/>
            </w:pPr>
            <w:r>
              <w:rPr>
                <w:rFonts w:ascii="Times New Roman"/>
                <w:b w:val="false"/>
                <w:i w:val="false"/>
                <w:color w:val="000000"/>
                <w:sz w:val="20"/>
              </w:rPr>
              <w:t>
IV</w:t>
            </w:r>
          </w:p>
          <w:bookmarkEnd w:id="2215"/>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2216"/>
          <w:p>
            <w:pPr>
              <w:spacing w:after="20"/>
              <w:ind w:left="20"/>
              <w:jc w:val="both"/>
            </w:pPr>
            <w:r>
              <w:rPr>
                <w:rFonts w:ascii="Times New Roman"/>
                <w:b w:val="false"/>
                <w:i w:val="false"/>
                <w:color w:val="000000"/>
                <w:sz w:val="20"/>
              </w:rPr>
              <w:t>
15</w:t>
            </w:r>
          </w:p>
          <w:bookmarkEnd w:id="2216"/>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2217"/>
          <w:p>
            <w:pPr>
              <w:spacing w:after="20"/>
              <w:ind w:left="20"/>
              <w:jc w:val="both"/>
            </w:pPr>
            <w:r>
              <w:rPr>
                <w:rFonts w:ascii="Times New Roman"/>
                <w:b w:val="false"/>
                <w:i w:val="false"/>
                <w:color w:val="000000"/>
                <w:sz w:val="20"/>
              </w:rPr>
              <w:t>
16</w:t>
            </w:r>
          </w:p>
          <w:bookmarkEnd w:id="2217"/>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2218"/>
          <w:p>
            <w:pPr>
              <w:spacing w:after="20"/>
              <w:ind w:left="20"/>
              <w:jc w:val="both"/>
            </w:pPr>
            <w:r>
              <w:rPr>
                <w:rFonts w:ascii="Times New Roman"/>
                <w:b w:val="false"/>
                <w:i w:val="false"/>
                <w:color w:val="000000"/>
                <w:sz w:val="20"/>
              </w:rPr>
              <w:t>
17</w:t>
            </w:r>
          </w:p>
          <w:bookmarkEnd w:id="2218"/>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2219"/>
          <w:p>
            <w:pPr>
              <w:spacing w:after="20"/>
              <w:ind w:left="20"/>
              <w:jc w:val="both"/>
            </w:pPr>
            <w:r>
              <w:rPr>
                <w:rFonts w:ascii="Times New Roman"/>
                <w:b w:val="false"/>
                <w:i w:val="false"/>
                <w:color w:val="000000"/>
                <w:sz w:val="20"/>
              </w:rPr>
              <w:t>
18</w:t>
            </w:r>
          </w:p>
          <w:bookmarkEnd w:id="2219"/>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2220"/>
          <w:p>
            <w:pPr>
              <w:spacing w:after="20"/>
              <w:ind w:left="20"/>
              <w:jc w:val="both"/>
            </w:pPr>
            <w:r>
              <w:rPr>
                <w:rFonts w:ascii="Times New Roman"/>
                <w:b w:val="false"/>
                <w:i w:val="false"/>
                <w:color w:val="000000"/>
                <w:sz w:val="20"/>
              </w:rPr>
              <w:t>
V</w:t>
            </w:r>
          </w:p>
          <w:bookmarkEnd w:id="2220"/>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2221"/>
          <w:p>
            <w:pPr>
              <w:spacing w:after="20"/>
              <w:ind w:left="20"/>
              <w:jc w:val="both"/>
            </w:pPr>
            <w:r>
              <w:rPr>
                <w:rFonts w:ascii="Times New Roman"/>
                <w:b w:val="false"/>
                <w:i w:val="false"/>
                <w:color w:val="000000"/>
                <w:sz w:val="20"/>
              </w:rPr>
              <w:t>
19</w:t>
            </w:r>
          </w:p>
          <w:bookmarkEnd w:id="2221"/>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2222"/>
          <w:p>
            <w:pPr>
              <w:spacing w:after="20"/>
              <w:ind w:left="20"/>
              <w:jc w:val="both"/>
            </w:pPr>
            <w:r>
              <w:rPr>
                <w:rFonts w:ascii="Times New Roman"/>
                <w:b w:val="false"/>
                <w:i w:val="false"/>
                <w:color w:val="000000"/>
                <w:sz w:val="20"/>
              </w:rPr>
              <w:t>
20</w:t>
            </w:r>
          </w:p>
          <w:bookmarkEnd w:id="2222"/>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2223"/>
          <w:p>
            <w:pPr>
              <w:spacing w:after="20"/>
              <w:ind w:left="20"/>
              <w:jc w:val="both"/>
            </w:pPr>
            <w:r>
              <w:rPr>
                <w:rFonts w:ascii="Times New Roman"/>
                <w:b w:val="false"/>
                <w:i w:val="false"/>
                <w:color w:val="000000"/>
                <w:sz w:val="20"/>
              </w:rPr>
              <w:t>
VІ</w:t>
            </w:r>
          </w:p>
          <w:bookmarkEnd w:id="2223"/>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2224"/>
          <w:p>
            <w:pPr>
              <w:spacing w:after="20"/>
              <w:ind w:left="20"/>
              <w:jc w:val="both"/>
            </w:pPr>
            <w:r>
              <w:rPr>
                <w:rFonts w:ascii="Times New Roman"/>
                <w:b w:val="false"/>
                <w:i w:val="false"/>
                <w:color w:val="000000"/>
                <w:sz w:val="20"/>
              </w:rPr>
              <w:t>
21</w:t>
            </w:r>
          </w:p>
          <w:bookmarkEnd w:id="2224"/>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2225"/>
          <w:p>
            <w:pPr>
              <w:spacing w:after="20"/>
              <w:ind w:left="20"/>
              <w:jc w:val="both"/>
            </w:pPr>
            <w:r>
              <w:rPr>
                <w:rFonts w:ascii="Times New Roman"/>
                <w:b w:val="false"/>
                <w:i w:val="false"/>
                <w:color w:val="000000"/>
                <w:sz w:val="20"/>
              </w:rPr>
              <w:t>
22</w:t>
            </w:r>
          </w:p>
          <w:bookmarkEnd w:id="2225"/>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2226"/>
          <w:p>
            <w:pPr>
              <w:spacing w:after="20"/>
              <w:ind w:left="20"/>
              <w:jc w:val="both"/>
            </w:pPr>
            <w:r>
              <w:rPr>
                <w:rFonts w:ascii="Times New Roman"/>
                <w:b w:val="false"/>
                <w:i w:val="false"/>
                <w:color w:val="000000"/>
                <w:sz w:val="20"/>
              </w:rPr>
              <w:t>
VIІ</w:t>
            </w:r>
          </w:p>
          <w:bookmarkEnd w:id="2226"/>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2227"/>
          <w:p>
            <w:pPr>
              <w:spacing w:after="20"/>
              <w:ind w:left="20"/>
              <w:jc w:val="both"/>
            </w:pPr>
            <w:r>
              <w:rPr>
                <w:rFonts w:ascii="Times New Roman"/>
                <w:b w:val="false"/>
                <w:i w:val="false"/>
                <w:color w:val="000000"/>
                <w:sz w:val="20"/>
              </w:rPr>
              <w:t>
23</w:t>
            </w:r>
          </w:p>
          <w:bookmarkEnd w:id="2227"/>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2228"/>
          <w:p>
            <w:pPr>
              <w:spacing w:after="20"/>
              <w:ind w:left="20"/>
              <w:jc w:val="both"/>
            </w:pPr>
            <w:r>
              <w:rPr>
                <w:rFonts w:ascii="Times New Roman"/>
                <w:b w:val="false"/>
                <w:i w:val="false"/>
                <w:color w:val="000000"/>
                <w:sz w:val="20"/>
              </w:rPr>
              <w:t>
Инвариантная учебная нагрузка</w:t>
            </w:r>
          </w:p>
          <w:bookmarkEnd w:id="2228"/>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229"/>
          <w:p>
            <w:pPr>
              <w:spacing w:after="20"/>
              <w:ind w:left="20"/>
              <w:jc w:val="both"/>
            </w:pPr>
            <w:r>
              <w:rPr>
                <w:rFonts w:ascii="Times New Roman"/>
                <w:b w:val="false"/>
                <w:i w:val="false"/>
                <w:color w:val="000000"/>
                <w:sz w:val="20"/>
              </w:rPr>
              <w:t>
Факультативы, курсы по выбору</w:t>
            </w:r>
          </w:p>
          <w:bookmarkEnd w:id="2229"/>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2230"/>
          <w:p>
            <w:pPr>
              <w:spacing w:after="20"/>
              <w:ind w:left="20"/>
              <w:jc w:val="both"/>
            </w:pPr>
            <w:r>
              <w:rPr>
                <w:rFonts w:ascii="Times New Roman"/>
                <w:b w:val="false"/>
                <w:i w:val="false"/>
                <w:color w:val="000000"/>
                <w:sz w:val="20"/>
              </w:rPr>
              <w:t>
Индивидуальные и групповые консультации, занятия развивающего характера</w:t>
            </w:r>
          </w:p>
          <w:bookmarkEnd w:id="2230"/>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231"/>
          <w:p>
            <w:pPr>
              <w:spacing w:after="20"/>
              <w:ind w:left="20"/>
              <w:jc w:val="both"/>
            </w:pPr>
            <w:r>
              <w:rPr>
                <w:rFonts w:ascii="Times New Roman"/>
                <w:b w:val="false"/>
                <w:i w:val="false"/>
                <w:color w:val="000000"/>
                <w:sz w:val="20"/>
              </w:rPr>
              <w:t>
Вариативная учебная нагрузка</w:t>
            </w:r>
          </w:p>
          <w:bookmarkEnd w:id="2231"/>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2232"/>
          <w:p>
            <w:pPr>
              <w:spacing w:after="20"/>
              <w:ind w:left="20"/>
              <w:jc w:val="both"/>
            </w:pPr>
            <w:r>
              <w:rPr>
                <w:rFonts w:ascii="Times New Roman"/>
                <w:b w:val="false"/>
                <w:i w:val="false"/>
                <w:color w:val="000000"/>
                <w:sz w:val="20"/>
              </w:rPr>
              <w:t>
Объем максимальной учебной нагрузки</w:t>
            </w:r>
          </w:p>
          <w:bookmarkEnd w:id="2232"/>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448" w:id="2233"/>
    <w:p>
      <w:pPr>
        <w:spacing w:after="0"/>
        <w:ind w:left="0"/>
        <w:jc w:val="left"/>
      </w:pPr>
      <w:r>
        <w:rPr>
          <w:rFonts w:ascii="Times New Roman"/>
          <w:b/>
          <w:i w:val="false"/>
          <w:color w:val="000000"/>
        </w:rPr>
        <w:t xml:space="preserve"> Типовой учебный план общего среднего образования для специализированных организаций образования с обучением на трех языках (для школ с казахским языком обучения)</w:t>
      </w:r>
    </w:p>
    <w:bookmarkEnd w:id="2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1712"/>
        <w:gridCol w:w="1707"/>
        <w:gridCol w:w="1707"/>
        <w:gridCol w:w="1708"/>
        <w:gridCol w:w="2927"/>
        <w:gridCol w:w="832"/>
      </w:tblGrid>
      <w:tr>
        <w:trPr>
          <w:trHeight w:val="30" w:hRule="atLeast"/>
        </w:trPr>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2234"/>
          <w:p>
            <w:pPr>
              <w:spacing w:after="20"/>
              <w:ind w:left="20"/>
              <w:jc w:val="both"/>
            </w:pPr>
            <w:r>
              <w:rPr>
                <w:rFonts w:ascii="Times New Roman"/>
                <w:b w:val="false"/>
                <w:i w:val="false"/>
                <w:color w:val="000000"/>
                <w:sz w:val="20"/>
              </w:rPr>
              <w:t>
№</w:t>
            </w:r>
          </w:p>
          <w:bookmarkEnd w:id="2234"/>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2235"/>
          <w:p>
            <w:pPr>
              <w:spacing w:after="20"/>
              <w:ind w:left="20"/>
              <w:jc w:val="both"/>
            </w:pPr>
            <w:r>
              <w:rPr>
                <w:rFonts w:ascii="Times New Roman"/>
                <w:b w:val="false"/>
                <w:i w:val="false"/>
                <w:color w:val="000000"/>
                <w:sz w:val="20"/>
              </w:rPr>
              <w:t>
Инвариантный компонент</w:t>
            </w:r>
          </w:p>
          <w:bookmarkEnd w:id="2235"/>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2236"/>
          <w:p>
            <w:pPr>
              <w:spacing w:after="20"/>
              <w:ind w:left="20"/>
              <w:jc w:val="both"/>
            </w:pPr>
            <w:r>
              <w:rPr>
                <w:rFonts w:ascii="Times New Roman"/>
                <w:b w:val="false"/>
                <w:i w:val="false"/>
                <w:color w:val="000000"/>
                <w:sz w:val="20"/>
              </w:rPr>
              <w:t>
Профильные предметы</w:t>
            </w:r>
          </w:p>
          <w:bookmarkEnd w:id="2236"/>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2237"/>
          <w:p>
            <w:pPr>
              <w:spacing w:after="20"/>
              <w:ind w:left="20"/>
              <w:jc w:val="both"/>
            </w:pPr>
            <w:r>
              <w:rPr>
                <w:rFonts w:ascii="Times New Roman"/>
                <w:b w:val="false"/>
                <w:i w:val="false"/>
                <w:color w:val="000000"/>
                <w:sz w:val="20"/>
              </w:rPr>
              <w:t>
І</w:t>
            </w:r>
          </w:p>
          <w:bookmarkEnd w:id="2237"/>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2238"/>
          <w:p>
            <w:pPr>
              <w:spacing w:after="20"/>
              <w:ind w:left="20"/>
              <w:jc w:val="both"/>
            </w:pPr>
            <w:r>
              <w:rPr>
                <w:rFonts w:ascii="Times New Roman"/>
                <w:b w:val="false"/>
                <w:i w:val="false"/>
                <w:color w:val="000000"/>
                <w:sz w:val="20"/>
              </w:rPr>
              <w:t>
1</w:t>
            </w:r>
          </w:p>
          <w:bookmarkEnd w:id="2238"/>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английский/казахский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2239"/>
          <w:p>
            <w:pPr>
              <w:spacing w:after="20"/>
              <w:ind w:left="20"/>
              <w:jc w:val="both"/>
            </w:pPr>
            <w:r>
              <w:rPr>
                <w:rFonts w:ascii="Times New Roman"/>
                <w:b w:val="false"/>
                <w:i w:val="false"/>
                <w:color w:val="000000"/>
                <w:sz w:val="20"/>
              </w:rPr>
              <w:t>
2</w:t>
            </w:r>
          </w:p>
          <w:bookmarkEnd w:id="2239"/>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английский/казахский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2240"/>
          <w:p>
            <w:pPr>
              <w:spacing w:after="20"/>
              <w:ind w:left="20"/>
              <w:jc w:val="both"/>
            </w:pPr>
            <w:r>
              <w:rPr>
                <w:rFonts w:ascii="Times New Roman"/>
                <w:b w:val="false"/>
                <w:i w:val="false"/>
                <w:color w:val="000000"/>
                <w:sz w:val="20"/>
              </w:rPr>
              <w:t>
3</w:t>
            </w:r>
          </w:p>
          <w:bookmarkEnd w:id="2240"/>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английский/казахский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2241"/>
          <w:p>
            <w:pPr>
              <w:spacing w:after="20"/>
              <w:ind w:left="20"/>
              <w:jc w:val="both"/>
            </w:pPr>
            <w:r>
              <w:rPr>
                <w:rFonts w:ascii="Times New Roman"/>
                <w:b w:val="false"/>
                <w:i w:val="false"/>
                <w:color w:val="000000"/>
                <w:sz w:val="20"/>
              </w:rPr>
              <w:t>
ІІ</w:t>
            </w:r>
          </w:p>
          <w:bookmarkEnd w:id="2241"/>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2242"/>
          <w:p>
            <w:pPr>
              <w:spacing w:after="20"/>
              <w:ind w:left="20"/>
              <w:jc w:val="both"/>
            </w:pPr>
            <w:r>
              <w:rPr>
                <w:rFonts w:ascii="Times New Roman"/>
                <w:b w:val="false"/>
                <w:i w:val="false"/>
                <w:color w:val="000000"/>
                <w:sz w:val="20"/>
              </w:rPr>
              <w:t>
4</w:t>
            </w:r>
          </w:p>
          <w:bookmarkEnd w:id="2242"/>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биология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английский/казахский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2243"/>
          <w:p>
            <w:pPr>
              <w:spacing w:after="20"/>
              <w:ind w:left="20"/>
              <w:jc w:val="both"/>
            </w:pPr>
            <w:r>
              <w:rPr>
                <w:rFonts w:ascii="Times New Roman"/>
                <w:b w:val="false"/>
                <w:i w:val="false"/>
                <w:color w:val="000000"/>
                <w:sz w:val="20"/>
              </w:rPr>
              <w:t>
5</w:t>
            </w:r>
          </w:p>
          <w:bookmarkEnd w:id="2243"/>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английский/казахский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2244"/>
          <w:p>
            <w:pPr>
              <w:spacing w:after="20"/>
              <w:ind w:left="20"/>
              <w:jc w:val="both"/>
            </w:pPr>
            <w:r>
              <w:rPr>
                <w:rFonts w:ascii="Times New Roman"/>
                <w:b w:val="false"/>
                <w:i w:val="false"/>
                <w:color w:val="000000"/>
                <w:sz w:val="20"/>
              </w:rPr>
              <w:t>
6</w:t>
            </w:r>
          </w:p>
          <w:bookmarkEnd w:id="2244"/>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английский/казахский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2245"/>
          <w:p>
            <w:pPr>
              <w:spacing w:after="20"/>
              <w:ind w:left="20"/>
              <w:jc w:val="both"/>
            </w:pPr>
            <w:r>
              <w:rPr>
                <w:rFonts w:ascii="Times New Roman"/>
                <w:b w:val="false"/>
                <w:i w:val="false"/>
                <w:color w:val="000000"/>
                <w:sz w:val="20"/>
              </w:rPr>
              <w:t>
5</w:t>
            </w:r>
          </w:p>
          <w:bookmarkEnd w:id="2245"/>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английский/казахский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2246"/>
          <w:p>
            <w:pPr>
              <w:spacing w:after="20"/>
              <w:ind w:left="20"/>
              <w:jc w:val="both"/>
            </w:pPr>
            <w:r>
              <w:rPr>
                <w:rFonts w:ascii="Times New Roman"/>
                <w:b w:val="false"/>
                <w:i w:val="false"/>
                <w:color w:val="000000"/>
                <w:sz w:val="20"/>
              </w:rPr>
              <w:t>
Непрофильные предметы</w:t>
            </w:r>
          </w:p>
          <w:bookmarkEnd w:id="2246"/>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2247"/>
          <w:p>
            <w:pPr>
              <w:spacing w:after="20"/>
              <w:ind w:left="20"/>
              <w:jc w:val="both"/>
            </w:pPr>
            <w:r>
              <w:rPr>
                <w:rFonts w:ascii="Times New Roman"/>
                <w:b w:val="false"/>
                <w:i w:val="false"/>
                <w:color w:val="000000"/>
                <w:sz w:val="20"/>
              </w:rPr>
              <w:t>
ІІІ</w:t>
            </w:r>
          </w:p>
          <w:bookmarkEnd w:id="2247"/>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2248"/>
          <w:p>
            <w:pPr>
              <w:spacing w:after="20"/>
              <w:ind w:left="20"/>
              <w:jc w:val="both"/>
            </w:pPr>
            <w:r>
              <w:rPr>
                <w:rFonts w:ascii="Times New Roman"/>
                <w:b w:val="false"/>
                <w:i w:val="false"/>
                <w:color w:val="000000"/>
                <w:sz w:val="20"/>
              </w:rPr>
              <w:t>
8</w:t>
            </w:r>
          </w:p>
          <w:bookmarkEnd w:id="2248"/>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2249"/>
          <w:p>
            <w:pPr>
              <w:spacing w:after="20"/>
              <w:ind w:left="20"/>
              <w:jc w:val="both"/>
            </w:pPr>
            <w:r>
              <w:rPr>
                <w:rFonts w:ascii="Times New Roman"/>
                <w:b w:val="false"/>
                <w:i w:val="false"/>
                <w:color w:val="000000"/>
                <w:sz w:val="20"/>
              </w:rPr>
              <w:t>
9</w:t>
            </w:r>
          </w:p>
          <w:bookmarkEnd w:id="2249"/>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2250"/>
          <w:p>
            <w:pPr>
              <w:spacing w:after="20"/>
              <w:ind w:left="20"/>
              <w:jc w:val="both"/>
            </w:pPr>
            <w:r>
              <w:rPr>
                <w:rFonts w:ascii="Times New Roman"/>
                <w:b w:val="false"/>
                <w:i w:val="false"/>
                <w:color w:val="000000"/>
                <w:sz w:val="20"/>
              </w:rPr>
              <w:t>
10</w:t>
            </w:r>
          </w:p>
          <w:bookmarkEnd w:id="2250"/>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2251"/>
          <w:p>
            <w:pPr>
              <w:spacing w:after="20"/>
              <w:ind w:left="20"/>
              <w:jc w:val="both"/>
            </w:pPr>
            <w:r>
              <w:rPr>
                <w:rFonts w:ascii="Times New Roman"/>
                <w:b w:val="false"/>
                <w:i w:val="false"/>
                <w:color w:val="000000"/>
                <w:sz w:val="20"/>
              </w:rPr>
              <w:t>
11</w:t>
            </w:r>
          </w:p>
          <w:bookmarkEnd w:id="2251"/>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2252"/>
          <w:p>
            <w:pPr>
              <w:spacing w:after="20"/>
              <w:ind w:left="20"/>
              <w:jc w:val="both"/>
            </w:pPr>
            <w:r>
              <w:rPr>
                <w:rFonts w:ascii="Times New Roman"/>
                <w:b w:val="false"/>
                <w:i w:val="false"/>
                <w:color w:val="000000"/>
                <w:sz w:val="20"/>
              </w:rPr>
              <w:t>
12</w:t>
            </w:r>
          </w:p>
          <w:bookmarkEnd w:id="2252"/>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2253"/>
          <w:p>
            <w:pPr>
              <w:spacing w:after="20"/>
              <w:ind w:left="20"/>
              <w:jc w:val="both"/>
            </w:pPr>
            <w:r>
              <w:rPr>
                <w:rFonts w:ascii="Times New Roman"/>
                <w:b w:val="false"/>
                <w:i w:val="false"/>
                <w:color w:val="000000"/>
                <w:sz w:val="20"/>
              </w:rPr>
              <w:t>
ІV</w:t>
            </w:r>
          </w:p>
          <w:bookmarkEnd w:id="2253"/>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2254"/>
          <w:p>
            <w:pPr>
              <w:spacing w:after="20"/>
              <w:ind w:left="20"/>
              <w:jc w:val="both"/>
            </w:pPr>
            <w:r>
              <w:rPr>
                <w:rFonts w:ascii="Times New Roman"/>
                <w:b w:val="false"/>
                <w:i w:val="false"/>
                <w:color w:val="000000"/>
                <w:sz w:val="20"/>
              </w:rPr>
              <w:t>
13</w:t>
            </w:r>
          </w:p>
          <w:bookmarkEnd w:id="2254"/>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2255"/>
          <w:p>
            <w:pPr>
              <w:spacing w:after="20"/>
              <w:ind w:left="20"/>
              <w:jc w:val="both"/>
            </w:pPr>
            <w:r>
              <w:rPr>
                <w:rFonts w:ascii="Times New Roman"/>
                <w:b w:val="false"/>
                <w:i w:val="false"/>
                <w:color w:val="000000"/>
                <w:sz w:val="20"/>
              </w:rPr>
              <w:t>
14</w:t>
            </w:r>
          </w:p>
          <w:bookmarkEnd w:id="2255"/>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2256"/>
          <w:p>
            <w:pPr>
              <w:spacing w:after="20"/>
              <w:ind w:left="20"/>
              <w:jc w:val="both"/>
            </w:pPr>
            <w:r>
              <w:rPr>
                <w:rFonts w:ascii="Times New Roman"/>
                <w:b w:val="false"/>
                <w:i w:val="false"/>
                <w:color w:val="000000"/>
                <w:sz w:val="20"/>
              </w:rPr>
              <w:t>
15</w:t>
            </w:r>
          </w:p>
          <w:bookmarkEnd w:id="2256"/>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2257"/>
          <w:p>
            <w:pPr>
              <w:spacing w:after="20"/>
              <w:ind w:left="20"/>
              <w:jc w:val="both"/>
            </w:pPr>
            <w:r>
              <w:rPr>
                <w:rFonts w:ascii="Times New Roman"/>
                <w:b w:val="false"/>
                <w:i w:val="false"/>
                <w:color w:val="000000"/>
                <w:sz w:val="20"/>
              </w:rPr>
              <w:t>
16</w:t>
            </w:r>
          </w:p>
          <w:bookmarkEnd w:id="2257"/>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2258"/>
          <w:p>
            <w:pPr>
              <w:spacing w:after="20"/>
              <w:ind w:left="20"/>
              <w:jc w:val="both"/>
            </w:pPr>
            <w:r>
              <w:rPr>
                <w:rFonts w:ascii="Times New Roman"/>
                <w:b w:val="false"/>
                <w:i w:val="false"/>
                <w:color w:val="000000"/>
                <w:sz w:val="20"/>
              </w:rPr>
              <w:t>
V</w:t>
            </w:r>
          </w:p>
          <w:bookmarkEnd w:id="2258"/>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2259"/>
          <w:p>
            <w:pPr>
              <w:spacing w:after="20"/>
              <w:ind w:left="20"/>
              <w:jc w:val="both"/>
            </w:pPr>
            <w:r>
              <w:rPr>
                <w:rFonts w:ascii="Times New Roman"/>
                <w:b w:val="false"/>
                <w:i w:val="false"/>
                <w:color w:val="000000"/>
                <w:sz w:val="20"/>
              </w:rPr>
              <w:t>
17</w:t>
            </w:r>
          </w:p>
          <w:bookmarkEnd w:id="2259"/>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2260"/>
          <w:p>
            <w:pPr>
              <w:spacing w:after="20"/>
              <w:ind w:left="20"/>
              <w:jc w:val="both"/>
            </w:pPr>
            <w:r>
              <w:rPr>
                <w:rFonts w:ascii="Times New Roman"/>
                <w:b w:val="false"/>
                <w:i w:val="false"/>
                <w:color w:val="000000"/>
                <w:sz w:val="20"/>
              </w:rPr>
              <w:t>
VІ</w:t>
            </w:r>
          </w:p>
          <w:bookmarkEnd w:id="2260"/>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2261"/>
          <w:p>
            <w:pPr>
              <w:spacing w:after="20"/>
              <w:ind w:left="20"/>
              <w:jc w:val="both"/>
            </w:pPr>
            <w:r>
              <w:rPr>
                <w:rFonts w:ascii="Times New Roman"/>
                <w:b w:val="false"/>
                <w:i w:val="false"/>
                <w:color w:val="000000"/>
                <w:sz w:val="20"/>
              </w:rPr>
              <w:t>
18</w:t>
            </w:r>
          </w:p>
          <w:bookmarkEnd w:id="2261"/>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2262"/>
          <w:p>
            <w:pPr>
              <w:spacing w:after="20"/>
              <w:ind w:left="20"/>
              <w:jc w:val="both"/>
            </w:pPr>
            <w:r>
              <w:rPr>
                <w:rFonts w:ascii="Times New Roman"/>
                <w:b w:val="false"/>
                <w:i w:val="false"/>
                <w:color w:val="000000"/>
                <w:sz w:val="20"/>
              </w:rPr>
              <w:t>
19</w:t>
            </w:r>
          </w:p>
          <w:bookmarkEnd w:id="2262"/>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2263"/>
          <w:p>
            <w:pPr>
              <w:spacing w:after="20"/>
              <w:ind w:left="20"/>
              <w:jc w:val="both"/>
            </w:pPr>
            <w:r>
              <w:rPr>
                <w:rFonts w:ascii="Times New Roman"/>
                <w:b w:val="false"/>
                <w:i w:val="false"/>
                <w:color w:val="000000"/>
                <w:sz w:val="20"/>
              </w:rPr>
              <w:t>
Инвариантная учебная нагрузка</w:t>
            </w:r>
          </w:p>
          <w:bookmarkEnd w:id="2263"/>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2264"/>
          <w:p>
            <w:pPr>
              <w:spacing w:after="20"/>
              <w:ind w:left="20"/>
              <w:jc w:val="both"/>
            </w:pPr>
            <w:r>
              <w:rPr>
                <w:rFonts w:ascii="Times New Roman"/>
                <w:b w:val="false"/>
                <w:i w:val="false"/>
                <w:color w:val="000000"/>
                <w:sz w:val="20"/>
              </w:rPr>
              <w:t>
Вариативный компонент</w:t>
            </w:r>
          </w:p>
          <w:bookmarkEnd w:id="2264"/>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2265"/>
          <w:p>
            <w:pPr>
              <w:spacing w:after="20"/>
              <w:ind w:left="20"/>
              <w:jc w:val="both"/>
            </w:pPr>
            <w:r>
              <w:rPr>
                <w:rFonts w:ascii="Times New Roman"/>
                <w:b w:val="false"/>
                <w:i w:val="false"/>
                <w:color w:val="000000"/>
                <w:sz w:val="20"/>
              </w:rPr>
              <w:t>
Школьный компонент</w:t>
            </w:r>
          </w:p>
          <w:bookmarkEnd w:id="226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2266"/>
          <w:p>
            <w:pPr>
              <w:spacing w:after="20"/>
              <w:ind w:left="20"/>
              <w:jc w:val="both"/>
            </w:pPr>
            <w:r>
              <w:rPr>
                <w:rFonts w:ascii="Times New Roman"/>
                <w:b w:val="false"/>
                <w:i w:val="false"/>
                <w:color w:val="000000"/>
                <w:sz w:val="20"/>
              </w:rPr>
              <w:t>
Курсы по выбору</w:t>
            </w:r>
          </w:p>
          <w:bookmarkEnd w:id="2266"/>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2267"/>
          <w:p>
            <w:pPr>
              <w:spacing w:after="20"/>
              <w:ind w:left="20"/>
              <w:jc w:val="both"/>
            </w:pPr>
            <w:r>
              <w:rPr>
                <w:rFonts w:ascii="Times New Roman"/>
                <w:b w:val="false"/>
                <w:i w:val="false"/>
                <w:color w:val="000000"/>
                <w:sz w:val="20"/>
              </w:rPr>
              <w:t>
Ученический компонент</w:t>
            </w:r>
          </w:p>
          <w:bookmarkEnd w:id="226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2268"/>
          <w:p>
            <w:pPr>
              <w:spacing w:after="20"/>
              <w:ind w:left="20"/>
              <w:jc w:val="both"/>
            </w:pPr>
            <w:r>
              <w:rPr>
                <w:rFonts w:ascii="Times New Roman"/>
                <w:b w:val="false"/>
                <w:i w:val="false"/>
                <w:color w:val="000000"/>
                <w:sz w:val="20"/>
              </w:rPr>
              <w:t>
Индивидуальные и групповые консультации, занятия развивающего характера</w:t>
            </w:r>
          </w:p>
          <w:bookmarkEnd w:id="2268"/>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2269"/>
          <w:p>
            <w:pPr>
              <w:spacing w:after="20"/>
              <w:ind w:left="20"/>
              <w:jc w:val="both"/>
            </w:pPr>
            <w:r>
              <w:rPr>
                <w:rFonts w:ascii="Times New Roman"/>
                <w:b w:val="false"/>
                <w:i w:val="false"/>
                <w:color w:val="000000"/>
                <w:sz w:val="20"/>
              </w:rPr>
              <w:t>
Вариативная учебная нагрузка</w:t>
            </w:r>
          </w:p>
          <w:bookmarkEnd w:id="2269"/>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2270"/>
          <w:p>
            <w:pPr>
              <w:spacing w:after="20"/>
              <w:ind w:left="20"/>
              <w:jc w:val="both"/>
            </w:pPr>
            <w:r>
              <w:rPr>
                <w:rFonts w:ascii="Times New Roman"/>
                <w:b w:val="false"/>
                <w:i w:val="false"/>
                <w:color w:val="000000"/>
                <w:sz w:val="20"/>
              </w:rPr>
              <w:t>
Объем максимальной учебной нагрузки</w:t>
            </w:r>
          </w:p>
          <w:bookmarkEnd w:id="2270"/>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489" w:id="2271"/>
    <w:p>
      <w:pPr>
        <w:spacing w:after="0"/>
        <w:ind w:left="0"/>
        <w:jc w:val="left"/>
      </w:pPr>
      <w:r>
        <w:rPr>
          <w:rFonts w:ascii="Times New Roman"/>
          <w:b/>
          <w:i w:val="false"/>
          <w:color w:val="000000"/>
        </w:rPr>
        <w:t xml:space="preserve"> Типовой учебный план общего среднего образования для специализированных организаций образования с обучением на трех языках (для школ с русским языком обучения)</w:t>
      </w:r>
    </w:p>
    <w:bookmarkEnd w:id="2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1712"/>
        <w:gridCol w:w="1707"/>
        <w:gridCol w:w="1707"/>
        <w:gridCol w:w="1708"/>
        <w:gridCol w:w="2927"/>
        <w:gridCol w:w="832"/>
      </w:tblGrid>
      <w:tr>
        <w:trPr>
          <w:trHeight w:val="30" w:hRule="atLeast"/>
        </w:trPr>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2272"/>
          <w:p>
            <w:pPr>
              <w:spacing w:after="20"/>
              <w:ind w:left="20"/>
              <w:jc w:val="both"/>
            </w:pPr>
            <w:r>
              <w:rPr>
                <w:rFonts w:ascii="Times New Roman"/>
                <w:b w:val="false"/>
                <w:i w:val="false"/>
                <w:color w:val="000000"/>
                <w:sz w:val="20"/>
              </w:rPr>
              <w:t>
№</w:t>
            </w:r>
          </w:p>
          <w:bookmarkEnd w:id="2272"/>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2273"/>
          <w:p>
            <w:pPr>
              <w:spacing w:after="20"/>
              <w:ind w:left="20"/>
              <w:jc w:val="both"/>
            </w:pPr>
            <w:r>
              <w:rPr>
                <w:rFonts w:ascii="Times New Roman"/>
                <w:b w:val="false"/>
                <w:i w:val="false"/>
                <w:color w:val="000000"/>
                <w:sz w:val="20"/>
              </w:rPr>
              <w:t>
Инвариантный компонент</w:t>
            </w:r>
          </w:p>
          <w:bookmarkEnd w:id="2273"/>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2274"/>
          <w:p>
            <w:pPr>
              <w:spacing w:after="20"/>
              <w:ind w:left="20"/>
              <w:jc w:val="both"/>
            </w:pPr>
            <w:r>
              <w:rPr>
                <w:rFonts w:ascii="Times New Roman"/>
                <w:b w:val="false"/>
                <w:i w:val="false"/>
                <w:color w:val="000000"/>
                <w:sz w:val="20"/>
              </w:rPr>
              <w:t>
Профильные предметы</w:t>
            </w:r>
          </w:p>
          <w:bookmarkEnd w:id="2274"/>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2275"/>
          <w:p>
            <w:pPr>
              <w:spacing w:after="20"/>
              <w:ind w:left="20"/>
              <w:jc w:val="both"/>
            </w:pPr>
            <w:r>
              <w:rPr>
                <w:rFonts w:ascii="Times New Roman"/>
                <w:b w:val="false"/>
                <w:i w:val="false"/>
                <w:color w:val="000000"/>
                <w:sz w:val="20"/>
              </w:rPr>
              <w:t>
І</w:t>
            </w:r>
          </w:p>
          <w:bookmarkEnd w:id="2275"/>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2276"/>
          <w:p>
            <w:pPr>
              <w:spacing w:after="20"/>
              <w:ind w:left="20"/>
              <w:jc w:val="both"/>
            </w:pPr>
            <w:r>
              <w:rPr>
                <w:rFonts w:ascii="Times New Roman"/>
                <w:b w:val="false"/>
                <w:i w:val="false"/>
                <w:color w:val="000000"/>
                <w:sz w:val="20"/>
              </w:rPr>
              <w:t>
1</w:t>
            </w:r>
          </w:p>
          <w:bookmarkEnd w:id="2276"/>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английский/русский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2277"/>
          <w:p>
            <w:pPr>
              <w:spacing w:after="20"/>
              <w:ind w:left="20"/>
              <w:jc w:val="both"/>
            </w:pPr>
            <w:r>
              <w:rPr>
                <w:rFonts w:ascii="Times New Roman"/>
                <w:b w:val="false"/>
                <w:i w:val="false"/>
                <w:color w:val="000000"/>
                <w:sz w:val="20"/>
              </w:rPr>
              <w:t>
2</w:t>
            </w:r>
          </w:p>
          <w:bookmarkEnd w:id="2277"/>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английский/русский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2278"/>
          <w:p>
            <w:pPr>
              <w:spacing w:after="20"/>
              <w:ind w:left="20"/>
              <w:jc w:val="both"/>
            </w:pPr>
            <w:r>
              <w:rPr>
                <w:rFonts w:ascii="Times New Roman"/>
                <w:b w:val="false"/>
                <w:i w:val="false"/>
                <w:color w:val="000000"/>
                <w:sz w:val="20"/>
              </w:rPr>
              <w:t>
3</w:t>
            </w:r>
          </w:p>
          <w:bookmarkEnd w:id="2278"/>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английский/русский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2279"/>
          <w:p>
            <w:pPr>
              <w:spacing w:after="20"/>
              <w:ind w:left="20"/>
              <w:jc w:val="both"/>
            </w:pPr>
            <w:r>
              <w:rPr>
                <w:rFonts w:ascii="Times New Roman"/>
                <w:b w:val="false"/>
                <w:i w:val="false"/>
                <w:color w:val="000000"/>
                <w:sz w:val="20"/>
              </w:rPr>
              <w:t>
ІІ</w:t>
            </w:r>
          </w:p>
          <w:bookmarkEnd w:id="2279"/>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2280"/>
          <w:p>
            <w:pPr>
              <w:spacing w:after="20"/>
              <w:ind w:left="20"/>
              <w:jc w:val="both"/>
            </w:pPr>
            <w:r>
              <w:rPr>
                <w:rFonts w:ascii="Times New Roman"/>
                <w:b w:val="false"/>
                <w:i w:val="false"/>
                <w:color w:val="000000"/>
                <w:sz w:val="20"/>
              </w:rPr>
              <w:t>
4</w:t>
            </w:r>
          </w:p>
          <w:bookmarkEnd w:id="2280"/>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биология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английский/русский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2281"/>
          <w:p>
            <w:pPr>
              <w:spacing w:after="20"/>
              <w:ind w:left="20"/>
              <w:jc w:val="both"/>
            </w:pPr>
            <w:r>
              <w:rPr>
                <w:rFonts w:ascii="Times New Roman"/>
                <w:b w:val="false"/>
                <w:i w:val="false"/>
                <w:color w:val="000000"/>
                <w:sz w:val="20"/>
              </w:rPr>
              <w:t>
5</w:t>
            </w:r>
          </w:p>
          <w:bookmarkEnd w:id="2281"/>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английский/русский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2282"/>
          <w:p>
            <w:pPr>
              <w:spacing w:after="20"/>
              <w:ind w:left="20"/>
              <w:jc w:val="both"/>
            </w:pPr>
            <w:r>
              <w:rPr>
                <w:rFonts w:ascii="Times New Roman"/>
                <w:b w:val="false"/>
                <w:i w:val="false"/>
                <w:color w:val="000000"/>
                <w:sz w:val="20"/>
              </w:rPr>
              <w:t>
6</w:t>
            </w:r>
          </w:p>
          <w:bookmarkEnd w:id="2282"/>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английский/русский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2283"/>
          <w:p>
            <w:pPr>
              <w:spacing w:after="20"/>
              <w:ind w:left="20"/>
              <w:jc w:val="both"/>
            </w:pPr>
            <w:r>
              <w:rPr>
                <w:rFonts w:ascii="Times New Roman"/>
                <w:b w:val="false"/>
                <w:i w:val="false"/>
                <w:color w:val="000000"/>
                <w:sz w:val="20"/>
              </w:rPr>
              <w:t>
7</w:t>
            </w:r>
          </w:p>
          <w:bookmarkEnd w:id="2283"/>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английский/русский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2284"/>
          <w:p>
            <w:pPr>
              <w:spacing w:after="20"/>
              <w:ind w:left="20"/>
              <w:jc w:val="both"/>
            </w:pPr>
            <w:r>
              <w:rPr>
                <w:rFonts w:ascii="Times New Roman"/>
                <w:b w:val="false"/>
                <w:i w:val="false"/>
                <w:color w:val="000000"/>
                <w:sz w:val="20"/>
              </w:rPr>
              <w:t>
Непрофильные предметы</w:t>
            </w:r>
          </w:p>
          <w:bookmarkEnd w:id="2284"/>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2285"/>
          <w:p>
            <w:pPr>
              <w:spacing w:after="20"/>
              <w:ind w:left="20"/>
              <w:jc w:val="both"/>
            </w:pPr>
            <w:r>
              <w:rPr>
                <w:rFonts w:ascii="Times New Roman"/>
                <w:b w:val="false"/>
                <w:i w:val="false"/>
                <w:color w:val="000000"/>
                <w:sz w:val="20"/>
              </w:rPr>
              <w:t>
ІІІ</w:t>
            </w:r>
          </w:p>
          <w:bookmarkEnd w:id="2285"/>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2286"/>
          <w:p>
            <w:pPr>
              <w:spacing w:after="20"/>
              <w:ind w:left="20"/>
              <w:jc w:val="both"/>
            </w:pPr>
            <w:r>
              <w:rPr>
                <w:rFonts w:ascii="Times New Roman"/>
                <w:b w:val="false"/>
                <w:i w:val="false"/>
                <w:color w:val="000000"/>
                <w:sz w:val="20"/>
              </w:rPr>
              <w:t>
8</w:t>
            </w:r>
          </w:p>
          <w:bookmarkEnd w:id="2286"/>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2287"/>
          <w:p>
            <w:pPr>
              <w:spacing w:after="20"/>
              <w:ind w:left="20"/>
              <w:jc w:val="both"/>
            </w:pPr>
            <w:r>
              <w:rPr>
                <w:rFonts w:ascii="Times New Roman"/>
                <w:b w:val="false"/>
                <w:i w:val="false"/>
                <w:color w:val="000000"/>
                <w:sz w:val="20"/>
              </w:rPr>
              <w:t>
9</w:t>
            </w:r>
          </w:p>
          <w:bookmarkEnd w:id="2287"/>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2288"/>
          <w:p>
            <w:pPr>
              <w:spacing w:after="20"/>
              <w:ind w:left="20"/>
              <w:jc w:val="both"/>
            </w:pPr>
            <w:r>
              <w:rPr>
                <w:rFonts w:ascii="Times New Roman"/>
                <w:b w:val="false"/>
                <w:i w:val="false"/>
                <w:color w:val="000000"/>
                <w:sz w:val="20"/>
              </w:rPr>
              <w:t>
10</w:t>
            </w:r>
          </w:p>
          <w:bookmarkEnd w:id="2288"/>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2289"/>
          <w:p>
            <w:pPr>
              <w:spacing w:after="20"/>
              <w:ind w:left="20"/>
              <w:jc w:val="both"/>
            </w:pPr>
            <w:r>
              <w:rPr>
                <w:rFonts w:ascii="Times New Roman"/>
                <w:b w:val="false"/>
                <w:i w:val="false"/>
                <w:color w:val="000000"/>
                <w:sz w:val="20"/>
              </w:rPr>
              <w:t>
11</w:t>
            </w:r>
          </w:p>
          <w:bookmarkEnd w:id="2289"/>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2290"/>
          <w:p>
            <w:pPr>
              <w:spacing w:after="20"/>
              <w:ind w:left="20"/>
              <w:jc w:val="both"/>
            </w:pPr>
            <w:r>
              <w:rPr>
                <w:rFonts w:ascii="Times New Roman"/>
                <w:b w:val="false"/>
                <w:i w:val="false"/>
                <w:color w:val="000000"/>
                <w:sz w:val="20"/>
              </w:rPr>
              <w:t>
12</w:t>
            </w:r>
          </w:p>
          <w:bookmarkEnd w:id="2290"/>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2291"/>
          <w:p>
            <w:pPr>
              <w:spacing w:after="20"/>
              <w:ind w:left="20"/>
              <w:jc w:val="both"/>
            </w:pPr>
            <w:r>
              <w:rPr>
                <w:rFonts w:ascii="Times New Roman"/>
                <w:b w:val="false"/>
                <w:i w:val="false"/>
                <w:color w:val="000000"/>
                <w:sz w:val="20"/>
              </w:rPr>
              <w:t>
ІV</w:t>
            </w:r>
          </w:p>
          <w:bookmarkEnd w:id="2291"/>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2292"/>
          <w:p>
            <w:pPr>
              <w:spacing w:after="20"/>
              <w:ind w:left="20"/>
              <w:jc w:val="both"/>
            </w:pPr>
            <w:r>
              <w:rPr>
                <w:rFonts w:ascii="Times New Roman"/>
                <w:b w:val="false"/>
                <w:i w:val="false"/>
                <w:color w:val="000000"/>
                <w:sz w:val="20"/>
              </w:rPr>
              <w:t>
13</w:t>
            </w:r>
          </w:p>
          <w:bookmarkEnd w:id="2292"/>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2293"/>
          <w:p>
            <w:pPr>
              <w:spacing w:after="20"/>
              <w:ind w:left="20"/>
              <w:jc w:val="both"/>
            </w:pPr>
            <w:r>
              <w:rPr>
                <w:rFonts w:ascii="Times New Roman"/>
                <w:b w:val="false"/>
                <w:i w:val="false"/>
                <w:color w:val="000000"/>
                <w:sz w:val="20"/>
              </w:rPr>
              <w:t>
14</w:t>
            </w:r>
          </w:p>
          <w:bookmarkEnd w:id="2293"/>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2294"/>
          <w:p>
            <w:pPr>
              <w:spacing w:after="20"/>
              <w:ind w:left="20"/>
              <w:jc w:val="both"/>
            </w:pPr>
            <w:r>
              <w:rPr>
                <w:rFonts w:ascii="Times New Roman"/>
                <w:b w:val="false"/>
                <w:i w:val="false"/>
                <w:color w:val="000000"/>
                <w:sz w:val="20"/>
              </w:rPr>
              <w:t>
15</w:t>
            </w:r>
          </w:p>
          <w:bookmarkEnd w:id="2294"/>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2295"/>
          <w:p>
            <w:pPr>
              <w:spacing w:after="20"/>
              <w:ind w:left="20"/>
              <w:jc w:val="both"/>
            </w:pPr>
            <w:r>
              <w:rPr>
                <w:rFonts w:ascii="Times New Roman"/>
                <w:b w:val="false"/>
                <w:i w:val="false"/>
                <w:color w:val="000000"/>
                <w:sz w:val="20"/>
              </w:rPr>
              <w:t>
16</w:t>
            </w:r>
          </w:p>
          <w:bookmarkEnd w:id="2295"/>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2296"/>
          <w:p>
            <w:pPr>
              <w:spacing w:after="20"/>
              <w:ind w:left="20"/>
              <w:jc w:val="both"/>
            </w:pPr>
            <w:r>
              <w:rPr>
                <w:rFonts w:ascii="Times New Roman"/>
                <w:b w:val="false"/>
                <w:i w:val="false"/>
                <w:color w:val="000000"/>
                <w:sz w:val="20"/>
              </w:rPr>
              <w:t>
V</w:t>
            </w:r>
          </w:p>
          <w:bookmarkEnd w:id="2296"/>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2297"/>
          <w:p>
            <w:pPr>
              <w:spacing w:after="20"/>
              <w:ind w:left="20"/>
              <w:jc w:val="both"/>
            </w:pPr>
            <w:r>
              <w:rPr>
                <w:rFonts w:ascii="Times New Roman"/>
                <w:b w:val="false"/>
                <w:i w:val="false"/>
                <w:color w:val="000000"/>
                <w:sz w:val="20"/>
              </w:rPr>
              <w:t>
17</w:t>
            </w:r>
          </w:p>
          <w:bookmarkEnd w:id="2297"/>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2298"/>
          <w:p>
            <w:pPr>
              <w:spacing w:after="20"/>
              <w:ind w:left="20"/>
              <w:jc w:val="both"/>
            </w:pPr>
            <w:r>
              <w:rPr>
                <w:rFonts w:ascii="Times New Roman"/>
                <w:b w:val="false"/>
                <w:i w:val="false"/>
                <w:color w:val="000000"/>
                <w:sz w:val="20"/>
              </w:rPr>
              <w:t>
VІ</w:t>
            </w:r>
          </w:p>
          <w:bookmarkEnd w:id="2298"/>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2299"/>
          <w:p>
            <w:pPr>
              <w:spacing w:after="20"/>
              <w:ind w:left="20"/>
              <w:jc w:val="both"/>
            </w:pPr>
            <w:r>
              <w:rPr>
                <w:rFonts w:ascii="Times New Roman"/>
                <w:b w:val="false"/>
                <w:i w:val="false"/>
                <w:color w:val="000000"/>
                <w:sz w:val="20"/>
              </w:rPr>
              <w:t>
18</w:t>
            </w:r>
          </w:p>
          <w:bookmarkEnd w:id="2299"/>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2300"/>
          <w:p>
            <w:pPr>
              <w:spacing w:after="20"/>
              <w:ind w:left="20"/>
              <w:jc w:val="both"/>
            </w:pPr>
            <w:r>
              <w:rPr>
                <w:rFonts w:ascii="Times New Roman"/>
                <w:b w:val="false"/>
                <w:i w:val="false"/>
                <w:color w:val="000000"/>
                <w:sz w:val="20"/>
              </w:rPr>
              <w:t>
19</w:t>
            </w:r>
          </w:p>
          <w:bookmarkEnd w:id="2300"/>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2301"/>
          <w:p>
            <w:pPr>
              <w:spacing w:after="20"/>
              <w:ind w:left="20"/>
              <w:jc w:val="both"/>
            </w:pPr>
            <w:r>
              <w:rPr>
                <w:rFonts w:ascii="Times New Roman"/>
                <w:b w:val="false"/>
                <w:i w:val="false"/>
                <w:color w:val="000000"/>
                <w:sz w:val="20"/>
              </w:rPr>
              <w:t>
Инвариантная учебная нагрузка</w:t>
            </w:r>
          </w:p>
          <w:bookmarkEnd w:id="2301"/>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2302"/>
          <w:p>
            <w:pPr>
              <w:spacing w:after="20"/>
              <w:ind w:left="20"/>
              <w:jc w:val="both"/>
            </w:pPr>
            <w:r>
              <w:rPr>
                <w:rFonts w:ascii="Times New Roman"/>
                <w:b w:val="false"/>
                <w:i w:val="false"/>
                <w:color w:val="000000"/>
                <w:sz w:val="20"/>
              </w:rPr>
              <w:t>
Вариативный компонент</w:t>
            </w:r>
          </w:p>
          <w:bookmarkEnd w:id="2302"/>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2303"/>
          <w:p>
            <w:pPr>
              <w:spacing w:after="20"/>
              <w:ind w:left="20"/>
              <w:jc w:val="both"/>
            </w:pPr>
            <w:r>
              <w:rPr>
                <w:rFonts w:ascii="Times New Roman"/>
                <w:b w:val="false"/>
                <w:i w:val="false"/>
                <w:color w:val="000000"/>
                <w:sz w:val="20"/>
              </w:rPr>
              <w:t>
Школьный компонент</w:t>
            </w:r>
          </w:p>
          <w:bookmarkEnd w:id="230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2304"/>
          <w:p>
            <w:pPr>
              <w:spacing w:after="20"/>
              <w:ind w:left="20"/>
              <w:jc w:val="both"/>
            </w:pPr>
            <w:r>
              <w:rPr>
                <w:rFonts w:ascii="Times New Roman"/>
                <w:b w:val="false"/>
                <w:i w:val="false"/>
                <w:color w:val="000000"/>
                <w:sz w:val="20"/>
              </w:rPr>
              <w:t>
Курсы по выбору</w:t>
            </w:r>
          </w:p>
          <w:bookmarkEnd w:id="2304"/>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2305"/>
          <w:p>
            <w:pPr>
              <w:spacing w:after="20"/>
              <w:ind w:left="20"/>
              <w:jc w:val="both"/>
            </w:pPr>
            <w:r>
              <w:rPr>
                <w:rFonts w:ascii="Times New Roman"/>
                <w:b w:val="false"/>
                <w:i w:val="false"/>
                <w:color w:val="000000"/>
                <w:sz w:val="20"/>
              </w:rPr>
              <w:t>
Ученический компонент</w:t>
            </w:r>
          </w:p>
          <w:bookmarkEnd w:id="230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2306"/>
          <w:p>
            <w:pPr>
              <w:spacing w:after="20"/>
              <w:ind w:left="20"/>
              <w:jc w:val="both"/>
            </w:pPr>
            <w:r>
              <w:rPr>
                <w:rFonts w:ascii="Times New Roman"/>
                <w:b w:val="false"/>
                <w:i w:val="false"/>
                <w:color w:val="000000"/>
                <w:sz w:val="20"/>
              </w:rPr>
              <w:t>
Индивидуальные и групповые консультации, занятия развивающего характера</w:t>
            </w:r>
          </w:p>
          <w:bookmarkEnd w:id="2306"/>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2307"/>
          <w:p>
            <w:pPr>
              <w:spacing w:after="20"/>
              <w:ind w:left="20"/>
              <w:jc w:val="both"/>
            </w:pPr>
            <w:r>
              <w:rPr>
                <w:rFonts w:ascii="Times New Roman"/>
                <w:b w:val="false"/>
                <w:i w:val="false"/>
                <w:color w:val="000000"/>
                <w:sz w:val="20"/>
              </w:rPr>
              <w:t>
Вариативная учебная нагрузка</w:t>
            </w:r>
          </w:p>
          <w:bookmarkEnd w:id="2307"/>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2308"/>
          <w:p>
            <w:pPr>
              <w:spacing w:after="20"/>
              <w:ind w:left="20"/>
              <w:jc w:val="both"/>
            </w:pPr>
            <w:r>
              <w:rPr>
                <w:rFonts w:ascii="Times New Roman"/>
                <w:b w:val="false"/>
                <w:i w:val="false"/>
                <w:color w:val="000000"/>
                <w:sz w:val="20"/>
              </w:rPr>
              <w:t>
Объем максимальной учебной нагрузки</w:t>
            </w:r>
          </w:p>
          <w:bookmarkEnd w:id="2308"/>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530" w:id="2309"/>
    <w:p>
      <w:pPr>
        <w:spacing w:after="0"/>
        <w:ind w:left="0"/>
        <w:jc w:val="left"/>
      </w:pPr>
      <w:r>
        <w:rPr>
          <w:rFonts w:ascii="Times New Roman"/>
          <w:b/>
          <w:i w:val="false"/>
          <w:color w:val="000000"/>
        </w:rPr>
        <w:t xml:space="preserve"> Типовой учебный план начального, основного среднего, общего среднего образования для специализированных музыкальных школ-интернатов с казахским языком обучения</w:t>
      </w:r>
    </w:p>
    <w:bookmarkEnd w:id="2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87"/>
        <w:gridCol w:w="683"/>
        <w:gridCol w:w="683"/>
        <w:gridCol w:w="683"/>
        <w:gridCol w:w="683"/>
        <w:gridCol w:w="683"/>
        <w:gridCol w:w="683"/>
        <w:gridCol w:w="683"/>
        <w:gridCol w:w="683"/>
        <w:gridCol w:w="683"/>
        <w:gridCol w:w="683"/>
        <w:gridCol w:w="683"/>
        <w:gridCol w:w="683"/>
        <w:gridCol w:w="928"/>
        <w:gridCol w:w="1417"/>
      </w:tblGrid>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2310"/>
          <w:p>
            <w:pPr>
              <w:spacing w:after="20"/>
              <w:ind w:left="20"/>
              <w:jc w:val="both"/>
            </w:pPr>
            <w:r>
              <w:rPr>
                <w:rFonts w:ascii="Times New Roman"/>
                <w:b w:val="false"/>
                <w:i w:val="false"/>
                <w:color w:val="000000"/>
                <w:sz w:val="20"/>
              </w:rPr>
              <w:t>
№</w:t>
            </w:r>
          </w:p>
          <w:bookmarkEnd w:id="2310"/>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Недельное количество часов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2311"/>
          <w:p>
            <w:pPr>
              <w:spacing w:after="20"/>
              <w:ind w:left="20"/>
              <w:jc w:val="both"/>
            </w:pPr>
            <w:r>
              <w:rPr>
                <w:rFonts w:ascii="Times New Roman"/>
                <w:b w:val="false"/>
                <w:i w:val="false"/>
                <w:color w:val="000000"/>
                <w:sz w:val="20"/>
              </w:rPr>
              <w:t>
Инвариантный компонент</w:t>
            </w:r>
          </w:p>
          <w:bookmarkEnd w:id="2311"/>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2312"/>
          <w:p>
            <w:pPr>
              <w:spacing w:after="20"/>
              <w:ind w:left="20"/>
              <w:jc w:val="both"/>
            </w:pPr>
            <w:r>
              <w:rPr>
                <w:rFonts w:ascii="Times New Roman"/>
                <w:b w:val="false"/>
                <w:i w:val="false"/>
                <w:color w:val="000000"/>
                <w:sz w:val="20"/>
              </w:rPr>
              <w:t>
I</w:t>
            </w:r>
          </w:p>
          <w:bookmarkEnd w:id="2312"/>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2313"/>
          <w:p>
            <w:pPr>
              <w:spacing w:after="20"/>
              <w:ind w:left="20"/>
              <w:jc w:val="both"/>
            </w:pPr>
            <w:r>
              <w:rPr>
                <w:rFonts w:ascii="Times New Roman"/>
                <w:b w:val="false"/>
                <w:i w:val="false"/>
                <w:color w:val="000000"/>
                <w:sz w:val="20"/>
              </w:rPr>
              <w:t>
1</w:t>
            </w:r>
          </w:p>
          <w:bookmarkEnd w:id="2313"/>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Грамота (чтение, письмо)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2314"/>
          <w:p>
            <w:pPr>
              <w:spacing w:after="20"/>
              <w:ind w:left="20"/>
              <w:jc w:val="both"/>
            </w:pPr>
            <w:r>
              <w:rPr>
                <w:rFonts w:ascii="Times New Roman"/>
                <w:b w:val="false"/>
                <w:i w:val="false"/>
                <w:color w:val="000000"/>
                <w:sz w:val="20"/>
              </w:rPr>
              <w:t>
2</w:t>
            </w:r>
          </w:p>
          <w:bookmarkEnd w:id="2314"/>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2315"/>
          <w:p>
            <w:pPr>
              <w:spacing w:after="20"/>
              <w:ind w:left="20"/>
              <w:jc w:val="both"/>
            </w:pPr>
            <w:r>
              <w:rPr>
                <w:rFonts w:ascii="Times New Roman"/>
                <w:b w:val="false"/>
                <w:i w:val="false"/>
                <w:color w:val="000000"/>
                <w:sz w:val="20"/>
              </w:rPr>
              <w:t>
3</w:t>
            </w:r>
          </w:p>
          <w:bookmarkEnd w:id="2315"/>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2316"/>
          <w:p>
            <w:pPr>
              <w:spacing w:after="20"/>
              <w:ind w:left="20"/>
              <w:jc w:val="both"/>
            </w:pPr>
            <w:r>
              <w:rPr>
                <w:rFonts w:ascii="Times New Roman"/>
                <w:b w:val="false"/>
                <w:i w:val="false"/>
                <w:color w:val="000000"/>
                <w:sz w:val="20"/>
              </w:rPr>
              <w:t>
4</w:t>
            </w:r>
          </w:p>
          <w:bookmarkEnd w:id="2316"/>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2317"/>
          <w:p>
            <w:pPr>
              <w:spacing w:after="20"/>
              <w:ind w:left="20"/>
              <w:jc w:val="both"/>
            </w:pPr>
            <w:r>
              <w:rPr>
                <w:rFonts w:ascii="Times New Roman"/>
                <w:b w:val="false"/>
                <w:i w:val="false"/>
                <w:color w:val="000000"/>
                <w:sz w:val="20"/>
              </w:rPr>
              <w:t>
5</w:t>
            </w:r>
          </w:p>
          <w:bookmarkEnd w:id="2317"/>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2318"/>
          <w:p>
            <w:pPr>
              <w:spacing w:after="20"/>
              <w:ind w:left="20"/>
              <w:jc w:val="both"/>
            </w:pPr>
            <w:r>
              <w:rPr>
                <w:rFonts w:ascii="Times New Roman"/>
                <w:b w:val="false"/>
                <w:i w:val="false"/>
                <w:color w:val="000000"/>
                <w:sz w:val="20"/>
              </w:rPr>
              <w:t>
6</w:t>
            </w:r>
          </w:p>
          <w:bookmarkEnd w:id="2318"/>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319"/>
          <w:p>
            <w:pPr>
              <w:spacing w:after="20"/>
              <w:ind w:left="20"/>
              <w:jc w:val="both"/>
            </w:pPr>
            <w:r>
              <w:rPr>
                <w:rFonts w:ascii="Times New Roman"/>
                <w:b w:val="false"/>
                <w:i w:val="false"/>
                <w:color w:val="000000"/>
                <w:sz w:val="20"/>
              </w:rPr>
              <w:t>
7</w:t>
            </w:r>
          </w:p>
          <w:bookmarkEnd w:id="2319"/>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2320"/>
          <w:p>
            <w:pPr>
              <w:spacing w:after="20"/>
              <w:ind w:left="20"/>
              <w:jc w:val="both"/>
            </w:pPr>
            <w:r>
              <w:rPr>
                <w:rFonts w:ascii="Times New Roman"/>
                <w:b w:val="false"/>
                <w:i w:val="false"/>
                <w:color w:val="000000"/>
                <w:sz w:val="20"/>
              </w:rPr>
              <w:t>
II</w:t>
            </w:r>
          </w:p>
          <w:bookmarkEnd w:id="2320"/>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2321"/>
          <w:p>
            <w:pPr>
              <w:spacing w:after="20"/>
              <w:ind w:left="20"/>
              <w:jc w:val="both"/>
            </w:pPr>
            <w:r>
              <w:rPr>
                <w:rFonts w:ascii="Times New Roman"/>
                <w:b w:val="false"/>
                <w:i w:val="false"/>
                <w:color w:val="000000"/>
                <w:sz w:val="20"/>
              </w:rPr>
              <w:t>
8</w:t>
            </w:r>
          </w:p>
          <w:bookmarkEnd w:id="2321"/>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2322"/>
          <w:p>
            <w:pPr>
              <w:spacing w:after="20"/>
              <w:ind w:left="20"/>
              <w:jc w:val="both"/>
            </w:pPr>
            <w:r>
              <w:rPr>
                <w:rFonts w:ascii="Times New Roman"/>
                <w:b w:val="false"/>
                <w:i w:val="false"/>
                <w:color w:val="000000"/>
                <w:sz w:val="20"/>
              </w:rPr>
              <w:t>
9</w:t>
            </w:r>
          </w:p>
          <w:bookmarkEnd w:id="2322"/>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2323"/>
          <w:p>
            <w:pPr>
              <w:spacing w:after="20"/>
              <w:ind w:left="20"/>
              <w:jc w:val="both"/>
            </w:pPr>
            <w:r>
              <w:rPr>
                <w:rFonts w:ascii="Times New Roman"/>
                <w:b w:val="false"/>
                <w:i w:val="false"/>
                <w:color w:val="000000"/>
                <w:sz w:val="20"/>
              </w:rPr>
              <w:t>
10</w:t>
            </w:r>
          </w:p>
          <w:bookmarkEnd w:id="2323"/>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2324"/>
          <w:p>
            <w:pPr>
              <w:spacing w:after="20"/>
              <w:ind w:left="20"/>
              <w:jc w:val="both"/>
            </w:pPr>
            <w:r>
              <w:rPr>
                <w:rFonts w:ascii="Times New Roman"/>
                <w:b w:val="false"/>
                <w:i w:val="false"/>
                <w:color w:val="000000"/>
                <w:sz w:val="20"/>
              </w:rPr>
              <w:t>
11</w:t>
            </w:r>
          </w:p>
          <w:bookmarkEnd w:id="2324"/>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2325"/>
          <w:p>
            <w:pPr>
              <w:spacing w:after="20"/>
              <w:ind w:left="20"/>
              <w:jc w:val="both"/>
            </w:pPr>
            <w:r>
              <w:rPr>
                <w:rFonts w:ascii="Times New Roman"/>
                <w:b w:val="false"/>
                <w:i w:val="false"/>
                <w:color w:val="000000"/>
                <w:sz w:val="20"/>
              </w:rPr>
              <w:t>
III</w:t>
            </w:r>
          </w:p>
          <w:bookmarkEnd w:id="2325"/>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326"/>
          <w:p>
            <w:pPr>
              <w:spacing w:after="20"/>
              <w:ind w:left="20"/>
              <w:jc w:val="both"/>
            </w:pPr>
            <w:r>
              <w:rPr>
                <w:rFonts w:ascii="Times New Roman"/>
                <w:b w:val="false"/>
                <w:i w:val="false"/>
                <w:color w:val="000000"/>
                <w:sz w:val="20"/>
              </w:rPr>
              <w:t>
12</w:t>
            </w:r>
          </w:p>
          <w:bookmarkEnd w:id="2326"/>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2327"/>
          <w:p>
            <w:pPr>
              <w:spacing w:after="20"/>
              <w:ind w:left="20"/>
              <w:jc w:val="both"/>
            </w:pPr>
            <w:r>
              <w:rPr>
                <w:rFonts w:ascii="Times New Roman"/>
                <w:b w:val="false"/>
                <w:i w:val="false"/>
                <w:color w:val="000000"/>
                <w:sz w:val="20"/>
              </w:rPr>
              <w:t>
13</w:t>
            </w:r>
          </w:p>
          <w:bookmarkEnd w:id="2327"/>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2328"/>
          <w:p>
            <w:pPr>
              <w:spacing w:after="20"/>
              <w:ind w:left="20"/>
              <w:jc w:val="both"/>
            </w:pPr>
            <w:r>
              <w:rPr>
                <w:rFonts w:ascii="Times New Roman"/>
                <w:b w:val="false"/>
                <w:i w:val="false"/>
                <w:color w:val="000000"/>
                <w:sz w:val="20"/>
              </w:rPr>
              <w:t>
14</w:t>
            </w:r>
          </w:p>
          <w:bookmarkEnd w:id="2328"/>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2329"/>
          <w:p>
            <w:pPr>
              <w:spacing w:after="20"/>
              <w:ind w:left="20"/>
              <w:jc w:val="both"/>
            </w:pPr>
            <w:r>
              <w:rPr>
                <w:rFonts w:ascii="Times New Roman"/>
                <w:b w:val="false"/>
                <w:i w:val="false"/>
                <w:color w:val="000000"/>
                <w:sz w:val="20"/>
              </w:rPr>
              <w:t>
15</w:t>
            </w:r>
          </w:p>
          <w:bookmarkEnd w:id="2329"/>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2330"/>
          <w:p>
            <w:pPr>
              <w:spacing w:after="20"/>
              <w:ind w:left="20"/>
              <w:jc w:val="both"/>
            </w:pPr>
            <w:r>
              <w:rPr>
                <w:rFonts w:ascii="Times New Roman"/>
                <w:b w:val="false"/>
                <w:i w:val="false"/>
                <w:color w:val="000000"/>
                <w:sz w:val="20"/>
              </w:rPr>
              <w:t>
16</w:t>
            </w:r>
          </w:p>
          <w:bookmarkEnd w:id="2330"/>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2331"/>
          <w:p>
            <w:pPr>
              <w:spacing w:after="20"/>
              <w:ind w:left="20"/>
              <w:jc w:val="both"/>
            </w:pPr>
            <w:r>
              <w:rPr>
                <w:rFonts w:ascii="Times New Roman"/>
                <w:b w:val="false"/>
                <w:i w:val="false"/>
                <w:color w:val="000000"/>
                <w:sz w:val="20"/>
              </w:rPr>
              <w:t>
17</w:t>
            </w:r>
          </w:p>
          <w:bookmarkEnd w:id="2331"/>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2332"/>
          <w:p>
            <w:pPr>
              <w:spacing w:after="20"/>
              <w:ind w:left="20"/>
              <w:jc w:val="both"/>
            </w:pPr>
            <w:r>
              <w:rPr>
                <w:rFonts w:ascii="Times New Roman"/>
                <w:b w:val="false"/>
                <w:i w:val="false"/>
                <w:color w:val="000000"/>
                <w:sz w:val="20"/>
              </w:rPr>
              <w:t>
IV</w:t>
            </w:r>
          </w:p>
          <w:bookmarkEnd w:id="2332"/>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2333"/>
          <w:p>
            <w:pPr>
              <w:spacing w:after="20"/>
              <w:ind w:left="20"/>
              <w:jc w:val="both"/>
            </w:pPr>
            <w:r>
              <w:rPr>
                <w:rFonts w:ascii="Times New Roman"/>
                <w:b w:val="false"/>
                <w:i w:val="false"/>
                <w:color w:val="000000"/>
                <w:sz w:val="20"/>
              </w:rPr>
              <w:t>
18</w:t>
            </w:r>
          </w:p>
          <w:bookmarkEnd w:id="2333"/>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2334"/>
          <w:p>
            <w:pPr>
              <w:spacing w:after="20"/>
              <w:ind w:left="20"/>
              <w:jc w:val="both"/>
            </w:pPr>
            <w:r>
              <w:rPr>
                <w:rFonts w:ascii="Times New Roman"/>
                <w:b w:val="false"/>
                <w:i w:val="false"/>
                <w:color w:val="000000"/>
                <w:sz w:val="20"/>
              </w:rPr>
              <w:t>
19</w:t>
            </w:r>
          </w:p>
          <w:bookmarkEnd w:id="2334"/>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2335"/>
          <w:p>
            <w:pPr>
              <w:spacing w:after="20"/>
              <w:ind w:left="20"/>
              <w:jc w:val="both"/>
            </w:pPr>
            <w:r>
              <w:rPr>
                <w:rFonts w:ascii="Times New Roman"/>
                <w:b w:val="false"/>
                <w:i w:val="false"/>
                <w:color w:val="000000"/>
                <w:sz w:val="20"/>
              </w:rPr>
              <w:t>
20</w:t>
            </w:r>
          </w:p>
          <w:bookmarkEnd w:id="2335"/>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2336"/>
          <w:p>
            <w:pPr>
              <w:spacing w:after="20"/>
              <w:ind w:left="20"/>
              <w:jc w:val="both"/>
            </w:pPr>
            <w:r>
              <w:rPr>
                <w:rFonts w:ascii="Times New Roman"/>
                <w:b w:val="false"/>
                <w:i w:val="false"/>
                <w:color w:val="000000"/>
                <w:sz w:val="20"/>
              </w:rPr>
              <w:t>
21</w:t>
            </w:r>
          </w:p>
          <w:bookmarkEnd w:id="2336"/>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2337"/>
          <w:p>
            <w:pPr>
              <w:spacing w:after="20"/>
              <w:ind w:left="20"/>
              <w:jc w:val="both"/>
            </w:pPr>
            <w:r>
              <w:rPr>
                <w:rFonts w:ascii="Times New Roman"/>
                <w:b w:val="false"/>
                <w:i w:val="false"/>
                <w:color w:val="000000"/>
                <w:sz w:val="20"/>
              </w:rPr>
              <w:t>
V</w:t>
            </w:r>
          </w:p>
          <w:bookmarkEnd w:id="2337"/>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2338"/>
          <w:p>
            <w:pPr>
              <w:spacing w:after="20"/>
              <w:ind w:left="20"/>
              <w:jc w:val="both"/>
            </w:pPr>
            <w:r>
              <w:rPr>
                <w:rFonts w:ascii="Times New Roman"/>
                <w:b w:val="false"/>
                <w:i w:val="false"/>
                <w:color w:val="000000"/>
                <w:sz w:val="20"/>
              </w:rPr>
              <w:t>
22</w:t>
            </w:r>
          </w:p>
          <w:bookmarkEnd w:id="2338"/>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2339"/>
          <w:p>
            <w:pPr>
              <w:spacing w:after="20"/>
              <w:ind w:left="20"/>
              <w:jc w:val="both"/>
            </w:pPr>
            <w:r>
              <w:rPr>
                <w:rFonts w:ascii="Times New Roman"/>
                <w:b w:val="false"/>
                <w:i w:val="false"/>
                <w:color w:val="000000"/>
                <w:sz w:val="20"/>
              </w:rPr>
              <w:t>
23</w:t>
            </w:r>
          </w:p>
          <w:bookmarkEnd w:id="2339"/>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2340"/>
          <w:p>
            <w:pPr>
              <w:spacing w:after="20"/>
              <w:ind w:left="20"/>
              <w:jc w:val="both"/>
            </w:pPr>
            <w:r>
              <w:rPr>
                <w:rFonts w:ascii="Times New Roman"/>
                <w:b w:val="false"/>
                <w:i w:val="false"/>
                <w:color w:val="000000"/>
                <w:sz w:val="20"/>
              </w:rPr>
              <w:t>
VI</w:t>
            </w:r>
          </w:p>
          <w:bookmarkEnd w:id="2340"/>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2341"/>
          <w:p>
            <w:pPr>
              <w:spacing w:after="20"/>
              <w:ind w:left="20"/>
              <w:jc w:val="both"/>
            </w:pPr>
            <w:r>
              <w:rPr>
                <w:rFonts w:ascii="Times New Roman"/>
                <w:b w:val="false"/>
                <w:i w:val="false"/>
                <w:color w:val="000000"/>
                <w:sz w:val="20"/>
              </w:rPr>
              <w:t>
24</w:t>
            </w:r>
          </w:p>
          <w:bookmarkEnd w:id="2341"/>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2342"/>
          <w:p>
            <w:pPr>
              <w:spacing w:after="20"/>
              <w:ind w:left="20"/>
              <w:jc w:val="both"/>
            </w:pPr>
            <w:r>
              <w:rPr>
                <w:rFonts w:ascii="Times New Roman"/>
                <w:b w:val="false"/>
                <w:i w:val="false"/>
                <w:color w:val="000000"/>
                <w:sz w:val="20"/>
              </w:rPr>
              <w:t>
25</w:t>
            </w:r>
          </w:p>
          <w:bookmarkEnd w:id="2342"/>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2343"/>
          <w:p>
            <w:pPr>
              <w:spacing w:after="20"/>
              <w:ind w:left="20"/>
              <w:jc w:val="both"/>
            </w:pPr>
            <w:r>
              <w:rPr>
                <w:rFonts w:ascii="Times New Roman"/>
                <w:b w:val="false"/>
                <w:i w:val="false"/>
                <w:color w:val="000000"/>
                <w:sz w:val="20"/>
              </w:rPr>
              <w:t>
VII</w:t>
            </w:r>
          </w:p>
          <w:bookmarkEnd w:id="2343"/>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2344"/>
          <w:p>
            <w:pPr>
              <w:spacing w:after="20"/>
              <w:ind w:left="20"/>
              <w:jc w:val="both"/>
            </w:pPr>
            <w:r>
              <w:rPr>
                <w:rFonts w:ascii="Times New Roman"/>
                <w:b w:val="false"/>
                <w:i w:val="false"/>
                <w:color w:val="000000"/>
                <w:sz w:val="20"/>
              </w:rPr>
              <w:t>
26</w:t>
            </w:r>
          </w:p>
          <w:bookmarkEnd w:id="2344"/>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2345"/>
          <w:p>
            <w:pPr>
              <w:spacing w:after="20"/>
              <w:ind w:left="20"/>
              <w:jc w:val="both"/>
            </w:pPr>
            <w:r>
              <w:rPr>
                <w:rFonts w:ascii="Times New Roman"/>
                <w:b w:val="false"/>
                <w:i w:val="false"/>
                <w:color w:val="000000"/>
                <w:sz w:val="20"/>
              </w:rPr>
              <w:t>
27</w:t>
            </w:r>
          </w:p>
          <w:bookmarkEnd w:id="2345"/>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346"/>
          <w:p>
            <w:pPr>
              <w:spacing w:after="20"/>
              <w:ind w:left="20"/>
              <w:jc w:val="both"/>
            </w:pPr>
            <w:r>
              <w:rPr>
                <w:rFonts w:ascii="Times New Roman"/>
                <w:b w:val="false"/>
                <w:i w:val="false"/>
                <w:color w:val="000000"/>
                <w:sz w:val="20"/>
              </w:rPr>
              <w:t>
Инвариантная учебная нагрузка</w:t>
            </w:r>
          </w:p>
          <w:bookmarkEnd w:id="2346"/>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2347"/>
          <w:p>
            <w:pPr>
              <w:spacing w:after="20"/>
              <w:ind w:left="20"/>
              <w:jc w:val="both"/>
            </w:pPr>
            <w:r>
              <w:rPr>
                <w:rFonts w:ascii="Times New Roman"/>
                <w:b w:val="false"/>
                <w:i w:val="false"/>
                <w:color w:val="000000"/>
                <w:sz w:val="20"/>
              </w:rPr>
              <w:t>
Вариантный компонент</w:t>
            </w:r>
          </w:p>
          <w:bookmarkEnd w:id="2347"/>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2348"/>
          <w:p>
            <w:pPr>
              <w:spacing w:after="20"/>
              <w:ind w:left="20"/>
              <w:jc w:val="both"/>
            </w:pPr>
            <w:r>
              <w:rPr>
                <w:rFonts w:ascii="Times New Roman"/>
                <w:b w:val="false"/>
                <w:i w:val="false"/>
                <w:color w:val="000000"/>
                <w:sz w:val="20"/>
              </w:rPr>
              <w:t>
Школьный компонент</w:t>
            </w:r>
          </w:p>
          <w:bookmarkEnd w:id="234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2349"/>
          <w:p>
            <w:pPr>
              <w:spacing w:after="20"/>
              <w:ind w:left="20"/>
              <w:jc w:val="both"/>
            </w:pPr>
            <w:r>
              <w:rPr>
                <w:rFonts w:ascii="Times New Roman"/>
                <w:b w:val="false"/>
                <w:i w:val="false"/>
                <w:color w:val="000000"/>
                <w:sz w:val="20"/>
              </w:rPr>
              <w:t>
Курсы по выбору</w:t>
            </w:r>
          </w:p>
          <w:bookmarkEnd w:id="2349"/>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2350"/>
          <w:p>
            <w:pPr>
              <w:spacing w:after="20"/>
              <w:ind w:left="20"/>
              <w:jc w:val="both"/>
            </w:pPr>
            <w:r>
              <w:rPr>
                <w:rFonts w:ascii="Times New Roman"/>
                <w:b w:val="false"/>
                <w:i w:val="false"/>
                <w:color w:val="000000"/>
                <w:sz w:val="20"/>
              </w:rPr>
              <w:t>
Факультативы</w:t>
            </w:r>
          </w:p>
          <w:bookmarkEnd w:id="2350"/>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2351"/>
          <w:p>
            <w:pPr>
              <w:spacing w:after="20"/>
              <w:ind w:left="20"/>
              <w:jc w:val="both"/>
            </w:pPr>
            <w:r>
              <w:rPr>
                <w:rFonts w:ascii="Times New Roman"/>
                <w:b w:val="false"/>
                <w:i w:val="false"/>
                <w:color w:val="000000"/>
                <w:sz w:val="20"/>
              </w:rPr>
              <w:t>
Ученический компонент</w:t>
            </w:r>
          </w:p>
          <w:bookmarkEnd w:id="235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2352"/>
          <w:p>
            <w:pPr>
              <w:spacing w:after="20"/>
              <w:ind w:left="20"/>
              <w:jc w:val="both"/>
            </w:pPr>
            <w:r>
              <w:rPr>
                <w:rFonts w:ascii="Times New Roman"/>
                <w:b w:val="false"/>
                <w:i w:val="false"/>
                <w:color w:val="000000"/>
                <w:sz w:val="20"/>
              </w:rPr>
              <w:t>
Факультативы по предметам</w:t>
            </w:r>
          </w:p>
          <w:bookmarkEnd w:id="2352"/>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2353"/>
          <w:p>
            <w:pPr>
              <w:spacing w:after="20"/>
              <w:ind w:left="20"/>
              <w:jc w:val="both"/>
            </w:pPr>
            <w:r>
              <w:rPr>
                <w:rFonts w:ascii="Times New Roman"/>
                <w:b w:val="false"/>
                <w:i w:val="false"/>
                <w:color w:val="000000"/>
                <w:sz w:val="20"/>
              </w:rPr>
              <w:t>
Вариативная учебная нагрузка</w:t>
            </w:r>
          </w:p>
          <w:bookmarkEnd w:id="2353"/>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354"/>
          <w:p>
            <w:pPr>
              <w:spacing w:after="20"/>
              <w:ind w:left="20"/>
              <w:jc w:val="both"/>
            </w:pPr>
            <w:r>
              <w:rPr>
                <w:rFonts w:ascii="Times New Roman"/>
                <w:b w:val="false"/>
                <w:i w:val="false"/>
                <w:color w:val="000000"/>
                <w:sz w:val="20"/>
              </w:rPr>
              <w:t>
Всего</w:t>
            </w:r>
          </w:p>
          <w:bookmarkEnd w:id="2354"/>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579" w:id="2355"/>
    <w:p>
      <w:pPr>
        <w:spacing w:after="0"/>
        <w:ind w:left="0"/>
        <w:jc w:val="left"/>
      </w:pPr>
      <w:r>
        <w:rPr>
          <w:rFonts w:ascii="Times New Roman"/>
          <w:b/>
          <w:i w:val="false"/>
          <w:color w:val="000000"/>
        </w:rPr>
        <w:t xml:space="preserve"> Типовой учебный план начального, основного среднего, общего среднего образования для специализированных музыкальных школ-интернатов с русским языком обучения</w:t>
      </w:r>
    </w:p>
    <w:bookmarkEnd w:id="2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87"/>
        <w:gridCol w:w="683"/>
        <w:gridCol w:w="683"/>
        <w:gridCol w:w="683"/>
        <w:gridCol w:w="683"/>
        <w:gridCol w:w="683"/>
        <w:gridCol w:w="683"/>
        <w:gridCol w:w="683"/>
        <w:gridCol w:w="683"/>
        <w:gridCol w:w="683"/>
        <w:gridCol w:w="683"/>
        <w:gridCol w:w="683"/>
        <w:gridCol w:w="683"/>
        <w:gridCol w:w="928"/>
        <w:gridCol w:w="1417"/>
      </w:tblGrid>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356"/>
          <w:p>
            <w:pPr>
              <w:spacing w:after="20"/>
              <w:ind w:left="20"/>
              <w:jc w:val="both"/>
            </w:pPr>
            <w:r>
              <w:rPr>
                <w:rFonts w:ascii="Times New Roman"/>
                <w:b w:val="false"/>
                <w:i w:val="false"/>
                <w:color w:val="000000"/>
                <w:sz w:val="20"/>
              </w:rPr>
              <w:t>
№</w:t>
            </w:r>
          </w:p>
          <w:bookmarkEnd w:id="2356"/>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Недельное количество часов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2357"/>
          <w:p>
            <w:pPr>
              <w:spacing w:after="20"/>
              <w:ind w:left="20"/>
              <w:jc w:val="both"/>
            </w:pPr>
            <w:r>
              <w:rPr>
                <w:rFonts w:ascii="Times New Roman"/>
                <w:b w:val="false"/>
                <w:i w:val="false"/>
                <w:color w:val="000000"/>
                <w:sz w:val="20"/>
              </w:rPr>
              <w:t>
Инвариантный компонент</w:t>
            </w:r>
          </w:p>
          <w:bookmarkEnd w:id="2357"/>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2358"/>
          <w:p>
            <w:pPr>
              <w:spacing w:after="20"/>
              <w:ind w:left="20"/>
              <w:jc w:val="both"/>
            </w:pPr>
            <w:r>
              <w:rPr>
                <w:rFonts w:ascii="Times New Roman"/>
                <w:b w:val="false"/>
                <w:i w:val="false"/>
                <w:color w:val="000000"/>
                <w:sz w:val="20"/>
              </w:rPr>
              <w:t>
I</w:t>
            </w:r>
          </w:p>
          <w:bookmarkEnd w:id="2358"/>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2359"/>
          <w:p>
            <w:pPr>
              <w:spacing w:after="20"/>
              <w:ind w:left="20"/>
              <w:jc w:val="both"/>
            </w:pPr>
            <w:r>
              <w:rPr>
                <w:rFonts w:ascii="Times New Roman"/>
                <w:b w:val="false"/>
                <w:i w:val="false"/>
                <w:color w:val="000000"/>
                <w:sz w:val="20"/>
              </w:rPr>
              <w:t>
1</w:t>
            </w:r>
          </w:p>
          <w:bookmarkEnd w:id="2359"/>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Грамота (чтение, письмо)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2360"/>
          <w:p>
            <w:pPr>
              <w:spacing w:after="20"/>
              <w:ind w:left="20"/>
              <w:jc w:val="both"/>
            </w:pPr>
            <w:r>
              <w:rPr>
                <w:rFonts w:ascii="Times New Roman"/>
                <w:b w:val="false"/>
                <w:i w:val="false"/>
                <w:color w:val="000000"/>
                <w:sz w:val="20"/>
              </w:rPr>
              <w:t>
2</w:t>
            </w:r>
          </w:p>
          <w:bookmarkEnd w:id="2360"/>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2361"/>
          <w:p>
            <w:pPr>
              <w:spacing w:after="20"/>
              <w:ind w:left="20"/>
              <w:jc w:val="both"/>
            </w:pPr>
            <w:r>
              <w:rPr>
                <w:rFonts w:ascii="Times New Roman"/>
                <w:b w:val="false"/>
                <w:i w:val="false"/>
                <w:color w:val="000000"/>
                <w:sz w:val="20"/>
              </w:rPr>
              <w:t>
3</w:t>
            </w:r>
          </w:p>
          <w:bookmarkEnd w:id="2361"/>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2362"/>
          <w:p>
            <w:pPr>
              <w:spacing w:after="20"/>
              <w:ind w:left="20"/>
              <w:jc w:val="both"/>
            </w:pPr>
            <w:r>
              <w:rPr>
                <w:rFonts w:ascii="Times New Roman"/>
                <w:b w:val="false"/>
                <w:i w:val="false"/>
                <w:color w:val="000000"/>
                <w:sz w:val="20"/>
              </w:rPr>
              <w:t>
4</w:t>
            </w:r>
          </w:p>
          <w:bookmarkEnd w:id="2362"/>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2363"/>
          <w:p>
            <w:pPr>
              <w:spacing w:after="20"/>
              <w:ind w:left="20"/>
              <w:jc w:val="both"/>
            </w:pPr>
            <w:r>
              <w:rPr>
                <w:rFonts w:ascii="Times New Roman"/>
                <w:b w:val="false"/>
                <w:i w:val="false"/>
                <w:color w:val="000000"/>
                <w:sz w:val="20"/>
              </w:rPr>
              <w:t>
5</w:t>
            </w:r>
          </w:p>
          <w:bookmarkEnd w:id="2363"/>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2364"/>
          <w:p>
            <w:pPr>
              <w:spacing w:after="20"/>
              <w:ind w:left="20"/>
              <w:jc w:val="both"/>
            </w:pPr>
            <w:r>
              <w:rPr>
                <w:rFonts w:ascii="Times New Roman"/>
                <w:b w:val="false"/>
                <w:i w:val="false"/>
                <w:color w:val="000000"/>
                <w:sz w:val="20"/>
              </w:rPr>
              <w:t>
6</w:t>
            </w:r>
          </w:p>
          <w:bookmarkEnd w:id="2364"/>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365"/>
          <w:p>
            <w:pPr>
              <w:spacing w:after="20"/>
              <w:ind w:left="20"/>
              <w:jc w:val="both"/>
            </w:pPr>
            <w:r>
              <w:rPr>
                <w:rFonts w:ascii="Times New Roman"/>
                <w:b w:val="false"/>
                <w:i w:val="false"/>
                <w:color w:val="000000"/>
                <w:sz w:val="20"/>
              </w:rPr>
              <w:t>
7</w:t>
            </w:r>
          </w:p>
          <w:bookmarkEnd w:id="2365"/>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2366"/>
          <w:p>
            <w:pPr>
              <w:spacing w:after="20"/>
              <w:ind w:left="20"/>
              <w:jc w:val="both"/>
            </w:pPr>
            <w:r>
              <w:rPr>
                <w:rFonts w:ascii="Times New Roman"/>
                <w:b w:val="false"/>
                <w:i w:val="false"/>
                <w:color w:val="000000"/>
                <w:sz w:val="20"/>
              </w:rPr>
              <w:t>
II</w:t>
            </w:r>
          </w:p>
          <w:bookmarkEnd w:id="2366"/>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2367"/>
          <w:p>
            <w:pPr>
              <w:spacing w:after="20"/>
              <w:ind w:left="20"/>
              <w:jc w:val="both"/>
            </w:pPr>
            <w:r>
              <w:rPr>
                <w:rFonts w:ascii="Times New Roman"/>
                <w:b w:val="false"/>
                <w:i w:val="false"/>
                <w:color w:val="000000"/>
                <w:sz w:val="20"/>
              </w:rPr>
              <w:t>
8</w:t>
            </w:r>
          </w:p>
          <w:bookmarkEnd w:id="2367"/>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2368"/>
          <w:p>
            <w:pPr>
              <w:spacing w:after="20"/>
              <w:ind w:left="20"/>
              <w:jc w:val="both"/>
            </w:pPr>
            <w:r>
              <w:rPr>
                <w:rFonts w:ascii="Times New Roman"/>
                <w:b w:val="false"/>
                <w:i w:val="false"/>
                <w:color w:val="000000"/>
                <w:sz w:val="20"/>
              </w:rPr>
              <w:t>
9</w:t>
            </w:r>
          </w:p>
          <w:bookmarkEnd w:id="2368"/>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2369"/>
          <w:p>
            <w:pPr>
              <w:spacing w:after="20"/>
              <w:ind w:left="20"/>
              <w:jc w:val="both"/>
            </w:pPr>
            <w:r>
              <w:rPr>
                <w:rFonts w:ascii="Times New Roman"/>
                <w:b w:val="false"/>
                <w:i w:val="false"/>
                <w:color w:val="000000"/>
                <w:sz w:val="20"/>
              </w:rPr>
              <w:t>
10</w:t>
            </w:r>
          </w:p>
          <w:bookmarkEnd w:id="2369"/>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2370"/>
          <w:p>
            <w:pPr>
              <w:spacing w:after="20"/>
              <w:ind w:left="20"/>
              <w:jc w:val="both"/>
            </w:pPr>
            <w:r>
              <w:rPr>
                <w:rFonts w:ascii="Times New Roman"/>
                <w:b w:val="false"/>
                <w:i w:val="false"/>
                <w:color w:val="000000"/>
                <w:sz w:val="20"/>
              </w:rPr>
              <w:t>
11</w:t>
            </w:r>
          </w:p>
          <w:bookmarkEnd w:id="2370"/>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2371"/>
          <w:p>
            <w:pPr>
              <w:spacing w:after="20"/>
              <w:ind w:left="20"/>
              <w:jc w:val="both"/>
            </w:pPr>
            <w:r>
              <w:rPr>
                <w:rFonts w:ascii="Times New Roman"/>
                <w:b w:val="false"/>
                <w:i w:val="false"/>
                <w:color w:val="000000"/>
                <w:sz w:val="20"/>
              </w:rPr>
              <w:t>
III</w:t>
            </w:r>
          </w:p>
          <w:bookmarkEnd w:id="2371"/>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2372"/>
          <w:p>
            <w:pPr>
              <w:spacing w:after="20"/>
              <w:ind w:left="20"/>
              <w:jc w:val="both"/>
            </w:pPr>
            <w:r>
              <w:rPr>
                <w:rFonts w:ascii="Times New Roman"/>
                <w:b w:val="false"/>
                <w:i w:val="false"/>
                <w:color w:val="000000"/>
                <w:sz w:val="20"/>
              </w:rPr>
              <w:t>
12</w:t>
            </w:r>
          </w:p>
          <w:bookmarkEnd w:id="2372"/>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2373"/>
          <w:p>
            <w:pPr>
              <w:spacing w:after="20"/>
              <w:ind w:left="20"/>
              <w:jc w:val="both"/>
            </w:pPr>
            <w:r>
              <w:rPr>
                <w:rFonts w:ascii="Times New Roman"/>
                <w:b w:val="false"/>
                <w:i w:val="false"/>
                <w:color w:val="000000"/>
                <w:sz w:val="20"/>
              </w:rPr>
              <w:t>
13</w:t>
            </w:r>
          </w:p>
          <w:bookmarkEnd w:id="2373"/>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2374"/>
          <w:p>
            <w:pPr>
              <w:spacing w:after="20"/>
              <w:ind w:left="20"/>
              <w:jc w:val="both"/>
            </w:pPr>
            <w:r>
              <w:rPr>
                <w:rFonts w:ascii="Times New Roman"/>
                <w:b w:val="false"/>
                <w:i w:val="false"/>
                <w:color w:val="000000"/>
                <w:sz w:val="20"/>
              </w:rPr>
              <w:t>
14</w:t>
            </w:r>
          </w:p>
          <w:bookmarkEnd w:id="2374"/>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2375"/>
          <w:p>
            <w:pPr>
              <w:spacing w:after="20"/>
              <w:ind w:left="20"/>
              <w:jc w:val="both"/>
            </w:pPr>
            <w:r>
              <w:rPr>
                <w:rFonts w:ascii="Times New Roman"/>
                <w:b w:val="false"/>
                <w:i w:val="false"/>
                <w:color w:val="000000"/>
                <w:sz w:val="20"/>
              </w:rPr>
              <w:t>
15</w:t>
            </w:r>
          </w:p>
          <w:bookmarkEnd w:id="2375"/>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2376"/>
          <w:p>
            <w:pPr>
              <w:spacing w:after="20"/>
              <w:ind w:left="20"/>
              <w:jc w:val="both"/>
            </w:pPr>
            <w:r>
              <w:rPr>
                <w:rFonts w:ascii="Times New Roman"/>
                <w:b w:val="false"/>
                <w:i w:val="false"/>
                <w:color w:val="000000"/>
                <w:sz w:val="20"/>
              </w:rPr>
              <w:t>
16</w:t>
            </w:r>
          </w:p>
          <w:bookmarkEnd w:id="2376"/>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2377"/>
          <w:p>
            <w:pPr>
              <w:spacing w:after="20"/>
              <w:ind w:left="20"/>
              <w:jc w:val="both"/>
            </w:pPr>
            <w:r>
              <w:rPr>
                <w:rFonts w:ascii="Times New Roman"/>
                <w:b w:val="false"/>
                <w:i w:val="false"/>
                <w:color w:val="000000"/>
                <w:sz w:val="20"/>
              </w:rPr>
              <w:t>
17</w:t>
            </w:r>
          </w:p>
          <w:bookmarkEnd w:id="2377"/>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378"/>
          <w:p>
            <w:pPr>
              <w:spacing w:after="20"/>
              <w:ind w:left="20"/>
              <w:jc w:val="both"/>
            </w:pPr>
            <w:r>
              <w:rPr>
                <w:rFonts w:ascii="Times New Roman"/>
                <w:b w:val="false"/>
                <w:i w:val="false"/>
                <w:color w:val="000000"/>
                <w:sz w:val="20"/>
              </w:rPr>
              <w:t>
IV</w:t>
            </w:r>
          </w:p>
          <w:bookmarkEnd w:id="2378"/>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2379"/>
          <w:p>
            <w:pPr>
              <w:spacing w:after="20"/>
              <w:ind w:left="20"/>
              <w:jc w:val="both"/>
            </w:pPr>
            <w:r>
              <w:rPr>
                <w:rFonts w:ascii="Times New Roman"/>
                <w:b w:val="false"/>
                <w:i w:val="false"/>
                <w:color w:val="000000"/>
                <w:sz w:val="20"/>
              </w:rPr>
              <w:t>
18</w:t>
            </w:r>
          </w:p>
          <w:bookmarkEnd w:id="2379"/>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2380"/>
          <w:p>
            <w:pPr>
              <w:spacing w:after="20"/>
              <w:ind w:left="20"/>
              <w:jc w:val="both"/>
            </w:pPr>
            <w:r>
              <w:rPr>
                <w:rFonts w:ascii="Times New Roman"/>
                <w:b w:val="false"/>
                <w:i w:val="false"/>
                <w:color w:val="000000"/>
                <w:sz w:val="20"/>
              </w:rPr>
              <w:t>
19</w:t>
            </w:r>
          </w:p>
          <w:bookmarkEnd w:id="2380"/>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2381"/>
          <w:p>
            <w:pPr>
              <w:spacing w:after="20"/>
              <w:ind w:left="20"/>
              <w:jc w:val="both"/>
            </w:pPr>
            <w:r>
              <w:rPr>
                <w:rFonts w:ascii="Times New Roman"/>
                <w:b w:val="false"/>
                <w:i w:val="false"/>
                <w:color w:val="000000"/>
                <w:sz w:val="20"/>
              </w:rPr>
              <w:t>
20</w:t>
            </w:r>
          </w:p>
          <w:bookmarkEnd w:id="2381"/>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2382"/>
          <w:p>
            <w:pPr>
              <w:spacing w:after="20"/>
              <w:ind w:left="20"/>
              <w:jc w:val="both"/>
            </w:pPr>
            <w:r>
              <w:rPr>
                <w:rFonts w:ascii="Times New Roman"/>
                <w:b w:val="false"/>
                <w:i w:val="false"/>
                <w:color w:val="000000"/>
                <w:sz w:val="20"/>
              </w:rPr>
              <w:t>
21</w:t>
            </w:r>
          </w:p>
          <w:bookmarkEnd w:id="2382"/>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2383"/>
          <w:p>
            <w:pPr>
              <w:spacing w:after="20"/>
              <w:ind w:left="20"/>
              <w:jc w:val="both"/>
            </w:pPr>
            <w:r>
              <w:rPr>
                <w:rFonts w:ascii="Times New Roman"/>
                <w:b w:val="false"/>
                <w:i w:val="false"/>
                <w:color w:val="000000"/>
                <w:sz w:val="20"/>
              </w:rPr>
              <w:t>
V</w:t>
            </w:r>
          </w:p>
          <w:bookmarkEnd w:id="2383"/>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2384"/>
          <w:p>
            <w:pPr>
              <w:spacing w:after="20"/>
              <w:ind w:left="20"/>
              <w:jc w:val="both"/>
            </w:pPr>
            <w:r>
              <w:rPr>
                <w:rFonts w:ascii="Times New Roman"/>
                <w:b w:val="false"/>
                <w:i w:val="false"/>
                <w:color w:val="000000"/>
                <w:sz w:val="20"/>
              </w:rPr>
              <w:t>
22</w:t>
            </w:r>
          </w:p>
          <w:bookmarkEnd w:id="2384"/>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2385"/>
          <w:p>
            <w:pPr>
              <w:spacing w:after="20"/>
              <w:ind w:left="20"/>
              <w:jc w:val="both"/>
            </w:pPr>
            <w:r>
              <w:rPr>
                <w:rFonts w:ascii="Times New Roman"/>
                <w:b w:val="false"/>
                <w:i w:val="false"/>
                <w:color w:val="000000"/>
                <w:sz w:val="20"/>
              </w:rPr>
              <w:t>
23</w:t>
            </w:r>
          </w:p>
          <w:bookmarkEnd w:id="2385"/>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2386"/>
          <w:p>
            <w:pPr>
              <w:spacing w:after="20"/>
              <w:ind w:left="20"/>
              <w:jc w:val="both"/>
            </w:pPr>
            <w:r>
              <w:rPr>
                <w:rFonts w:ascii="Times New Roman"/>
                <w:b w:val="false"/>
                <w:i w:val="false"/>
                <w:color w:val="000000"/>
                <w:sz w:val="20"/>
              </w:rPr>
              <w:t>
VI</w:t>
            </w:r>
          </w:p>
          <w:bookmarkEnd w:id="2386"/>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2387"/>
          <w:p>
            <w:pPr>
              <w:spacing w:after="20"/>
              <w:ind w:left="20"/>
              <w:jc w:val="both"/>
            </w:pPr>
            <w:r>
              <w:rPr>
                <w:rFonts w:ascii="Times New Roman"/>
                <w:b w:val="false"/>
                <w:i w:val="false"/>
                <w:color w:val="000000"/>
                <w:sz w:val="20"/>
              </w:rPr>
              <w:t>
24</w:t>
            </w:r>
          </w:p>
          <w:bookmarkEnd w:id="2387"/>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2388"/>
          <w:p>
            <w:pPr>
              <w:spacing w:after="20"/>
              <w:ind w:left="20"/>
              <w:jc w:val="both"/>
            </w:pPr>
            <w:r>
              <w:rPr>
                <w:rFonts w:ascii="Times New Roman"/>
                <w:b w:val="false"/>
                <w:i w:val="false"/>
                <w:color w:val="000000"/>
                <w:sz w:val="20"/>
              </w:rPr>
              <w:t>
25</w:t>
            </w:r>
          </w:p>
          <w:bookmarkEnd w:id="2388"/>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2389"/>
          <w:p>
            <w:pPr>
              <w:spacing w:after="20"/>
              <w:ind w:left="20"/>
              <w:jc w:val="both"/>
            </w:pPr>
            <w:r>
              <w:rPr>
                <w:rFonts w:ascii="Times New Roman"/>
                <w:b w:val="false"/>
                <w:i w:val="false"/>
                <w:color w:val="000000"/>
                <w:sz w:val="20"/>
              </w:rPr>
              <w:t>
VII</w:t>
            </w:r>
          </w:p>
          <w:bookmarkEnd w:id="2389"/>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390"/>
          <w:p>
            <w:pPr>
              <w:spacing w:after="20"/>
              <w:ind w:left="20"/>
              <w:jc w:val="both"/>
            </w:pPr>
            <w:r>
              <w:rPr>
                <w:rFonts w:ascii="Times New Roman"/>
                <w:b w:val="false"/>
                <w:i w:val="false"/>
                <w:color w:val="000000"/>
                <w:sz w:val="20"/>
              </w:rPr>
              <w:t>
26</w:t>
            </w:r>
          </w:p>
          <w:bookmarkEnd w:id="2390"/>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2391"/>
          <w:p>
            <w:pPr>
              <w:spacing w:after="20"/>
              <w:ind w:left="20"/>
              <w:jc w:val="both"/>
            </w:pPr>
            <w:r>
              <w:rPr>
                <w:rFonts w:ascii="Times New Roman"/>
                <w:b w:val="false"/>
                <w:i w:val="false"/>
                <w:color w:val="000000"/>
                <w:sz w:val="20"/>
              </w:rPr>
              <w:t>
27</w:t>
            </w:r>
          </w:p>
          <w:bookmarkEnd w:id="2391"/>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2392"/>
          <w:p>
            <w:pPr>
              <w:spacing w:after="20"/>
              <w:ind w:left="20"/>
              <w:jc w:val="both"/>
            </w:pPr>
            <w:r>
              <w:rPr>
                <w:rFonts w:ascii="Times New Roman"/>
                <w:b w:val="false"/>
                <w:i w:val="false"/>
                <w:color w:val="000000"/>
                <w:sz w:val="20"/>
              </w:rPr>
              <w:t>
Инвариантная учебная нагрузка</w:t>
            </w:r>
          </w:p>
          <w:bookmarkEnd w:id="2392"/>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2393"/>
          <w:p>
            <w:pPr>
              <w:spacing w:after="20"/>
              <w:ind w:left="20"/>
              <w:jc w:val="both"/>
            </w:pPr>
            <w:r>
              <w:rPr>
                <w:rFonts w:ascii="Times New Roman"/>
                <w:b w:val="false"/>
                <w:i w:val="false"/>
                <w:color w:val="000000"/>
                <w:sz w:val="20"/>
              </w:rPr>
              <w:t>
Вариативный компонент</w:t>
            </w:r>
          </w:p>
          <w:bookmarkEnd w:id="2393"/>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2394"/>
          <w:p>
            <w:pPr>
              <w:spacing w:after="20"/>
              <w:ind w:left="20"/>
              <w:jc w:val="both"/>
            </w:pPr>
            <w:r>
              <w:rPr>
                <w:rFonts w:ascii="Times New Roman"/>
                <w:b w:val="false"/>
                <w:i w:val="false"/>
                <w:color w:val="000000"/>
                <w:sz w:val="20"/>
              </w:rPr>
              <w:t>
Школьный компонент</w:t>
            </w:r>
          </w:p>
          <w:bookmarkEnd w:id="239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2395"/>
          <w:p>
            <w:pPr>
              <w:spacing w:after="20"/>
              <w:ind w:left="20"/>
              <w:jc w:val="both"/>
            </w:pPr>
            <w:r>
              <w:rPr>
                <w:rFonts w:ascii="Times New Roman"/>
                <w:b w:val="false"/>
                <w:i w:val="false"/>
                <w:color w:val="000000"/>
                <w:sz w:val="20"/>
              </w:rPr>
              <w:t>
Курсы по выбору</w:t>
            </w:r>
          </w:p>
          <w:bookmarkEnd w:id="2395"/>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2396"/>
          <w:p>
            <w:pPr>
              <w:spacing w:after="20"/>
              <w:ind w:left="20"/>
              <w:jc w:val="both"/>
            </w:pPr>
            <w:r>
              <w:rPr>
                <w:rFonts w:ascii="Times New Roman"/>
                <w:b w:val="false"/>
                <w:i w:val="false"/>
                <w:color w:val="000000"/>
                <w:sz w:val="20"/>
              </w:rPr>
              <w:t>
Факультативы</w:t>
            </w:r>
          </w:p>
          <w:bookmarkEnd w:id="2396"/>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2397"/>
          <w:p>
            <w:pPr>
              <w:spacing w:after="20"/>
              <w:ind w:left="20"/>
              <w:jc w:val="both"/>
            </w:pPr>
            <w:r>
              <w:rPr>
                <w:rFonts w:ascii="Times New Roman"/>
                <w:b w:val="false"/>
                <w:i w:val="false"/>
                <w:color w:val="000000"/>
                <w:sz w:val="20"/>
              </w:rPr>
              <w:t>
Ученический компонент</w:t>
            </w:r>
          </w:p>
          <w:bookmarkEnd w:id="239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2398"/>
          <w:p>
            <w:pPr>
              <w:spacing w:after="20"/>
              <w:ind w:left="20"/>
              <w:jc w:val="both"/>
            </w:pPr>
            <w:r>
              <w:rPr>
                <w:rFonts w:ascii="Times New Roman"/>
                <w:b w:val="false"/>
                <w:i w:val="false"/>
                <w:color w:val="000000"/>
                <w:sz w:val="20"/>
              </w:rPr>
              <w:t>
Факультативы по предметам</w:t>
            </w:r>
          </w:p>
          <w:bookmarkEnd w:id="2398"/>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2399"/>
          <w:p>
            <w:pPr>
              <w:spacing w:after="20"/>
              <w:ind w:left="20"/>
              <w:jc w:val="both"/>
            </w:pPr>
            <w:r>
              <w:rPr>
                <w:rFonts w:ascii="Times New Roman"/>
                <w:b w:val="false"/>
                <w:i w:val="false"/>
                <w:color w:val="000000"/>
                <w:sz w:val="20"/>
              </w:rPr>
              <w:t>
Вариативная учебная нагрузка</w:t>
            </w:r>
          </w:p>
          <w:bookmarkEnd w:id="2399"/>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2400"/>
          <w:p>
            <w:pPr>
              <w:spacing w:after="20"/>
              <w:ind w:left="20"/>
              <w:jc w:val="both"/>
            </w:pPr>
            <w:r>
              <w:rPr>
                <w:rFonts w:ascii="Times New Roman"/>
                <w:b w:val="false"/>
                <w:i w:val="false"/>
                <w:color w:val="000000"/>
                <w:sz w:val="20"/>
              </w:rPr>
              <w:t>
Всего</w:t>
            </w:r>
          </w:p>
          <w:bookmarkEnd w:id="2400"/>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628" w:id="2401"/>
    <w:p>
      <w:pPr>
        <w:spacing w:after="0"/>
        <w:ind w:left="0"/>
        <w:jc w:val="left"/>
      </w:pPr>
      <w:r>
        <w:rPr>
          <w:rFonts w:ascii="Times New Roman"/>
          <w:b/>
          <w:i w:val="false"/>
          <w:color w:val="000000"/>
        </w:rPr>
        <w:t xml:space="preserve"> Типовой учебный план (обновленного содержания) начального образования для специализированных организаций образования с казахским языком обучения</w:t>
      </w:r>
    </w:p>
    <w:bookmarkEnd w:id="2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861"/>
        <w:gridCol w:w="1484"/>
        <w:gridCol w:w="1259"/>
        <w:gridCol w:w="1259"/>
        <w:gridCol w:w="1259"/>
        <w:gridCol w:w="1710"/>
        <w:gridCol w:w="2159"/>
      </w:tblGrid>
      <w:tr>
        <w:trPr>
          <w:trHeight w:val="30" w:hRule="atLeast"/>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2402"/>
          <w:p>
            <w:pPr>
              <w:spacing w:after="20"/>
              <w:ind w:left="20"/>
              <w:jc w:val="both"/>
            </w:pPr>
            <w:r>
              <w:rPr>
                <w:rFonts w:ascii="Times New Roman"/>
                <w:b w:val="false"/>
                <w:i w:val="false"/>
                <w:color w:val="000000"/>
                <w:sz w:val="20"/>
              </w:rPr>
              <w:t>
№</w:t>
            </w:r>
          </w:p>
          <w:bookmarkEnd w:id="2402"/>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2403"/>
          <w:p>
            <w:pPr>
              <w:spacing w:after="20"/>
              <w:ind w:left="20"/>
              <w:jc w:val="both"/>
            </w:pPr>
            <w:r>
              <w:rPr>
                <w:rFonts w:ascii="Times New Roman"/>
                <w:b w:val="false"/>
                <w:i w:val="false"/>
                <w:color w:val="000000"/>
                <w:sz w:val="20"/>
              </w:rPr>
              <w:t>
Инвариантный компонент</w:t>
            </w:r>
          </w:p>
          <w:bookmarkEnd w:id="2403"/>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2404"/>
          <w:p>
            <w:pPr>
              <w:spacing w:after="20"/>
              <w:ind w:left="20"/>
              <w:jc w:val="both"/>
            </w:pPr>
            <w:r>
              <w:rPr>
                <w:rFonts w:ascii="Times New Roman"/>
                <w:b w:val="false"/>
                <w:i w:val="false"/>
                <w:color w:val="000000"/>
                <w:sz w:val="20"/>
              </w:rPr>
              <w:t>
I</w:t>
            </w:r>
          </w:p>
          <w:bookmarkEnd w:id="2404"/>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2405"/>
          <w:p>
            <w:pPr>
              <w:spacing w:after="20"/>
              <w:ind w:left="20"/>
              <w:jc w:val="both"/>
            </w:pPr>
            <w:r>
              <w:rPr>
                <w:rFonts w:ascii="Times New Roman"/>
                <w:b w:val="false"/>
                <w:i w:val="false"/>
                <w:color w:val="000000"/>
                <w:sz w:val="20"/>
              </w:rPr>
              <w:t>
1</w:t>
            </w:r>
          </w:p>
          <w:bookmarkEnd w:id="2405"/>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2406"/>
          <w:p>
            <w:pPr>
              <w:spacing w:after="20"/>
              <w:ind w:left="20"/>
              <w:jc w:val="both"/>
            </w:pPr>
            <w:r>
              <w:rPr>
                <w:rFonts w:ascii="Times New Roman"/>
                <w:b w:val="false"/>
                <w:i w:val="false"/>
                <w:color w:val="000000"/>
                <w:sz w:val="20"/>
              </w:rPr>
              <w:t>
2</w:t>
            </w:r>
          </w:p>
          <w:bookmarkEnd w:id="2406"/>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2407"/>
          <w:p>
            <w:pPr>
              <w:spacing w:after="20"/>
              <w:ind w:left="20"/>
              <w:jc w:val="both"/>
            </w:pPr>
            <w:r>
              <w:rPr>
                <w:rFonts w:ascii="Times New Roman"/>
                <w:b w:val="false"/>
                <w:i w:val="false"/>
                <w:color w:val="000000"/>
                <w:sz w:val="20"/>
              </w:rPr>
              <w:t>
3</w:t>
            </w:r>
          </w:p>
          <w:bookmarkEnd w:id="2407"/>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2408"/>
          <w:p>
            <w:pPr>
              <w:spacing w:after="20"/>
              <w:ind w:left="20"/>
              <w:jc w:val="both"/>
            </w:pPr>
            <w:r>
              <w:rPr>
                <w:rFonts w:ascii="Times New Roman"/>
                <w:b w:val="false"/>
                <w:i w:val="false"/>
                <w:color w:val="000000"/>
                <w:sz w:val="20"/>
              </w:rPr>
              <w:t>
4</w:t>
            </w:r>
          </w:p>
          <w:bookmarkEnd w:id="2408"/>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(Я2)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2409"/>
          <w:p>
            <w:pPr>
              <w:spacing w:after="20"/>
              <w:ind w:left="20"/>
              <w:jc w:val="both"/>
            </w:pPr>
            <w:r>
              <w:rPr>
                <w:rFonts w:ascii="Times New Roman"/>
                <w:b w:val="false"/>
                <w:i w:val="false"/>
                <w:color w:val="000000"/>
                <w:sz w:val="20"/>
              </w:rPr>
              <w:t>
5</w:t>
            </w:r>
          </w:p>
          <w:bookmarkEnd w:id="2409"/>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2410"/>
          <w:p>
            <w:pPr>
              <w:spacing w:after="20"/>
              <w:ind w:left="20"/>
              <w:jc w:val="both"/>
            </w:pPr>
            <w:r>
              <w:rPr>
                <w:rFonts w:ascii="Times New Roman"/>
                <w:b w:val="false"/>
                <w:i w:val="false"/>
                <w:color w:val="000000"/>
                <w:sz w:val="20"/>
              </w:rPr>
              <w:t>
II</w:t>
            </w:r>
          </w:p>
          <w:bookmarkEnd w:id="2410"/>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411"/>
          <w:p>
            <w:pPr>
              <w:spacing w:after="20"/>
              <w:ind w:left="20"/>
              <w:jc w:val="both"/>
            </w:pPr>
            <w:r>
              <w:rPr>
                <w:rFonts w:ascii="Times New Roman"/>
                <w:b w:val="false"/>
                <w:i w:val="false"/>
                <w:color w:val="000000"/>
                <w:sz w:val="20"/>
              </w:rPr>
              <w:t>
6</w:t>
            </w:r>
          </w:p>
          <w:bookmarkEnd w:id="2411"/>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2412"/>
          <w:p>
            <w:pPr>
              <w:spacing w:after="20"/>
              <w:ind w:left="20"/>
              <w:jc w:val="both"/>
            </w:pPr>
            <w:r>
              <w:rPr>
                <w:rFonts w:ascii="Times New Roman"/>
                <w:b w:val="false"/>
                <w:i w:val="false"/>
                <w:color w:val="000000"/>
                <w:sz w:val="20"/>
              </w:rPr>
              <w:t>
7</w:t>
            </w:r>
          </w:p>
          <w:bookmarkEnd w:id="2412"/>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2413"/>
          <w:p>
            <w:pPr>
              <w:spacing w:after="20"/>
              <w:ind w:left="20"/>
              <w:jc w:val="both"/>
            </w:pPr>
            <w:r>
              <w:rPr>
                <w:rFonts w:ascii="Times New Roman"/>
                <w:b w:val="false"/>
                <w:i w:val="false"/>
                <w:color w:val="000000"/>
                <w:sz w:val="20"/>
              </w:rPr>
              <w:t>
III</w:t>
            </w:r>
          </w:p>
          <w:bookmarkEnd w:id="2413"/>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2414"/>
          <w:p>
            <w:pPr>
              <w:spacing w:after="20"/>
              <w:ind w:left="20"/>
              <w:jc w:val="both"/>
            </w:pPr>
            <w:r>
              <w:rPr>
                <w:rFonts w:ascii="Times New Roman"/>
                <w:b w:val="false"/>
                <w:i w:val="false"/>
                <w:color w:val="000000"/>
                <w:sz w:val="20"/>
              </w:rPr>
              <w:t>
8</w:t>
            </w:r>
          </w:p>
          <w:bookmarkEnd w:id="2414"/>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2415"/>
          <w:p>
            <w:pPr>
              <w:spacing w:after="20"/>
              <w:ind w:left="20"/>
              <w:jc w:val="both"/>
            </w:pPr>
            <w:r>
              <w:rPr>
                <w:rFonts w:ascii="Times New Roman"/>
                <w:b w:val="false"/>
                <w:i w:val="false"/>
                <w:color w:val="000000"/>
                <w:sz w:val="20"/>
              </w:rPr>
              <w:t>
IV</w:t>
            </w:r>
          </w:p>
          <w:bookmarkEnd w:id="2415"/>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2416"/>
          <w:p>
            <w:pPr>
              <w:spacing w:after="20"/>
              <w:ind w:left="20"/>
              <w:jc w:val="both"/>
            </w:pPr>
            <w:r>
              <w:rPr>
                <w:rFonts w:ascii="Times New Roman"/>
                <w:b w:val="false"/>
                <w:i w:val="false"/>
                <w:color w:val="000000"/>
                <w:sz w:val="20"/>
              </w:rPr>
              <w:t>
9</w:t>
            </w:r>
          </w:p>
          <w:bookmarkEnd w:id="2416"/>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2417"/>
          <w:p>
            <w:pPr>
              <w:spacing w:after="20"/>
              <w:ind w:left="20"/>
              <w:jc w:val="both"/>
            </w:pPr>
            <w:r>
              <w:rPr>
                <w:rFonts w:ascii="Times New Roman"/>
                <w:b w:val="false"/>
                <w:i w:val="false"/>
                <w:color w:val="000000"/>
                <w:sz w:val="20"/>
              </w:rPr>
              <w:t>
10</w:t>
            </w:r>
          </w:p>
          <w:bookmarkEnd w:id="2417"/>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2418"/>
          <w:p>
            <w:pPr>
              <w:spacing w:after="20"/>
              <w:ind w:left="20"/>
              <w:jc w:val="both"/>
            </w:pPr>
            <w:r>
              <w:rPr>
                <w:rFonts w:ascii="Times New Roman"/>
                <w:b w:val="false"/>
                <w:i w:val="false"/>
                <w:color w:val="000000"/>
                <w:sz w:val="20"/>
              </w:rPr>
              <w:t>
V</w:t>
            </w:r>
          </w:p>
          <w:bookmarkEnd w:id="2418"/>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2419"/>
          <w:p>
            <w:pPr>
              <w:spacing w:after="20"/>
              <w:ind w:left="20"/>
              <w:jc w:val="both"/>
            </w:pPr>
            <w:r>
              <w:rPr>
                <w:rFonts w:ascii="Times New Roman"/>
                <w:b w:val="false"/>
                <w:i w:val="false"/>
                <w:color w:val="000000"/>
                <w:sz w:val="20"/>
              </w:rPr>
              <w:t>
11</w:t>
            </w:r>
          </w:p>
          <w:bookmarkEnd w:id="2419"/>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2420"/>
          <w:p>
            <w:pPr>
              <w:spacing w:after="20"/>
              <w:ind w:left="20"/>
              <w:jc w:val="both"/>
            </w:pPr>
            <w:r>
              <w:rPr>
                <w:rFonts w:ascii="Times New Roman"/>
                <w:b w:val="false"/>
                <w:i w:val="false"/>
                <w:color w:val="000000"/>
                <w:sz w:val="20"/>
              </w:rPr>
              <w:t>
12</w:t>
            </w:r>
          </w:p>
          <w:bookmarkEnd w:id="2420"/>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2421"/>
          <w:p>
            <w:pPr>
              <w:spacing w:after="20"/>
              <w:ind w:left="20"/>
              <w:jc w:val="both"/>
            </w:pPr>
            <w:r>
              <w:rPr>
                <w:rFonts w:ascii="Times New Roman"/>
                <w:b w:val="false"/>
                <w:i w:val="false"/>
                <w:color w:val="000000"/>
                <w:sz w:val="20"/>
              </w:rPr>
              <w:t>
VI</w:t>
            </w:r>
          </w:p>
          <w:bookmarkEnd w:id="2421"/>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2422"/>
          <w:p>
            <w:pPr>
              <w:spacing w:after="20"/>
              <w:ind w:left="20"/>
              <w:jc w:val="both"/>
            </w:pPr>
            <w:r>
              <w:rPr>
                <w:rFonts w:ascii="Times New Roman"/>
                <w:b w:val="false"/>
                <w:i w:val="false"/>
                <w:color w:val="000000"/>
                <w:sz w:val="20"/>
              </w:rPr>
              <w:t>
13</w:t>
            </w:r>
          </w:p>
          <w:bookmarkEnd w:id="2422"/>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2423"/>
          <w:p>
            <w:pPr>
              <w:spacing w:after="20"/>
              <w:ind w:left="20"/>
              <w:jc w:val="both"/>
            </w:pPr>
            <w:r>
              <w:rPr>
                <w:rFonts w:ascii="Times New Roman"/>
                <w:b w:val="false"/>
                <w:i w:val="false"/>
                <w:color w:val="000000"/>
                <w:sz w:val="20"/>
              </w:rPr>
              <w:t>
Специализированный компонент из инвариантной части</w:t>
            </w:r>
          </w:p>
          <w:bookmarkEnd w:id="2423"/>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2424"/>
          <w:p>
            <w:pPr>
              <w:spacing w:after="20"/>
              <w:ind w:left="20"/>
              <w:jc w:val="both"/>
            </w:pPr>
            <w:r>
              <w:rPr>
                <w:rFonts w:ascii="Times New Roman"/>
                <w:b w:val="false"/>
                <w:i w:val="false"/>
                <w:color w:val="000000"/>
                <w:sz w:val="20"/>
              </w:rPr>
              <w:t>
Инвариантная учебная нагрузка</w:t>
            </w:r>
          </w:p>
          <w:bookmarkEnd w:id="2424"/>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2425"/>
          <w:p>
            <w:pPr>
              <w:spacing w:after="20"/>
              <w:ind w:left="20"/>
              <w:jc w:val="both"/>
            </w:pPr>
            <w:r>
              <w:rPr>
                <w:rFonts w:ascii="Times New Roman"/>
                <w:b w:val="false"/>
                <w:i w:val="false"/>
                <w:color w:val="000000"/>
                <w:sz w:val="20"/>
              </w:rPr>
              <w:t>
Вариативный компонент</w:t>
            </w:r>
          </w:p>
          <w:bookmarkEnd w:id="242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2426"/>
          <w:p>
            <w:pPr>
              <w:spacing w:after="20"/>
              <w:ind w:left="20"/>
              <w:jc w:val="both"/>
            </w:pPr>
            <w:r>
              <w:rPr>
                <w:rFonts w:ascii="Times New Roman"/>
                <w:b w:val="false"/>
                <w:i w:val="false"/>
                <w:color w:val="000000"/>
                <w:sz w:val="20"/>
              </w:rPr>
              <w:t>
Предметы по выбору</w:t>
            </w:r>
          </w:p>
          <w:bookmarkEnd w:id="2426"/>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2427"/>
          <w:p>
            <w:pPr>
              <w:spacing w:after="20"/>
              <w:ind w:left="20"/>
              <w:jc w:val="both"/>
            </w:pPr>
            <w:r>
              <w:rPr>
                <w:rFonts w:ascii="Times New Roman"/>
                <w:b w:val="false"/>
                <w:i w:val="false"/>
                <w:color w:val="000000"/>
                <w:sz w:val="20"/>
              </w:rPr>
              <w:t>
Физическая культура: спортивные игры</w:t>
            </w:r>
          </w:p>
          <w:bookmarkEnd w:id="2427"/>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2428"/>
          <w:p>
            <w:pPr>
              <w:spacing w:after="20"/>
              <w:ind w:left="20"/>
              <w:jc w:val="both"/>
            </w:pPr>
            <w:r>
              <w:rPr>
                <w:rFonts w:ascii="Times New Roman"/>
                <w:b w:val="false"/>
                <w:i w:val="false"/>
                <w:color w:val="000000"/>
                <w:sz w:val="20"/>
              </w:rPr>
              <w:t>
Специализированный компонент</w:t>
            </w:r>
          </w:p>
          <w:bookmarkEnd w:id="2428"/>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2429"/>
          <w:p>
            <w:pPr>
              <w:spacing w:after="20"/>
              <w:ind w:left="20"/>
              <w:jc w:val="both"/>
            </w:pPr>
            <w:r>
              <w:rPr>
                <w:rFonts w:ascii="Times New Roman"/>
                <w:b w:val="false"/>
                <w:i w:val="false"/>
                <w:color w:val="000000"/>
                <w:sz w:val="20"/>
              </w:rPr>
              <w:t>
Вариативная учебная нагрузка</w:t>
            </w:r>
          </w:p>
          <w:bookmarkEnd w:id="2429"/>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2430"/>
          <w:p>
            <w:pPr>
              <w:spacing w:after="20"/>
              <w:ind w:left="20"/>
              <w:jc w:val="both"/>
            </w:pPr>
            <w:r>
              <w:rPr>
                <w:rFonts w:ascii="Times New Roman"/>
                <w:b w:val="false"/>
                <w:i w:val="false"/>
                <w:color w:val="000000"/>
                <w:sz w:val="20"/>
              </w:rPr>
              <w:t>
Максимальная учебная нагрузка</w:t>
            </w:r>
          </w:p>
          <w:bookmarkEnd w:id="2430"/>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w:t>
            </w:r>
            <w:r>
              <w:br/>
            </w:r>
            <w:r>
              <w:rPr>
                <w:rFonts w:ascii="Times New Roman"/>
                <w:b w:val="false"/>
                <w:i w:val="false"/>
                <w:color w:val="000000"/>
                <w:sz w:val="20"/>
              </w:rPr>
              <w:t>к приказуМинистра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661" w:id="2431"/>
    <w:p>
      <w:pPr>
        <w:spacing w:after="0"/>
        <w:ind w:left="0"/>
        <w:jc w:val="left"/>
      </w:pPr>
      <w:r>
        <w:rPr>
          <w:rFonts w:ascii="Times New Roman"/>
          <w:b/>
          <w:i w:val="false"/>
          <w:color w:val="000000"/>
        </w:rPr>
        <w:t xml:space="preserve"> Типовой учебный план (обновленного содержания) начального образования для специализированных организаций образования с русским языком обучения</w:t>
      </w:r>
    </w:p>
    <w:bookmarkEnd w:id="2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861"/>
        <w:gridCol w:w="1484"/>
        <w:gridCol w:w="1259"/>
        <w:gridCol w:w="1259"/>
        <w:gridCol w:w="1259"/>
        <w:gridCol w:w="1710"/>
        <w:gridCol w:w="2159"/>
      </w:tblGrid>
      <w:tr>
        <w:trPr>
          <w:trHeight w:val="30" w:hRule="atLeast"/>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2432"/>
          <w:p>
            <w:pPr>
              <w:spacing w:after="20"/>
              <w:ind w:left="20"/>
              <w:jc w:val="both"/>
            </w:pPr>
            <w:r>
              <w:rPr>
                <w:rFonts w:ascii="Times New Roman"/>
                <w:b w:val="false"/>
                <w:i w:val="false"/>
                <w:color w:val="000000"/>
                <w:sz w:val="20"/>
              </w:rPr>
              <w:t>
№</w:t>
            </w:r>
          </w:p>
          <w:bookmarkEnd w:id="2432"/>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433"/>
          <w:p>
            <w:pPr>
              <w:spacing w:after="20"/>
              <w:ind w:left="20"/>
              <w:jc w:val="both"/>
            </w:pPr>
            <w:r>
              <w:rPr>
                <w:rFonts w:ascii="Times New Roman"/>
                <w:b w:val="false"/>
                <w:i w:val="false"/>
                <w:color w:val="000000"/>
                <w:sz w:val="20"/>
              </w:rPr>
              <w:t>
Инвариантный компонент</w:t>
            </w:r>
          </w:p>
          <w:bookmarkEnd w:id="2433"/>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2434"/>
          <w:p>
            <w:pPr>
              <w:spacing w:after="20"/>
              <w:ind w:left="20"/>
              <w:jc w:val="both"/>
            </w:pPr>
            <w:r>
              <w:rPr>
                <w:rFonts w:ascii="Times New Roman"/>
                <w:b w:val="false"/>
                <w:i w:val="false"/>
                <w:color w:val="000000"/>
                <w:sz w:val="20"/>
              </w:rPr>
              <w:t>
I</w:t>
            </w:r>
          </w:p>
          <w:bookmarkEnd w:id="2434"/>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2435"/>
          <w:p>
            <w:pPr>
              <w:spacing w:after="20"/>
              <w:ind w:left="20"/>
              <w:jc w:val="both"/>
            </w:pPr>
            <w:r>
              <w:rPr>
                <w:rFonts w:ascii="Times New Roman"/>
                <w:b w:val="false"/>
                <w:i w:val="false"/>
                <w:color w:val="000000"/>
                <w:sz w:val="20"/>
              </w:rPr>
              <w:t>
1</w:t>
            </w:r>
          </w:p>
          <w:bookmarkEnd w:id="2435"/>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2436"/>
          <w:p>
            <w:pPr>
              <w:spacing w:after="20"/>
              <w:ind w:left="20"/>
              <w:jc w:val="both"/>
            </w:pPr>
            <w:r>
              <w:rPr>
                <w:rFonts w:ascii="Times New Roman"/>
                <w:b w:val="false"/>
                <w:i w:val="false"/>
                <w:color w:val="000000"/>
                <w:sz w:val="20"/>
              </w:rPr>
              <w:t>
2</w:t>
            </w:r>
          </w:p>
          <w:bookmarkEnd w:id="2436"/>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437"/>
          <w:p>
            <w:pPr>
              <w:spacing w:after="20"/>
              <w:ind w:left="20"/>
              <w:jc w:val="both"/>
            </w:pPr>
            <w:r>
              <w:rPr>
                <w:rFonts w:ascii="Times New Roman"/>
                <w:b w:val="false"/>
                <w:i w:val="false"/>
                <w:color w:val="000000"/>
                <w:sz w:val="20"/>
              </w:rPr>
              <w:t>
3</w:t>
            </w:r>
          </w:p>
          <w:bookmarkEnd w:id="2437"/>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2438"/>
          <w:p>
            <w:pPr>
              <w:spacing w:after="20"/>
              <w:ind w:left="20"/>
              <w:jc w:val="both"/>
            </w:pPr>
            <w:r>
              <w:rPr>
                <w:rFonts w:ascii="Times New Roman"/>
                <w:b w:val="false"/>
                <w:i w:val="false"/>
                <w:color w:val="000000"/>
                <w:sz w:val="20"/>
              </w:rPr>
              <w:t>
4</w:t>
            </w:r>
          </w:p>
          <w:bookmarkEnd w:id="2438"/>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(Т2)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2439"/>
          <w:p>
            <w:pPr>
              <w:spacing w:after="20"/>
              <w:ind w:left="20"/>
              <w:jc w:val="both"/>
            </w:pPr>
            <w:r>
              <w:rPr>
                <w:rFonts w:ascii="Times New Roman"/>
                <w:b w:val="false"/>
                <w:i w:val="false"/>
                <w:color w:val="000000"/>
                <w:sz w:val="20"/>
              </w:rPr>
              <w:t>
5</w:t>
            </w:r>
          </w:p>
          <w:bookmarkEnd w:id="2439"/>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2440"/>
          <w:p>
            <w:pPr>
              <w:spacing w:after="20"/>
              <w:ind w:left="20"/>
              <w:jc w:val="both"/>
            </w:pPr>
            <w:r>
              <w:rPr>
                <w:rFonts w:ascii="Times New Roman"/>
                <w:b w:val="false"/>
                <w:i w:val="false"/>
                <w:color w:val="000000"/>
                <w:sz w:val="20"/>
              </w:rPr>
              <w:t>
II</w:t>
            </w:r>
          </w:p>
          <w:bookmarkEnd w:id="2440"/>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2441"/>
          <w:p>
            <w:pPr>
              <w:spacing w:after="20"/>
              <w:ind w:left="20"/>
              <w:jc w:val="both"/>
            </w:pPr>
            <w:r>
              <w:rPr>
                <w:rFonts w:ascii="Times New Roman"/>
                <w:b w:val="false"/>
                <w:i w:val="false"/>
                <w:color w:val="000000"/>
                <w:sz w:val="20"/>
              </w:rPr>
              <w:t>
6</w:t>
            </w:r>
          </w:p>
          <w:bookmarkEnd w:id="2441"/>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2442"/>
          <w:p>
            <w:pPr>
              <w:spacing w:after="20"/>
              <w:ind w:left="20"/>
              <w:jc w:val="both"/>
            </w:pPr>
            <w:r>
              <w:rPr>
                <w:rFonts w:ascii="Times New Roman"/>
                <w:b w:val="false"/>
                <w:i w:val="false"/>
                <w:color w:val="000000"/>
                <w:sz w:val="20"/>
              </w:rPr>
              <w:t>
7</w:t>
            </w:r>
          </w:p>
          <w:bookmarkEnd w:id="2442"/>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2443"/>
          <w:p>
            <w:pPr>
              <w:spacing w:after="20"/>
              <w:ind w:left="20"/>
              <w:jc w:val="both"/>
            </w:pPr>
            <w:r>
              <w:rPr>
                <w:rFonts w:ascii="Times New Roman"/>
                <w:b w:val="false"/>
                <w:i w:val="false"/>
                <w:color w:val="000000"/>
                <w:sz w:val="20"/>
              </w:rPr>
              <w:t>
III</w:t>
            </w:r>
          </w:p>
          <w:bookmarkEnd w:id="2443"/>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2444"/>
          <w:p>
            <w:pPr>
              <w:spacing w:after="20"/>
              <w:ind w:left="20"/>
              <w:jc w:val="both"/>
            </w:pPr>
            <w:r>
              <w:rPr>
                <w:rFonts w:ascii="Times New Roman"/>
                <w:b w:val="false"/>
                <w:i w:val="false"/>
                <w:color w:val="000000"/>
                <w:sz w:val="20"/>
              </w:rPr>
              <w:t>
8</w:t>
            </w:r>
          </w:p>
          <w:bookmarkEnd w:id="2444"/>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2445"/>
          <w:p>
            <w:pPr>
              <w:spacing w:after="20"/>
              <w:ind w:left="20"/>
              <w:jc w:val="both"/>
            </w:pPr>
            <w:r>
              <w:rPr>
                <w:rFonts w:ascii="Times New Roman"/>
                <w:b w:val="false"/>
                <w:i w:val="false"/>
                <w:color w:val="000000"/>
                <w:sz w:val="20"/>
              </w:rPr>
              <w:t>
IV</w:t>
            </w:r>
          </w:p>
          <w:bookmarkEnd w:id="2445"/>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2446"/>
          <w:p>
            <w:pPr>
              <w:spacing w:after="20"/>
              <w:ind w:left="20"/>
              <w:jc w:val="both"/>
            </w:pPr>
            <w:r>
              <w:rPr>
                <w:rFonts w:ascii="Times New Roman"/>
                <w:b w:val="false"/>
                <w:i w:val="false"/>
                <w:color w:val="000000"/>
                <w:sz w:val="20"/>
              </w:rPr>
              <w:t>
9</w:t>
            </w:r>
          </w:p>
          <w:bookmarkEnd w:id="2446"/>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2447"/>
          <w:p>
            <w:pPr>
              <w:spacing w:after="20"/>
              <w:ind w:left="20"/>
              <w:jc w:val="both"/>
            </w:pPr>
            <w:r>
              <w:rPr>
                <w:rFonts w:ascii="Times New Roman"/>
                <w:b w:val="false"/>
                <w:i w:val="false"/>
                <w:color w:val="000000"/>
                <w:sz w:val="20"/>
              </w:rPr>
              <w:t>
10</w:t>
            </w:r>
          </w:p>
          <w:bookmarkEnd w:id="2447"/>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448"/>
          <w:p>
            <w:pPr>
              <w:spacing w:after="20"/>
              <w:ind w:left="20"/>
              <w:jc w:val="both"/>
            </w:pPr>
            <w:r>
              <w:rPr>
                <w:rFonts w:ascii="Times New Roman"/>
                <w:b w:val="false"/>
                <w:i w:val="false"/>
                <w:color w:val="000000"/>
                <w:sz w:val="20"/>
              </w:rPr>
              <w:t>
V</w:t>
            </w:r>
          </w:p>
          <w:bookmarkEnd w:id="2448"/>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2449"/>
          <w:p>
            <w:pPr>
              <w:spacing w:after="20"/>
              <w:ind w:left="20"/>
              <w:jc w:val="both"/>
            </w:pPr>
            <w:r>
              <w:rPr>
                <w:rFonts w:ascii="Times New Roman"/>
                <w:b w:val="false"/>
                <w:i w:val="false"/>
                <w:color w:val="000000"/>
                <w:sz w:val="20"/>
              </w:rPr>
              <w:t>
11</w:t>
            </w:r>
          </w:p>
          <w:bookmarkEnd w:id="2449"/>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2450"/>
          <w:p>
            <w:pPr>
              <w:spacing w:after="20"/>
              <w:ind w:left="20"/>
              <w:jc w:val="both"/>
            </w:pPr>
            <w:r>
              <w:rPr>
                <w:rFonts w:ascii="Times New Roman"/>
                <w:b w:val="false"/>
                <w:i w:val="false"/>
                <w:color w:val="000000"/>
                <w:sz w:val="20"/>
              </w:rPr>
              <w:t>
12</w:t>
            </w:r>
          </w:p>
          <w:bookmarkEnd w:id="2450"/>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2451"/>
          <w:p>
            <w:pPr>
              <w:spacing w:after="20"/>
              <w:ind w:left="20"/>
              <w:jc w:val="both"/>
            </w:pPr>
            <w:r>
              <w:rPr>
                <w:rFonts w:ascii="Times New Roman"/>
                <w:b w:val="false"/>
                <w:i w:val="false"/>
                <w:color w:val="000000"/>
                <w:sz w:val="20"/>
              </w:rPr>
              <w:t>
VI</w:t>
            </w:r>
          </w:p>
          <w:bookmarkEnd w:id="2451"/>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2452"/>
          <w:p>
            <w:pPr>
              <w:spacing w:after="20"/>
              <w:ind w:left="20"/>
              <w:jc w:val="both"/>
            </w:pPr>
            <w:r>
              <w:rPr>
                <w:rFonts w:ascii="Times New Roman"/>
                <w:b w:val="false"/>
                <w:i w:val="false"/>
                <w:color w:val="000000"/>
                <w:sz w:val="20"/>
              </w:rPr>
              <w:t>
13</w:t>
            </w:r>
          </w:p>
          <w:bookmarkEnd w:id="2452"/>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2453"/>
          <w:p>
            <w:pPr>
              <w:spacing w:after="20"/>
              <w:ind w:left="20"/>
              <w:jc w:val="both"/>
            </w:pPr>
            <w:r>
              <w:rPr>
                <w:rFonts w:ascii="Times New Roman"/>
                <w:b w:val="false"/>
                <w:i w:val="false"/>
                <w:color w:val="000000"/>
                <w:sz w:val="20"/>
              </w:rPr>
              <w:t>
Специализированный компонент из инвариантной части</w:t>
            </w:r>
          </w:p>
          <w:bookmarkEnd w:id="2453"/>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2454"/>
          <w:p>
            <w:pPr>
              <w:spacing w:after="20"/>
              <w:ind w:left="20"/>
              <w:jc w:val="both"/>
            </w:pPr>
            <w:r>
              <w:rPr>
                <w:rFonts w:ascii="Times New Roman"/>
                <w:b w:val="false"/>
                <w:i w:val="false"/>
                <w:color w:val="000000"/>
                <w:sz w:val="20"/>
              </w:rPr>
              <w:t>
Инвариантная учебная нагрузка</w:t>
            </w:r>
          </w:p>
          <w:bookmarkEnd w:id="2454"/>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2455"/>
          <w:p>
            <w:pPr>
              <w:spacing w:after="20"/>
              <w:ind w:left="20"/>
              <w:jc w:val="both"/>
            </w:pPr>
            <w:r>
              <w:rPr>
                <w:rFonts w:ascii="Times New Roman"/>
                <w:b w:val="false"/>
                <w:i w:val="false"/>
                <w:color w:val="000000"/>
                <w:sz w:val="20"/>
              </w:rPr>
              <w:t>
Вариативный компонент</w:t>
            </w:r>
          </w:p>
          <w:bookmarkEnd w:id="245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2456"/>
          <w:p>
            <w:pPr>
              <w:spacing w:after="20"/>
              <w:ind w:left="20"/>
              <w:jc w:val="both"/>
            </w:pPr>
            <w:r>
              <w:rPr>
                <w:rFonts w:ascii="Times New Roman"/>
                <w:b w:val="false"/>
                <w:i w:val="false"/>
                <w:color w:val="000000"/>
                <w:sz w:val="20"/>
              </w:rPr>
              <w:t>
Предметы по выбору</w:t>
            </w:r>
          </w:p>
          <w:bookmarkEnd w:id="2456"/>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2457"/>
          <w:p>
            <w:pPr>
              <w:spacing w:after="20"/>
              <w:ind w:left="20"/>
              <w:jc w:val="both"/>
            </w:pPr>
            <w:r>
              <w:rPr>
                <w:rFonts w:ascii="Times New Roman"/>
                <w:b w:val="false"/>
                <w:i w:val="false"/>
                <w:color w:val="000000"/>
                <w:sz w:val="20"/>
              </w:rPr>
              <w:t>
Физическая культура:спортивные игры</w:t>
            </w:r>
          </w:p>
          <w:bookmarkEnd w:id="2457"/>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2458"/>
          <w:p>
            <w:pPr>
              <w:spacing w:after="20"/>
              <w:ind w:left="20"/>
              <w:jc w:val="both"/>
            </w:pPr>
            <w:r>
              <w:rPr>
                <w:rFonts w:ascii="Times New Roman"/>
                <w:b w:val="false"/>
                <w:i w:val="false"/>
                <w:color w:val="000000"/>
                <w:sz w:val="20"/>
              </w:rPr>
              <w:t>
Специализированный компонент</w:t>
            </w:r>
          </w:p>
          <w:bookmarkEnd w:id="2458"/>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2459"/>
          <w:p>
            <w:pPr>
              <w:spacing w:after="20"/>
              <w:ind w:left="20"/>
              <w:jc w:val="both"/>
            </w:pPr>
            <w:r>
              <w:rPr>
                <w:rFonts w:ascii="Times New Roman"/>
                <w:b w:val="false"/>
                <w:i w:val="false"/>
                <w:color w:val="000000"/>
                <w:sz w:val="20"/>
              </w:rPr>
              <w:t>
Вариативная учебная нагрузка</w:t>
            </w:r>
          </w:p>
          <w:bookmarkEnd w:id="2459"/>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2460"/>
          <w:p>
            <w:pPr>
              <w:spacing w:after="20"/>
              <w:ind w:left="20"/>
              <w:jc w:val="both"/>
            </w:pPr>
            <w:r>
              <w:rPr>
                <w:rFonts w:ascii="Times New Roman"/>
                <w:b w:val="false"/>
                <w:i w:val="false"/>
                <w:color w:val="000000"/>
                <w:sz w:val="20"/>
              </w:rPr>
              <w:t>
Максимальная учебная нагрузка</w:t>
            </w:r>
          </w:p>
          <w:bookmarkEnd w:id="2460"/>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694" w:id="2461"/>
    <w:p>
      <w:pPr>
        <w:spacing w:after="0"/>
        <w:ind w:left="0"/>
        <w:jc w:val="left"/>
      </w:pPr>
      <w:r>
        <w:rPr>
          <w:rFonts w:ascii="Times New Roman"/>
          <w:b/>
          <w:i w:val="false"/>
          <w:color w:val="000000"/>
        </w:rPr>
        <w:t xml:space="preserve"> Типовой учебный план (обновленного содержания) основного среднего образования для специализированных организаций образования с казахским языком обучения</w:t>
      </w:r>
    </w:p>
    <w:bookmarkEnd w:id="2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2462"/>
          <w:p>
            <w:pPr>
              <w:spacing w:after="20"/>
              <w:ind w:left="20"/>
              <w:jc w:val="both"/>
            </w:pPr>
            <w:r>
              <w:rPr>
                <w:rFonts w:ascii="Times New Roman"/>
                <w:b w:val="false"/>
                <w:i w:val="false"/>
                <w:color w:val="000000"/>
                <w:sz w:val="20"/>
              </w:rPr>
              <w:t>
№</w:t>
            </w:r>
          </w:p>
          <w:bookmarkEnd w:id="2462"/>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2463"/>
          <w:p>
            <w:pPr>
              <w:spacing w:after="20"/>
              <w:ind w:left="20"/>
              <w:jc w:val="both"/>
            </w:pPr>
            <w:r>
              <w:rPr>
                <w:rFonts w:ascii="Times New Roman"/>
                <w:b w:val="false"/>
                <w:i w:val="false"/>
                <w:color w:val="000000"/>
                <w:sz w:val="20"/>
              </w:rPr>
              <w:t>
Инвариантный компонент</w:t>
            </w:r>
          </w:p>
          <w:bookmarkEnd w:id="2463"/>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2464"/>
          <w:p>
            <w:pPr>
              <w:spacing w:after="20"/>
              <w:ind w:left="20"/>
              <w:jc w:val="both"/>
            </w:pPr>
            <w:r>
              <w:rPr>
                <w:rFonts w:ascii="Times New Roman"/>
                <w:b w:val="false"/>
                <w:i w:val="false"/>
                <w:color w:val="000000"/>
                <w:sz w:val="20"/>
              </w:rPr>
              <w:t>
I</w:t>
            </w:r>
          </w:p>
          <w:bookmarkEnd w:id="246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2465"/>
          <w:p>
            <w:pPr>
              <w:spacing w:after="20"/>
              <w:ind w:left="20"/>
              <w:jc w:val="both"/>
            </w:pPr>
            <w:r>
              <w:rPr>
                <w:rFonts w:ascii="Times New Roman"/>
                <w:b w:val="false"/>
                <w:i w:val="false"/>
                <w:color w:val="000000"/>
                <w:sz w:val="20"/>
              </w:rPr>
              <w:t>
1</w:t>
            </w:r>
          </w:p>
          <w:bookmarkEnd w:id="246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2466"/>
          <w:p>
            <w:pPr>
              <w:spacing w:after="20"/>
              <w:ind w:left="20"/>
              <w:jc w:val="both"/>
            </w:pPr>
            <w:r>
              <w:rPr>
                <w:rFonts w:ascii="Times New Roman"/>
                <w:b w:val="false"/>
                <w:i w:val="false"/>
                <w:color w:val="000000"/>
                <w:sz w:val="20"/>
              </w:rPr>
              <w:t>
2</w:t>
            </w:r>
          </w:p>
          <w:bookmarkEnd w:id="246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2467"/>
          <w:p>
            <w:pPr>
              <w:spacing w:after="20"/>
              <w:ind w:left="20"/>
              <w:jc w:val="both"/>
            </w:pPr>
            <w:r>
              <w:rPr>
                <w:rFonts w:ascii="Times New Roman"/>
                <w:b w:val="false"/>
                <w:i w:val="false"/>
                <w:color w:val="000000"/>
                <w:sz w:val="20"/>
              </w:rPr>
              <w:t>
3</w:t>
            </w:r>
          </w:p>
          <w:bookmarkEnd w:id="246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2468"/>
          <w:p>
            <w:pPr>
              <w:spacing w:after="20"/>
              <w:ind w:left="20"/>
              <w:jc w:val="both"/>
            </w:pPr>
            <w:r>
              <w:rPr>
                <w:rFonts w:ascii="Times New Roman"/>
                <w:b w:val="false"/>
                <w:i w:val="false"/>
                <w:color w:val="000000"/>
                <w:sz w:val="20"/>
              </w:rPr>
              <w:t>
4</w:t>
            </w:r>
          </w:p>
          <w:bookmarkEnd w:id="246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469"/>
          <w:p>
            <w:pPr>
              <w:spacing w:after="20"/>
              <w:ind w:left="20"/>
              <w:jc w:val="both"/>
            </w:pPr>
            <w:r>
              <w:rPr>
                <w:rFonts w:ascii="Times New Roman"/>
                <w:b w:val="false"/>
                <w:i w:val="false"/>
                <w:color w:val="000000"/>
                <w:sz w:val="20"/>
              </w:rPr>
              <w:t>
II</w:t>
            </w:r>
          </w:p>
          <w:bookmarkEnd w:id="246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470"/>
          <w:p>
            <w:pPr>
              <w:spacing w:after="20"/>
              <w:ind w:left="20"/>
              <w:jc w:val="both"/>
            </w:pPr>
            <w:r>
              <w:rPr>
                <w:rFonts w:ascii="Times New Roman"/>
                <w:b w:val="false"/>
                <w:i w:val="false"/>
                <w:color w:val="000000"/>
                <w:sz w:val="20"/>
              </w:rPr>
              <w:t>
5</w:t>
            </w:r>
          </w:p>
          <w:bookmarkEnd w:id="247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471"/>
          <w:p>
            <w:pPr>
              <w:spacing w:after="20"/>
              <w:ind w:left="20"/>
              <w:jc w:val="both"/>
            </w:pPr>
            <w:r>
              <w:rPr>
                <w:rFonts w:ascii="Times New Roman"/>
                <w:b w:val="false"/>
                <w:i w:val="false"/>
                <w:color w:val="000000"/>
                <w:sz w:val="20"/>
              </w:rPr>
              <w:t>
6</w:t>
            </w:r>
          </w:p>
          <w:bookmarkEnd w:id="247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2472"/>
          <w:p>
            <w:pPr>
              <w:spacing w:after="20"/>
              <w:ind w:left="20"/>
              <w:jc w:val="both"/>
            </w:pPr>
            <w:r>
              <w:rPr>
                <w:rFonts w:ascii="Times New Roman"/>
                <w:b w:val="false"/>
                <w:i w:val="false"/>
                <w:color w:val="000000"/>
                <w:sz w:val="20"/>
              </w:rPr>
              <w:t>
7</w:t>
            </w:r>
          </w:p>
          <w:bookmarkEnd w:id="247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2473"/>
          <w:p>
            <w:pPr>
              <w:spacing w:after="20"/>
              <w:ind w:left="20"/>
              <w:jc w:val="both"/>
            </w:pPr>
            <w:r>
              <w:rPr>
                <w:rFonts w:ascii="Times New Roman"/>
                <w:b w:val="false"/>
                <w:i w:val="false"/>
                <w:color w:val="000000"/>
                <w:sz w:val="20"/>
              </w:rPr>
              <w:t>
8</w:t>
            </w:r>
          </w:p>
          <w:bookmarkEnd w:id="247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2474"/>
          <w:p>
            <w:pPr>
              <w:spacing w:after="20"/>
              <w:ind w:left="20"/>
              <w:jc w:val="both"/>
            </w:pPr>
            <w:r>
              <w:rPr>
                <w:rFonts w:ascii="Times New Roman"/>
                <w:b w:val="false"/>
                <w:i w:val="false"/>
                <w:color w:val="000000"/>
                <w:sz w:val="20"/>
              </w:rPr>
              <w:t>
III</w:t>
            </w:r>
          </w:p>
          <w:bookmarkEnd w:id="247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2475"/>
          <w:p>
            <w:pPr>
              <w:spacing w:after="20"/>
              <w:ind w:left="20"/>
              <w:jc w:val="both"/>
            </w:pPr>
            <w:r>
              <w:rPr>
                <w:rFonts w:ascii="Times New Roman"/>
                <w:b w:val="false"/>
                <w:i w:val="false"/>
                <w:color w:val="000000"/>
                <w:sz w:val="20"/>
              </w:rPr>
              <w:t>
9</w:t>
            </w:r>
          </w:p>
          <w:bookmarkEnd w:id="247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2476"/>
          <w:p>
            <w:pPr>
              <w:spacing w:after="20"/>
              <w:ind w:left="20"/>
              <w:jc w:val="both"/>
            </w:pPr>
            <w:r>
              <w:rPr>
                <w:rFonts w:ascii="Times New Roman"/>
                <w:b w:val="false"/>
                <w:i w:val="false"/>
                <w:color w:val="000000"/>
                <w:sz w:val="20"/>
              </w:rPr>
              <w:t>
10</w:t>
            </w:r>
          </w:p>
          <w:bookmarkEnd w:id="247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2477"/>
          <w:p>
            <w:pPr>
              <w:spacing w:after="20"/>
              <w:ind w:left="20"/>
              <w:jc w:val="both"/>
            </w:pPr>
            <w:r>
              <w:rPr>
                <w:rFonts w:ascii="Times New Roman"/>
                <w:b w:val="false"/>
                <w:i w:val="false"/>
                <w:color w:val="000000"/>
                <w:sz w:val="20"/>
              </w:rPr>
              <w:t>
11</w:t>
            </w:r>
          </w:p>
          <w:bookmarkEnd w:id="247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2478"/>
          <w:p>
            <w:pPr>
              <w:spacing w:after="20"/>
              <w:ind w:left="20"/>
              <w:jc w:val="both"/>
            </w:pPr>
            <w:r>
              <w:rPr>
                <w:rFonts w:ascii="Times New Roman"/>
                <w:b w:val="false"/>
                <w:i w:val="false"/>
                <w:color w:val="000000"/>
                <w:sz w:val="20"/>
              </w:rPr>
              <w:t>
12</w:t>
            </w:r>
          </w:p>
          <w:bookmarkEnd w:id="247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2479"/>
          <w:p>
            <w:pPr>
              <w:spacing w:after="20"/>
              <w:ind w:left="20"/>
              <w:jc w:val="both"/>
            </w:pPr>
            <w:r>
              <w:rPr>
                <w:rFonts w:ascii="Times New Roman"/>
                <w:b w:val="false"/>
                <w:i w:val="false"/>
                <w:color w:val="000000"/>
                <w:sz w:val="20"/>
              </w:rPr>
              <w:t>
13</w:t>
            </w:r>
          </w:p>
          <w:bookmarkEnd w:id="247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2480"/>
          <w:p>
            <w:pPr>
              <w:spacing w:after="20"/>
              <w:ind w:left="20"/>
              <w:jc w:val="both"/>
            </w:pPr>
            <w:r>
              <w:rPr>
                <w:rFonts w:ascii="Times New Roman"/>
                <w:b w:val="false"/>
                <w:i w:val="false"/>
                <w:color w:val="000000"/>
                <w:sz w:val="20"/>
              </w:rPr>
              <w:t>
IV</w:t>
            </w:r>
          </w:p>
          <w:bookmarkEnd w:id="248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2481"/>
          <w:p>
            <w:pPr>
              <w:spacing w:after="20"/>
              <w:ind w:left="20"/>
              <w:jc w:val="both"/>
            </w:pPr>
            <w:r>
              <w:rPr>
                <w:rFonts w:ascii="Times New Roman"/>
                <w:b w:val="false"/>
                <w:i w:val="false"/>
                <w:color w:val="000000"/>
                <w:sz w:val="20"/>
              </w:rPr>
              <w:t>
14</w:t>
            </w:r>
          </w:p>
          <w:bookmarkEnd w:id="248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482"/>
          <w:p>
            <w:pPr>
              <w:spacing w:after="20"/>
              <w:ind w:left="20"/>
              <w:jc w:val="both"/>
            </w:pPr>
            <w:r>
              <w:rPr>
                <w:rFonts w:ascii="Times New Roman"/>
                <w:b w:val="false"/>
                <w:i w:val="false"/>
                <w:color w:val="000000"/>
                <w:sz w:val="20"/>
              </w:rPr>
              <w:t>
15</w:t>
            </w:r>
          </w:p>
          <w:bookmarkEnd w:id="248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483"/>
          <w:p>
            <w:pPr>
              <w:spacing w:after="20"/>
              <w:ind w:left="20"/>
              <w:jc w:val="both"/>
            </w:pPr>
            <w:r>
              <w:rPr>
                <w:rFonts w:ascii="Times New Roman"/>
                <w:b w:val="false"/>
                <w:i w:val="false"/>
                <w:color w:val="000000"/>
                <w:sz w:val="20"/>
              </w:rPr>
              <w:t>
16</w:t>
            </w:r>
          </w:p>
          <w:bookmarkEnd w:id="248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2484"/>
          <w:p>
            <w:pPr>
              <w:spacing w:after="20"/>
              <w:ind w:left="20"/>
              <w:jc w:val="both"/>
            </w:pPr>
            <w:r>
              <w:rPr>
                <w:rFonts w:ascii="Times New Roman"/>
                <w:b w:val="false"/>
                <w:i w:val="false"/>
                <w:color w:val="000000"/>
                <w:sz w:val="20"/>
              </w:rPr>
              <w:t>
17</w:t>
            </w:r>
          </w:p>
          <w:bookmarkEnd w:id="248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2485"/>
          <w:p>
            <w:pPr>
              <w:spacing w:after="20"/>
              <w:ind w:left="20"/>
              <w:jc w:val="both"/>
            </w:pPr>
            <w:r>
              <w:rPr>
                <w:rFonts w:ascii="Times New Roman"/>
                <w:b w:val="false"/>
                <w:i w:val="false"/>
                <w:color w:val="000000"/>
                <w:sz w:val="20"/>
              </w:rPr>
              <w:t>
V</w:t>
            </w:r>
          </w:p>
          <w:bookmarkEnd w:id="248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2486"/>
          <w:p>
            <w:pPr>
              <w:spacing w:after="20"/>
              <w:ind w:left="20"/>
              <w:jc w:val="both"/>
            </w:pPr>
            <w:r>
              <w:rPr>
                <w:rFonts w:ascii="Times New Roman"/>
                <w:b w:val="false"/>
                <w:i w:val="false"/>
                <w:color w:val="000000"/>
                <w:sz w:val="20"/>
              </w:rPr>
              <w:t>
18</w:t>
            </w:r>
          </w:p>
          <w:bookmarkEnd w:id="248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2487"/>
          <w:p>
            <w:pPr>
              <w:spacing w:after="20"/>
              <w:ind w:left="20"/>
              <w:jc w:val="both"/>
            </w:pPr>
            <w:r>
              <w:rPr>
                <w:rFonts w:ascii="Times New Roman"/>
                <w:b w:val="false"/>
                <w:i w:val="false"/>
                <w:color w:val="000000"/>
                <w:sz w:val="20"/>
              </w:rPr>
              <w:t>
19</w:t>
            </w:r>
          </w:p>
          <w:bookmarkEnd w:id="248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2488"/>
          <w:p>
            <w:pPr>
              <w:spacing w:after="20"/>
              <w:ind w:left="20"/>
              <w:jc w:val="both"/>
            </w:pPr>
            <w:r>
              <w:rPr>
                <w:rFonts w:ascii="Times New Roman"/>
                <w:b w:val="false"/>
                <w:i w:val="false"/>
                <w:color w:val="000000"/>
                <w:sz w:val="20"/>
              </w:rPr>
              <w:t>
VІ</w:t>
            </w:r>
          </w:p>
          <w:bookmarkEnd w:id="248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2489"/>
          <w:p>
            <w:pPr>
              <w:spacing w:after="20"/>
              <w:ind w:left="20"/>
              <w:jc w:val="both"/>
            </w:pPr>
            <w:r>
              <w:rPr>
                <w:rFonts w:ascii="Times New Roman"/>
                <w:b w:val="false"/>
                <w:i w:val="false"/>
                <w:color w:val="000000"/>
                <w:sz w:val="20"/>
              </w:rPr>
              <w:t>
20</w:t>
            </w:r>
          </w:p>
          <w:bookmarkEnd w:id="248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2490"/>
          <w:p>
            <w:pPr>
              <w:spacing w:after="20"/>
              <w:ind w:left="20"/>
              <w:jc w:val="both"/>
            </w:pPr>
            <w:r>
              <w:rPr>
                <w:rFonts w:ascii="Times New Roman"/>
                <w:b w:val="false"/>
                <w:i w:val="false"/>
                <w:color w:val="000000"/>
                <w:sz w:val="20"/>
              </w:rPr>
              <w:t>
Специализированный компонент из инвариантной части</w:t>
            </w:r>
          </w:p>
          <w:bookmarkEnd w:id="249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2491"/>
          <w:p>
            <w:pPr>
              <w:spacing w:after="20"/>
              <w:ind w:left="20"/>
              <w:jc w:val="both"/>
            </w:pPr>
            <w:r>
              <w:rPr>
                <w:rFonts w:ascii="Times New Roman"/>
                <w:b w:val="false"/>
                <w:i w:val="false"/>
                <w:color w:val="000000"/>
                <w:sz w:val="20"/>
              </w:rPr>
              <w:t>
Инвариантная учебная нагрузка</w:t>
            </w:r>
          </w:p>
          <w:bookmarkEnd w:id="249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2492"/>
          <w:p>
            <w:pPr>
              <w:spacing w:after="20"/>
              <w:ind w:left="20"/>
              <w:jc w:val="both"/>
            </w:pPr>
            <w:r>
              <w:rPr>
                <w:rFonts w:ascii="Times New Roman"/>
                <w:b w:val="false"/>
                <w:i w:val="false"/>
                <w:color w:val="000000"/>
                <w:sz w:val="20"/>
              </w:rPr>
              <w:t>
Вариативный компонент</w:t>
            </w:r>
          </w:p>
          <w:bookmarkEnd w:id="249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2493"/>
          <w:p>
            <w:pPr>
              <w:spacing w:after="20"/>
              <w:ind w:left="20"/>
              <w:jc w:val="both"/>
            </w:pPr>
            <w:r>
              <w:rPr>
                <w:rFonts w:ascii="Times New Roman"/>
                <w:b w:val="false"/>
                <w:i w:val="false"/>
                <w:color w:val="000000"/>
                <w:sz w:val="20"/>
              </w:rPr>
              <w:t>
Предметы по выбору</w:t>
            </w:r>
          </w:p>
          <w:bookmarkEnd w:id="249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2494"/>
          <w:p>
            <w:pPr>
              <w:spacing w:after="20"/>
              <w:ind w:left="20"/>
              <w:jc w:val="both"/>
            </w:pPr>
            <w:r>
              <w:rPr>
                <w:rFonts w:ascii="Times New Roman"/>
                <w:b w:val="false"/>
                <w:i w:val="false"/>
                <w:color w:val="000000"/>
                <w:sz w:val="20"/>
              </w:rPr>
              <w:t>
Элективные курсы</w:t>
            </w:r>
          </w:p>
          <w:bookmarkEnd w:id="249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2495"/>
          <w:p>
            <w:pPr>
              <w:spacing w:after="20"/>
              <w:ind w:left="20"/>
              <w:jc w:val="both"/>
            </w:pPr>
            <w:r>
              <w:rPr>
                <w:rFonts w:ascii="Times New Roman"/>
                <w:b w:val="false"/>
                <w:i w:val="false"/>
                <w:color w:val="000000"/>
                <w:sz w:val="20"/>
              </w:rPr>
              <w:t>
Физическая культура: спортивные игры</w:t>
            </w:r>
          </w:p>
          <w:bookmarkEnd w:id="249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2496"/>
          <w:p>
            <w:pPr>
              <w:spacing w:after="20"/>
              <w:ind w:left="20"/>
              <w:jc w:val="both"/>
            </w:pPr>
            <w:r>
              <w:rPr>
                <w:rFonts w:ascii="Times New Roman"/>
                <w:b w:val="false"/>
                <w:i w:val="false"/>
                <w:color w:val="000000"/>
                <w:sz w:val="20"/>
              </w:rPr>
              <w:t>
Вариативная учебная нагрузка</w:t>
            </w:r>
          </w:p>
          <w:bookmarkEnd w:id="249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2497"/>
          <w:p>
            <w:pPr>
              <w:spacing w:after="20"/>
              <w:ind w:left="20"/>
              <w:jc w:val="both"/>
            </w:pPr>
            <w:r>
              <w:rPr>
                <w:rFonts w:ascii="Times New Roman"/>
                <w:b w:val="false"/>
                <w:i w:val="false"/>
                <w:color w:val="000000"/>
                <w:sz w:val="20"/>
              </w:rPr>
              <w:t>
Объем максимальной учебной нагрузки</w:t>
            </w:r>
          </w:p>
          <w:bookmarkEnd w:id="249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734" w:id="2498"/>
    <w:p>
      <w:pPr>
        <w:spacing w:after="0"/>
        <w:ind w:left="0"/>
        <w:jc w:val="left"/>
      </w:pPr>
      <w:r>
        <w:rPr>
          <w:rFonts w:ascii="Times New Roman"/>
          <w:b/>
          <w:i w:val="false"/>
          <w:color w:val="000000"/>
        </w:rPr>
        <w:t xml:space="preserve"> Типовой учебный план (обновленного содержания) основного среднего образования для специализированных организаций образования с русским языком обучения</w:t>
      </w:r>
    </w:p>
    <w:bookmarkEnd w:id="2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2499"/>
          <w:p>
            <w:pPr>
              <w:spacing w:after="20"/>
              <w:ind w:left="20"/>
              <w:jc w:val="both"/>
            </w:pPr>
            <w:r>
              <w:rPr>
                <w:rFonts w:ascii="Times New Roman"/>
                <w:b w:val="false"/>
                <w:i w:val="false"/>
                <w:color w:val="000000"/>
                <w:sz w:val="20"/>
              </w:rPr>
              <w:t>
№</w:t>
            </w:r>
          </w:p>
          <w:bookmarkEnd w:id="2499"/>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2500"/>
          <w:p>
            <w:pPr>
              <w:spacing w:after="20"/>
              <w:ind w:left="20"/>
              <w:jc w:val="both"/>
            </w:pPr>
            <w:r>
              <w:rPr>
                <w:rFonts w:ascii="Times New Roman"/>
                <w:b w:val="false"/>
                <w:i w:val="false"/>
                <w:color w:val="000000"/>
                <w:sz w:val="20"/>
              </w:rPr>
              <w:t>
Инвариантный компонент</w:t>
            </w:r>
          </w:p>
          <w:bookmarkEnd w:id="2500"/>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2501"/>
          <w:p>
            <w:pPr>
              <w:spacing w:after="20"/>
              <w:ind w:left="20"/>
              <w:jc w:val="both"/>
            </w:pPr>
            <w:r>
              <w:rPr>
                <w:rFonts w:ascii="Times New Roman"/>
                <w:b w:val="false"/>
                <w:i w:val="false"/>
                <w:color w:val="000000"/>
                <w:sz w:val="20"/>
              </w:rPr>
              <w:t xml:space="preserve">
I </w:t>
            </w:r>
          </w:p>
          <w:bookmarkEnd w:id="250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2502"/>
          <w:p>
            <w:pPr>
              <w:spacing w:after="20"/>
              <w:ind w:left="20"/>
              <w:jc w:val="both"/>
            </w:pPr>
            <w:r>
              <w:rPr>
                <w:rFonts w:ascii="Times New Roman"/>
                <w:b w:val="false"/>
                <w:i w:val="false"/>
                <w:color w:val="000000"/>
                <w:sz w:val="20"/>
              </w:rPr>
              <w:t>
1</w:t>
            </w:r>
          </w:p>
          <w:bookmarkEnd w:id="250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503"/>
          <w:p>
            <w:pPr>
              <w:spacing w:after="20"/>
              <w:ind w:left="20"/>
              <w:jc w:val="both"/>
            </w:pPr>
            <w:r>
              <w:rPr>
                <w:rFonts w:ascii="Times New Roman"/>
                <w:b w:val="false"/>
                <w:i w:val="false"/>
                <w:color w:val="000000"/>
                <w:sz w:val="20"/>
              </w:rPr>
              <w:t>
2</w:t>
            </w:r>
          </w:p>
          <w:bookmarkEnd w:id="250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2504"/>
          <w:p>
            <w:pPr>
              <w:spacing w:after="20"/>
              <w:ind w:left="20"/>
              <w:jc w:val="both"/>
            </w:pPr>
            <w:r>
              <w:rPr>
                <w:rFonts w:ascii="Times New Roman"/>
                <w:b w:val="false"/>
                <w:i w:val="false"/>
                <w:color w:val="000000"/>
                <w:sz w:val="20"/>
              </w:rPr>
              <w:t>
3</w:t>
            </w:r>
          </w:p>
          <w:bookmarkEnd w:id="250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2505"/>
          <w:p>
            <w:pPr>
              <w:spacing w:after="20"/>
              <w:ind w:left="20"/>
              <w:jc w:val="both"/>
            </w:pPr>
            <w:r>
              <w:rPr>
                <w:rFonts w:ascii="Times New Roman"/>
                <w:b w:val="false"/>
                <w:i w:val="false"/>
                <w:color w:val="000000"/>
                <w:sz w:val="20"/>
              </w:rPr>
              <w:t>
4</w:t>
            </w:r>
          </w:p>
          <w:bookmarkEnd w:id="250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2506"/>
          <w:p>
            <w:pPr>
              <w:spacing w:after="20"/>
              <w:ind w:left="20"/>
              <w:jc w:val="both"/>
            </w:pPr>
            <w:r>
              <w:rPr>
                <w:rFonts w:ascii="Times New Roman"/>
                <w:b w:val="false"/>
                <w:i w:val="false"/>
                <w:color w:val="000000"/>
                <w:sz w:val="20"/>
              </w:rPr>
              <w:t xml:space="preserve">
II </w:t>
            </w:r>
          </w:p>
          <w:bookmarkEnd w:id="250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2507"/>
          <w:p>
            <w:pPr>
              <w:spacing w:after="20"/>
              <w:ind w:left="20"/>
              <w:jc w:val="both"/>
            </w:pPr>
            <w:r>
              <w:rPr>
                <w:rFonts w:ascii="Times New Roman"/>
                <w:b w:val="false"/>
                <w:i w:val="false"/>
                <w:color w:val="000000"/>
                <w:sz w:val="20"/>
              </w:rPr>
              <w:t>
5</w:t>
            </w:r>
          </w:p>
          <w:bookmarkEnd w:id="250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2508"/>
          <w:p>
            <w:pPr>
              <w:spacing w:after="20"/>
              <w:ind w:left="20"/>
              <w:jc w:val="both"/>
            </w:pPr>
            <w:r>
              <w:rPr>
                <w:rFonts w:ascii="Times New Roman"/>
                <w:b w:val="false"/>
                <w:i w:val="false"/>
                <w:color w:val="000000"/>
                <w:sz w:val="20"/>
              </w:rPr>
              <w:t>
6</w:t>
            </w:r>
          </w:p>
          <w:bookmarkEnd w:id="250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2509"/>
          <w:p>
            <w:pPr>
              <w:spacing w:after="20"/>
              <w:ind w:left="20"/>
              <w:jc w:val="both"/>
            </w:pPr>
            <w:r>
              <w:rPr>
                <w:rFonts w:ascii="Times New Roman"/>
                <w:b w:val="false"/>
                <w:i w:val="false"/>
                <w:color w:val="000000"/>
                <w:sz w:val="20"/>
              </w:rPr>
              <w:t>
7</w:t>
            </w:r>
          </w:p>
          <w:bookmarkEnd w:id="250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2510"/>
          <w:p>
            <w:pPr>
              <w:spacing w:after="20"/>
              <w:ind w:left="20"/>
              <w:jc w:val="both"/>
            </w:pPr>
            <w:r>
              <w:rPr>
                <w:rFonts w:ascii="Times New Roman"/>
                <w:b w:val="false"/>
                <w:i w:val="false"/>
                <w:color w:val="000000"/>
                <w:sz w:val="20"/>
              </w:rPr>
              <w:t>
8</w:t>
            </w:r>
          </w:p>
          <w:bookmarkEnd w:id="251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511"/>
          <w:p>
            <w:pPr>
              <w:spacing w:after="20"/>
              <w:ind w:left="20"/>
              <w:jc w:val="both"/>
            </w:pPr>
            <w:r>
              <w:rPr>
                <w:rFonts w:ascii="Times New Roman"/>
                <w:b w:val="false"/>
                <w:i w:val="false"/>
                <w:color w:val="000000"/>
                <w:sz w:val="20"/>
              </w:rPr>
              <w:t xml:space="preserve">
III </w:t>
            </w:r>
          </w:p>
          <w:bookmarkEnd w:id="251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2512"/>
          <w:p>
            <w:pPr>
              <w:spacing w:after="20"/>
              <w:ind w:left="20"/>
              <w:jc w:val="both"/>
            </w:pPr>
            <w:r>
              <w:rPr>
                <w:rFonts w:ascii="Times New Roman"/>
                <w:b w:val="false"/>
                <w:i w:val="false"/>
                <w:color w:val="000000"/>
                <w:sz w:val="20"/>
              </w:rPr>
              <w:t>
9</w:t>
            </w:r>
          </w:p>
          <w:bookmarkEnd w:id="251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2513"/>
          <w:p>
            <w:pPr>
              <w:spacing w:after="20"/>
              <w:ind w:left="20"/>
              <w:jc w:val="both"/>
            </w:pPr>
            <w:r>
              <w:rPr>
                <w:rFonts w:ascii="Times New Roman"/>
                <w:b w:val="false"/>
                <w:i w:val="false"/>
                <w:color w:val="000000"/>
                <w:sz w:val="20"/>
              </w:rPr>
              <w:t>
10</w:t>
            </w:r>
          </w:p>
          <w:bookmarkEnd w:id="251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2514"/>
          <w:p>
            <w:pPr>
              <w:spacing w:after="20"/>
              <w:ind w:left="20"/>
              <w:jc w:val="both"/>
            </w:pPr>
            <w:r>
              <w:rPr>
                <w:rFonts w:ascii="Times New Roman"/>
                <w:b w:val="false"/>
                <w:i w:val="false"/>
                <w:color w:val="000000"/>
                <w:sz w:val="20"/>
              </w:rPr>
              <w:t>
11</w:t>
            </w:r>
          </w:p>
          <w:bookmarkEnd w:id="251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2515"/>
          <w:p>
            <w:pPr>
              <w:spacing w:after="20"/>
              <w:ind w:left="20"/>
              <w:jc w:val="both"/>
            </w:pPr>
            <w:r>
              <w:rPr>
                <w:rFonts w:ascii="Times New Roman"/>
                <w:b w:val="false"/>
                <w:i w:val="false"/>
                <w:color w:val="000000"/>
                <w:sz w:val="20"/>
              </w:rPr>
              <w:t>
12</w:t>
            </w:r>
          </w:p>
          <w:bookmarkEnd w:id="251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2516"/>
          <w:p>
            <w:pPr>
              <w:spacing w:after="20"/>
              <w:ind w:left="20"/>
              <w:jc w:val="both"/>
            </w:pPr>
            <w:r>
              <w:rPr>
                <w:rFonts w:ascii="Times New Roman"/>
                <w:b w:val="false"/>
                <w:i w:val="false"/>
                <w:color w:val="000000"/>
                <w:sz w:val="20"/>
              </w:rPr>
              <w:t>
13</w:t>
            </w:r>
          </w:p>
          <w:bookmarkEnd w:id="251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2517"/>
          <w:p>
            <w:pPr>
              <w:spacing w:after="20"/>
              <w:ind w:left="20"/>
              <w:jc w:val="both"/>
            </w:pPr>
            <w:r>
              <w:rPr>
                <w:rFonts w:ascii="Times New Roman"/>
                <w:b w:val="false"/>
                <w:i w:val="false"/>
                <w:color w:val="000000"/>
                <w:sz w:val="20"/>
              </w:rPr>
              <w:t xml:space="preserve">
IV </w:t>
            </w:r>
          </w:p>
          <w:bookmarkEnd w:id="251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2518"/>
          <w:p>
            <w:pPr>
              <w:spacing w:after="20"/>
              <w:ind w:left="20"/>
              <w:jc w:val="both"/>
            </w:pPr>
            <w:r>
              <w:rPr>
                <w:rFonts w:ascii="Times New Roman"/>
                <w:b w:val="false"/>
                <w:i w:val="false"/>
                <w:color w:val="000000"/>
                <w:sz w:val="20"/>
              </w:rPr>
              <w:t>
14</w:t>
            </w:r>
          </w:p>
          <w:bookmarkEnd w:id="251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2519"/>
          <w:p>
            <w:pPr>
              <w:spacing w:after="20"/>
              <w:ind w:left="20"/>
              <w:jc w:val="both"/>
            </w:pPr>
            <w:r>
              <w:rPr>
                <w:rFonts w:ascii="Times New Roman"/>
                <w:b w:val="false"/>
                <w:i w:val="false"/>
                <w:color w:val="000000"/>
                <w:sz w:val="20"/>
              </w:rPr>
              <w:t>
15</w:t>
            </w:r>
          </w:p>
          <w:bookmarkEnd w:id="251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2520"/>
          <w:p>
            <w:pPr>
              <w:spacing w:after="20"/>
              <w:ind w:left="20"/>
              <w:jc w:val="both"/>
            </w:pPr>
            <w:r>
              <w:rPr>
                <w:rFonts w:ascii="Times New Roman"/>
                <w:b w:val="false"/>
                <w:i w:val="false"/>
                <w:color w:val="000000"/>
                <w:sz w:val="20"/>
              </w:rPr>
              <w:t>
16</w:t>
            </w:r>
          </w:p>
          <w:bookmarkEnd w:id="252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521"/>
          <w:p>
            <w:pPr>
              <w:spacing w:after="20"/>
              <w:ind w:left="20"/>
              <w:jc w:val="both"/>
            </w:pPr>
            <w:r>
              <w:rPr>
                <w:rFonts w:ascii="Times New Roman"/>
                <w:b w:val="false"/>
                <w:i w:val="false"/>
                <w:color w:val="000000"/>
                <w:sz w:val="20"/>
              </w:rPr>
              <w:t>
17</w:t>
            </w:r>
          </w:p>
          <w:bookmarkEnd w:id="252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2522"/>
          <w:p>
            <w:pPr>
              <w:spacing w:after="20"/>
              <w:ind w:left="20"/>
              <w:jc w:val="both"/>
            </w:pPr>
            <w:r>
              <w:rPr>
                <w:rFonts w:ascii="Times New Roman"/>
                <w:b w:val="false"/>
                <w:i w:val="false"/>
                <w:color w:val="000000"/>
                <w:sz w:val="20"/>
              </w:rPr>
              <w:t>
V</w:t>
            </w:r>
          </w:p>
          <w:bookmarkEnd w:id="252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2523"/>
          <w:p>
            <w:pPr>
              <w:spacing w:after="20"/>
              <w:ind w:left="20"/>
              <w:jc w:val="both"/>
            </w:pPr>
            <w:r>
              <w:rPr>
                <w:rFonts w:ascii="Times New Roman"/>
                <w:b w:val="false"/>
                <w:i w:val="false"/>
                <w:color w:val="000000"/>
                <w:sz w:val="20"/>
              </w:rPr>
              <w:t>
18</w:t>
            </w:r>
          </w:p>
          <w:bookmarkEnd w:id="252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2524"/>
          <w:p>
            <w:pPr>
              <w:spacing w:after="20"/>
              <w:ind w:left="20"/>
              <w:jc w:val="both"/>
            </w:pPr>
            <w:r>
              <w:rPr>
                <w:rFonts w:ascii="Times New Roman"/>
                <w:b w:val="false"/>
                <w:i w:val="false"/>
                <w:color w:val="000000"/>
                <w:sz w:val="20"/>
              </w:rPr>
              <w:t>
19</w:t>
            </w:r>
          </w:p>
          <w:bookmarkEnd w:id="252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2525"/>
          <w:p>
            <w:pPr>
              <w:spacing w:after="20"/>
              <w:ind w:left="20"/>
              <w:jc w:val="both"/>
            </w:pPr>
            <w:r>
              <w:rPr>
                <w:rFonts w:ascii="Times New Roman"/>
                <w:b w:val="false"/>
                <w:i w:val="false"/>
                <w:color w:val="000000"/>
                <w:sz w:val="20"/>
              </w:rPr>
              <w:t xml:space="preserve">
VІ </w:t>
            </w:r>
          </w:p>
          <w:bookmarkEnd w:id="252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2526"/>
          <w:p>
            <w:pPr>
              <w:spacing w:after="20"/>
              <w:ind w:left="20"/>
              <w:jc w:val="both"/>
            </w:pPr>
            <w:r>
              <w:rPr>
                <w:rFonts w:ascii="Times New Roman"/>
                <w:b w:val="false"/>
                <w:i w:val="false"/>
                <w:color w:val="000000"/>
                <w:sz w:val="20"/>
              </w:rPr>
              <w:t>
20</w:t>
            </w:r>
          </w:p>
          <w:bookmarkEnd w:id="252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2527"/>
          <w:p>
            <w:pPr>
              <w:spacing w:after="20"/>
              <w:ind w:left="20"/>
              <w:jc w:val="both"/>
            </w:pPr>
            <w:r>
              <w:rPr>
                <w:rFonts w:ascii="Times New Roman"/>
                <w:b w:val="false"/>
                <w:i w:val="false"/>
                <w:color w:val="000000"/>
                <w:sz w:val="20"/>
              </w:rPr>
              <w:t>
Специализированный компонент из инвариантной части</w:t>
            </w:r>
          </w:p>
          <w:bookmarkEnd w:id="252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2528"/>
          <w:p>
            <w:pPr>
              <w:spacing w:after="20"/>
              <w:ind w:left="20"/>
              <w:jc w:val="both"/>
            </w:pPr>
            <w:r>
              <w:rPr>
                <w:rFonts w:ascii="Times New Roman"/>
                <w:b w:val="false"/>
                <w:i w:val="false"/>
                <w:color w:val="000000"/>
                <w:sz w:val="20"/>
              </w:rPr>
              <w:t>
Инвариантная учебная нагрузка</w:t>
            </w:r>
          </w:p>
          <w:bookmarkEnd w:id="252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2529"/>
          <w:p>
            <w:pPr>
              <w:spacing w:after="20"/>
              <w:ind w:left="20"/>
              <w:jc w:val="both"/>
            </w:pPr>
            <w:r>
              <w:rPr>
                <w:rFonts w:ascii="Times New Roman"/>
                <w:b w:val="false"/>
                <w:i w:val="false"/>
                <w:color w:val="000000"/>
                <w:sz w:val="20"/>
              </w:rPr>
              <w:t>
Вариативный компонент</w:t>
            </w:r>
          </w:p>
          <w:bookmarkEnd w:id="252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2530"/>
          <w:p>
            <w:pPr>
              <w:spacing w:after="20"/>
              <w:ind w:left="20"/>
              <w:jc w:val="both"/>
            </w:pPr>
            <w:r>
              <w:rPr>
                <w:rFonts w:ascii="Times New Roman"/>
                <w:b w:val="false"/>
                <w:i w:val="false"/>
                <w:color w:val="000000"/>
                <w:sz w:val="20"/>
              </w:rPr>
              <w:t>
Предметы по выбору</w:t>
            </w:r>
          </w:p>
          <w:bookmarkEnd w:id="253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2531"/>
          <w:p>
            <w:pPr>
              <w:spacing w:after="20"/>
              <w:ind w:left="20"/>
              <w:jc w:val="both"/>
            </w:pPr>
            <w:r>
              <w:rPr>
                <w:rFonts w:ascii="Times New Roman"/>
                <w:b w:val="false"/>
                <w:i w:val="false"/>
                <w:color w:val="000000"/>
                <w:sz w:val="20"/>
              </w:rPr>
              <w:t>
Элективные курсы</w:t>
            </w:r>
          </w:p>
          <w:bookmarkEnd w:id="253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2532"/>
          <w:p>
            <w:pPr>
              <w:spacing w:after="20"/>
              <w:ind w:left="20"/>
              <w:jc w:val="both"/>
            </w:pPr>
            <w:r>
              <w:rPr>
                <w:rFonts w:ascii="Times New Roman"/>
                <w:b w:val="false"/>
                <w:i w:val="false"/>
                <w:color w:val="000000"/>
                <w:sz w:val="20"/>
              </w:rPr>
              <w:t>
Физическая культура: спортивные игры</w:t>
            </w:r>
          </w:p>
          <w:bookmarkEnd w:id="253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533"/>
          <w:p>
            <w:pPr>
              <w:spacing w:after="20"/>
              <w:ind w:left="20"/>
              <w:jc w:val="both"/>
            </w:pPr>
            <w:r>
              <w:rPr>
                <w:rFonts w:ascii="Times New Roman"/>
                <w:b w:val="false"/>
                <w:i w:val="false"/>
                <w:color w:val="000000"/>
                <w:sz w:val="20"/>
              </w:rPr>
              <w:t>
Вариативная учебная нагрузка</w:t>
            </w:r>
          </w:p>
          <w:bookmarkEnd w:id="253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534"/>
          <w:p>
            <w:pPr>
              <w:spacing w:after="20"/>
              <w:ind w:left="20"/>
              <w:jc w:val="both"/>
            </w:pPr>
            <w:r>
              <w:rPr>
                <w:rFonts w:ascii="Times New Roman"/>
                <w:b w:val="false"/>
                <w:i w:val="false"/>
                <w:color w:val="000000"/>
                <w:sz w:val="20"/>
              </w:rPr>
              <w:t>
Объем максимальной учебной нагрузки</w:t>
            </w:r>
          </w:p>
          <w:bookmarkEnd w:id="253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774" w:id="2535"/>
    <w:p>
      <w:pPr>
        <w:spacing w:after="0"/>
        <w:ind w:left="0"/>
        <w:jc w:val="left"/>
      </w:pPr>
      <w:r>
        <w:rPr>
          <w:rFonts w:ascii="Times New Roman"/>
          <w:b/>
          <w:i w:val="false"/>
          <w:color w:val="000000"/>
        </w:rPr>
        <w:t xml:space="preserve"> Типовой учебный план (обновленного содержания) основного среднего образования для специализированных организаций образования с обучением на трех языках (для школ с казахским языком обучения)</w:t>
      </w:r>
    </w:p>
    <w:bookmarkEnd w:id="2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1404"/>
        <w:gridCol w:w="1401"/>
        <w:gridCol w:w="1401"/>
        <w:gridCol w:w="1401"/>
        <w:gridCol w:w="1903"/>
        <w:gridCol w:w="2401"/>
        <w:gridCol w:w="933"/>
      </w:tblGrid>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536"/>
          <w:p>
            <w:pPr>
              <w:spacing w:after="20"/>
              <w:ind w:left="20"/>
              <w:jc w:val="both"/>
            </w:pPr>
            <w:r>
              <w:rPr>
                <w:rFonts w:ascii="Times New Roman"/>
                <w:b w:val="false"/>
                <w:i w:val="false"/>
                <w:color w:val="000000"/>
                <w:sz w:val="20"/>
              </w:rPr>
              <w:t>
№</w:t>
            </w:r>
          </w:p>
          <w:bookmarkEnd w:id="2536"/>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2537"/>
          <w:p>
            <w:pPr>
              <w:spacing w:after="20"/>
              <w:ind w:left="20"/>
              <w:jc w:val="both"/>
            </w:pPr>
            <w:r>
              <w:rPr>
                <w:rFonts w:ascii="Times New Roman"/>
                <w:b w:val="false"/>
                <w:i w:val="false"/>
                <w:color w:val="000000"/>
                <w:sz w:val="20"/>
              </w:rPr>
              <w:t>
Инвариантный компонент</w:t>
            </w:r>
          </w:p>
          <w:bookmarkEnd w:id="2537"/>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2538"/>
          <w:p>
            <w:pPr>
              <w:spacing w:after="20"/>
              <w:ind w:left="20"/>
              <w:jc w:val="both"/>
            </w:pPr>
            <w:r>
              <w:rPr>
                <w:rFonts w:ascii="Times New Roman"/>
                <w:b w:val="false"/>
                <w:i w:val="false"/>
                <w:color w:val="000000"/>
                <w:sz w:val="20"/>
              </w:rPr>
              <w:t>
I</w:t>
            </w:r>
          </w:p>
          <w:bookmarkEnd w:id="2538"/>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2539"/>
          <w:p>
            <w:pPr>
              <w:spacing w:after="20"/>
              <w:ind w:left="20"/>
              <w:jc w:val="both"/>
            </w:pPr>
            <w:r>
              <w:rPr>
                <w:rFonts w:ascii="Times New Roman"/>
                <w:b w:val="false"/>
                <w:i w:val="false"/>
                <w:color w:val="000000"/>
                <w:sz w:val="20"/>
              </w:rPr>
              <w:t>
1</w:t>
            </w:r>
          </w:p>
          <w:bookmarkEnd w:id="2539"/>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2540"/>
          <w:p>
            <w:pPr>
              <w:spacing w:after="20"/>
              <w:ind w:left="20"/>
              <w:jc w:val="both"/>
            </w:pPr>
            <w:r>
              <w:rPr>
                <w:rFonts w:ascii="Times New Roman"/>
                <w:b w:val="false"/>
                <w:i w:val="false"/>
                <w:color w:val="000000"/>
                <w:sz w:val="20"/>
              </w:rPr>
              <w:t>
2</w:t>
            </w:r>
          </w:p>
          <w:bookmarkEnd w:id="2540"/>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541"/>
          <w:p>
            <w:pPr>
              <w:spacing w:after="20"/>
              <w:ind w:left="20"/>
              <w:jc w:val="both"/>
            </w:pPr>
            <w:r>
              <w:rPr>
                <w:rFonts w:ascii="Times New Roman"/>
                <w:b w:val="false"/>
                <w:i w:val="false"/>
                <w:color w:val="000000"/>
                <w:sz w:val="20"/>
              </w:rPr>
              <w:t>
3</w:t>
            </w:r>
          </w:p>
          <w:bookmarkEnd w:id="2541"/>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2542"/>
          <w:p>
            <w:pPr>
              <w:spacing w:after="20"/>
              <w:ind w:left="20"/>
              <w:jc w:val="both"/>
            </w:pPr>
            <w:r>
              <w:rPr>
                <w:rFonts w:ascii="Times New Roman"/>
                <w:b w:val="false"/>
                <w:i w:val="false"/>
                <w:color w:val="000000"/>
                <w:sz w:val="20"/>
              </w:rPr>
              <w:t>
4</w:t>
            </w:r>
          </w:p>
          <w:bookmarkEnd w:id="2542"/>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2543"/>
          <w:p>
            <w:pPr>
              <w:spacing w:after="20"/>
              <w:ind w:left="20"/>
              <w:jc w:val="both"/>
            </w:pPr>
            <w:r>
              <w:rPr>
                <w:rFonts w:ascii="Times New Roman"/>
                <w:b w:val="false"/>
                <w:i w:val="false"/>
                <w:color w:val="000000"/>
                <w:sz w:val="20"/>
              </w:rPr>
              <w:t>
II</w:t>
            </w:r>
          </w:p>
          <w:bookmarkEnd w:id="2543"/>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544"/>
          <w:p>
            <w:pPr>
              <w:spacing w:after="20"/>
              <w:ind w:left="20"/>
              <w:jc w:val="both"/>
            </w:pPr>
            <w:r>
              <w:rPr>
                <w:rFonts w:ascii="Times New Roman"/>
                <w:b w:val="false"/>
                <w:i w:val="false"/>
                <w:color w:val="000000"/>
                <w:sz w:val="20"/>
              </w:rPr>
              <w:t>
5</w:t>
            </w:r>
          </w:p>
          <w:bookmarkEnd w:id="2544"/>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2545"/>
          <w:p>
            <w:pPr>
              <w:spacing w:after="20"/>
              <w:ind w:left="20"/>
              <w:jc w:val="both"/>
            </w:pPr>
            <w:r>
              <w:rPr>
                <w:rFonts w:ascii="Times New Roman"/>
                <w:b w:val="false"/>
                <w:i w:val="false"/>
                <w:color w:val="000000"/>
                <w:sz w:val="20"/>
              </w:rPr>
              <w:t>
6</w:t>
            </w:r>
          </w:p>
          <w:bookmarkEnd w:id="2545"/>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2546"/>
          <w:p>
            <w:pPr>
              <w:spacing w:after="20"/>
              <w:ind w:left="20"/>
              <w:jc w:val="both"/>
            </w:pPr>
            <w:r>
              <w:rPr>
                <w:rFonts w:ascii="Times New Roman"/>
                <w:b w:val="false"/>
                <w:i w:val="false"/>
                <w:color w:val="000000"/>
                <w:sz w:val="20"/>
              </w:rPr>
              <w:t>
7</w:t>
            </w:r>
          </w:p>
          <w:bookmarkEnd w:id="2546"/>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2547"/>
          <w:p>
            <w:pPr>
              <w:spacing w:after="20"/>
              <w:ind w:left="20"/>
              <w:jc w:val="both"/>
            </w:pPr>
            <w:r>
              <w:rPr>
                <w:rFonts w:ascii="Times New Roman"/>
                <w:b w:val="false"/>
                <w:i w:val="false"/>
                <w:color w:val="000000"/>
                <w:sz w:val="20"/>
              </w:rPr>
              <w:t>
8</w:t>
            </w:r>
          </w:p>
          <w:bookmarkEnd w:id="2547"/>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английский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2548"/>
          <w:p>
            <w:pPr>
              <w:spacing w:after="20"/>
              <w:ind w:left="20"/>
              <w:jc w:val="both"/>
            </w:pPr>
            <w:r>
              <w:rPr>
                <w:rFonts w:ascii="Times New Roman"/>
                <w:b w:val="false"/>
                <w:i w:val="false"/>
                <w:color w:val="000000"/>
                <w:sz w:val="20"/>
              </w:rPr>
              <w:t>
III</w:t>
            </w:r>
          </w:p>
          <w:bookmarkEnd w:id="2548"/>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2549"/>
          <w:p>
            <w:pPr>
              <w:spacing w:after="20"/>
              <w:ind w:left="20"/>
              <w:jc w:val="both"/>
            </w:pPr>
            <w:r>
              <w:rPr>
                <w:rFonts w:ascii="Times New Roman"/>
                <w:b w:val="false"/>
                <w:i w:val="false"/>
                <w:color w:val="000000"/>
                <w:sz w:val="20"/>
              </w:rPr>
              <w:t>
9</w:t>
            </w:r>
          </w:p>
          <w:bookmarkEnd w:id="2549"/>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2550"/>
          <w:p>
            <w:pPr>
              <w:spacing w:after="20"/>
              <w:ind w:left="20"/>
              <w:jc w:val="both"/>
            </w:pPr>
            <w:r>
              <w:rPr>
                <w:rFonts w:ascii="Times New Roman"/>
                <w:b w:val="false"/>
                <w:i w:val="false"/>
                <w:color w:val="000000"/>
                <w:sz w:val="20"/>
              </w:rPr>
              <w:t>
10</w:t>
            </w:r>
          </w:p>
          <w:bookmarkEnd w:id="2550"/>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английский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2551"/>
          <w:p>
            <w:pPr>
              <w:spacing w:after="20"/>
              <w:ind w:left="20"/>
              <w:jc w:val="both"/>
            </w:pPr>
            <w:r>
              <w:rPr>
                <w:rFonts w:ascii="Times New Roman"/>
                <w:b w:val="false"/>
                <w:i w:val="false"/>
                <w:color w:val="000000"/>
                <w:sz w:val="20"/>
              </w:rPr>
              <w:t>
11</w:t>
            </w:r>
          </w:p>
          <w:bookmarkEnd w:id="2551"/>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английский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2552"/>
          <w:p>
            <w:pPr>
              <w:spacing w:after="20"/>
              <w:ind w:left="20"/>
              <w:jc w:val="both"/>
            </w:pPr>
            <w:r>
              <w:rPr>
                <w:rFonts w:ascii="Times New Roman"/>
                <w:b w:val="false"/>
                <w:i w:val="false"/>
                <w:color w:val="000000"/>
                <w:sz w:val="20"/>
              </w:rPr>
              <w:t>
12</w:t>
            </w:r>
          </w:p>
          <w:bookmarkEnd w:id="2552"/>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английский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2553"/>
          <w:p>
            <w:pPr>
              <w:spacing w:after="20"/>
              <w:ind w:left="20"/>
              <w:jc w:val="both"/>
            </w:pPr>
            <w:r>
              <w:rPr>
                <w:rFonts w:ascii="Times New Roman"/>
                <w:b w:val="false"/>
                <w:i w:val="false"/>
                <w:color w:val="000000"/>
                <w:sz w:val="20"/>
              </w:rPr>
              <w:t>
13</w:t>
            </w:r>
          </w:p>
          <w:bookmarkEnd w:id="2553"/>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2554"/>
          <w:p>
            <w:pPr>
              <w:spacing w:after="20"/>
              <w:ind w:left="20"/>
              <w:jc w:val="both"/>
            </w:pPr>
            <w:r>
              <w:rPr>
                <w:rFonts w:ascii="Times New Roman"/>
                <w:b w:val="false"/>
                <w:i w:val="false"/>
                <w:color w:val="000000"/>
                <w:sz w:val="20"/>
              </w:rPr>
              <w:t>
IV</w:t>
            </w:r>
          </w:p>
          <w:bookmarkEnd w:id="2554"/>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2555"/>
          <w:p>
            <w:pPr>
              <w:spacing w:after="20"/>
              <w:ind w:left="20"/>
              <w:jc w:val="both"/>
            </w:pPr>
            <w:r>
              <w:rPr>
                <w:rFonts w:ascii="Times New Roman"/>
                <w:b w:val="false"/>
                <w:i w:val="false"/>
                <w:color w:val="000000"/>
                <w:sz w:val="20"/>
              </w:rPr>
              <w:t>
14</w:t>
            </w:r>
          </w:p>
          <w:bookmarkEnd w:id="2555"/>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2556"/>
          <w:p>
            <w:pPr>
              <w:spacing w:after="20"/>
              <w:ind w:left="20"/>
              <w:jc w:val="both"/>
            </w:pPr>
            <w:r>
              <w:rPr>
                <w:rFonts w:ascii="Times New Roman"/>
                <w:b w:val="false"/>
                <w:i w:val="false"/>
                <w:color w:val="000000"/>
                <w:sz w:val="20"/>
              </w:rPr>
              <w:t>
15</w:t>
            </w:r>
          </w:p>
          <w:bookmarkEnd w:id="2556"/>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2557"/>
          <w:p>
            <w:pPr>
              <w:spacing w:after="20"/>
              <w:ind w:left="20"/>
              <w:jc w:val="both"/>
            </w:pPr>
            <w:r>
              <w:rPr>
                <w:rFonts w:ascii="Times New Roman"/>
                <w:b w:val="false"/>
                <w:i w:val="false"/>
                <w:color w:val="000000"/>
                <w:sz w:val="20"/>
              </w:rPr>
              <w:t>
16</w:t>
            </w:r>
          </w:p>
          <w:bookmarkEnd w:id="2557"/>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2558"/>
          <w:p>
            <w:pPr>
              <w:spacing w:after="20"/>
              <w:ind w:left="20"/>
              <w:jc w:val="both"/>
            </w:pPr>
            <w:r>
              <w:rPr>
                <w:rFonts w:ascii="Times New Roman"/>
                <w:b w:val="false"/>
                <w:i w:val="false"/>
                <w:color w:val="000000"/>
                <w:sz w:val="20"/>
              </w:rPr>
              <w:t>
17</w:t>
            </w:r>
          </w:p>
          <w:bookmarkEnd w:id="2558"/>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2559"/>
          <w:p>
            <w:pPr>
              <w:spacing w:after="20"/>
              <w:ind w:left="20"/>
              <w:jc w:val="both"/>
            </w:pPr>
            <w:r>
              <w:rPr>
                <w:rFonts w:ascii="Times New Roman"/>
                <w:b w:val="false"/>
                <w:i w:val="false"/>
                <w:color w:val="000000"/>
                <w:sz w:val="20"/>
              </w:rPr>
              <w:t>
V</w:t>
            </w:r>
          </w:p>
          <w:bookmarkEnd w:id="2559"/>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2560"/>
          <w:p>
            <w:pPr>
              <w:spacing w:after="20"/>
              <w:ind w:left="20"/>
              <w:jc w:val="both"/>
            </w:pPr>
            <w:r>
              <w:rPr>
                <w:rFonts w:ascii="Times New Roman"/>
                <w:b w:val="false"/>
                <w:i w:val="false"/>
                <w:color w:val="000000"/>
                <w:sz w:val="20"/>
              </w:rPr>
              <w:t>
18</w:t>
            </w:r>
          </w:p>
          <w:bookmarkEnd w:id="2560"/>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2561"/>
          <w:p>
            <w:pPr>
              <w:spacing w:after="20"/>
              <w:ind w:left="20"/>
              <w:jc w:val="both"/>
            </w:pPr>
            <w:r>
              <w:rPr>
                <w:rFonts w:ascii="Times New Roman"/>
                <w:b w:val="false"/>
                <w:i w:val="false"/>
                <w:color w:val="000000"/>
                <w:sz w:val="20"/>
              </w:rPr>
              <w:t>
19</w:t>
            </w:r>
          </w:p>
          <w:bookmarkEnd w:id="2561"/>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2562"/>
          <w:p>
            <w:pPr>
              <w:spacing w:after="20"/>
              <w:ind w:left="20"/>
              <w:jc w:val="both"/>
            </w:pPr>
            <w:r>
              <w:rPr>
                <w:rFonts w:ascii="Times New Roman"/>
                <w:b w:val="false"/>
                <w:i w:val="false"/>
                <w:color w:val="000000"/>
                <w:sz w:val="20"/>
              </w:rPr>
              <w:t>
VІ</w:t>
            </w:r>
          </w:p>
          <w:bookmarkEnd w:id="2562"/>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2563"/>
          <w:p>
            <w:pPr>
              <w:spacing w:after="20"/>
              <w:ind w:left="20"/>
              <w:jc w:val="both"/>
            </w:pPr>
            <w:r>
              <w:rPr>
                <w:rFonts w:ascii="Times New Roman"/>
                <w:b w:val="false"/>
                <w:i w:val="false"/>
                <w:color w:val="000000"/>
                <w:sz w:val="20"/>
              </w:rPr>
              <w:t>
20</w:t>
            </w:r>
          </w:p>
          <w:bookmarkEnd w:id="2563"/>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564"/>
          <w:p>
            <w:pPr>
              <w:spacing w:after="20"/>
              <w:ind w:left="20"/>
              <w:jc w:val="both"/>
            </w:pPr>
            <w:r>
              <w:rPr>
                <w:rFonts w:ascii="Times New Roman"/>
                <w:b w:val="false"/>
                <w:i w:val="false"/>
                <w:color w:val="000000"/>
                <w:sz w:val="20"/>
              </w:rPr>
              <w:t>
Специализированный компонент из инвариантной части</w:t>
            </w:r>
          </w:p>
          <w:bookmarkEnd w:id="2564"/>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английский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2565"/>
          <w:p>
            <w:pPr>
              <w:spacing w:after="20"/>
              <w:ind w:left="20"/>
              <w:jc w:val="both"/>
            </w:pPr>
            <w:r>
              <w:rPr>
                <w:rFonts w:ascii="Times New Roman"/>
                <w:b w:val="false"/>
                <w:i w:val="false"/>
                <w:color w:val="000000"/>
                <w:sz w:val="20"/>
              </w:rPr>
              <w:t>
Инвариантная учебная нагрузка</w:t>
            </w:r>
          </w:p>
          <w:bookmarkEnd w:id="2565"/>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2566"/>
          <w:p>
            <w:pPr>
              <w:spacing w:after="20"/>
              <w:ind w:left="20"/>
              <w:jc w:val="both"/>
            </w:pPr>
            <w:r>
              <w:rPr>
                <w:rFonts w:ascii="Times New Roman"/>
                <w:b w:val="false"/>
                <w:i w:val="false"/>
                <w:color w:val="000000"/>
                <w:sz w:val="20"/>
              </w:rPr>
              <w:t>
Вариативный компонент</w:t>
            </w:r>
          </w:p>
          <w:bookmarkEnd w:id="2566"/>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2567"/>
          <w:p>
            <w:pPr>
              <w:spacing w:after="20"/>
              <w:ind w:left="20"/>
              <w:jc w:val="both"/>
            </w:pPr>
            <w:r>
              <w:rPr>
                <w:rFonts w:ascii="Times New Roman"/>
                <w:b w:val="false"/>
                <w:i w:val="false"/>
                <w:color w:val="000000"/>
                <w:sz w:val="20"/>
              </w:rPr>
              <w:t>
Предметы по выбору</w:t>
            </w:r>
          </w:p>
          <w:bookmarkEnd w:id="2567"/>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английский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2568"/>
          <w:p>
            <w:pPr>
              <w:spacing w:after="20"/>
              <w:ind w:left="20"/>
              <w:jc w:val="both"/>
            </w:pPr>
            <w:r>
              <w:rPr>
                <w:rFonts w:ascii="Times New Roman"/>
                <w:b w:val="false"/>
                <w:i w:val="false"/>
                <w:color w:val="000000"/>
                <w:sz w:val="20"/>
              </w:rPr>
              <w:t>
Элективные курсы</w:t>
            </w:r>
          </w:p>
          <w:bookmarkEnd w:id="2568"/>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английский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2569"/>
          <w:p>
            <w:pPr>
              <w:spacing w:after="20"/>
              <w:ind w:left="20"/>
              <w:jc w:val="both"/>
            </w:pPr>
            <w:r>
              <w:rPr>
                <w:rFonts w:ascii="Times New Roman"/>
                <w:b w:val="false"/>
                <w:i w:val="false"/>
                <w:color w:val="000000"/>
                <w:sz w:val="20"/>
              </w:rPr>
              <w:t>
Физическая культура: спортивные игры</w:t>
            </w:r>
          </w:p>
          <w:bookmarkEnd w:id="2569"/>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570"/>
          <w:p>
            <w:pPr>
              <w:spacing w:after="20"/>
              <w:ind w:left="20"/>
              <w:jc w:val="both"/>
            </w:pPr>
            <w:r>
              <w:rPr>
                <w:rFonts w:ascii="Times New Roman"/>
                <w:b w:val="false"/>
                <w:i w:val="false"/>
                <w:color w:val="000000"/>
                <w:sz w:val="20"/>
              </w:rPr>
              <w:t>
Вариативная учебная нагрузка</w:t>
            </w:r>
          </w:p>
          <w:bookmarkEnd w:id="2570"/>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2571"/>
          <w:p>
            <w:pPr>
              <w:spacing w:after="20"/>
              <w:ind w:left="20"/>
              <w:jc w:val="both"/>
            </w:pPr>
            <w:r>
              <w:rPr>
                <w:rFonts w:ascii="Times New Roman"/>
                <w:b w:val="false"/>
                <w:i w:val="false"/>
                <w:color w:val="000000"/>
                <w:sz w:val="20"/>
              </w:rPr>
              <w:t>
Объем максимальной учебной нагрузки</w:t>
            </w:r>
          </w:p>
          <w:bookmarkEnd w:id="2571"/>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814" w:id="2572"/>
    <w:p>
      <w:pPr>
        <w:spacing w:after="0"/>
        <w:ind w:left="0"/>
        <w:jc w:val="left"/>
      </w:pPr>
      <w:r>
        <w:rPr>
          <w:rFonts w:ascii="Times New Roman"/>
          <w:b/>
          <w:i w:val="false"/>
          <w:color w:val="000000"/>
        </w:rPr>
        <w:t xml:space="preserve"> Типовой учебный план (обновленного содержания) основного среднего образования для специализированных организаций образования обучением на трех языках ( для школ с русским языком обучения)</w:t>
      </w:r>
    </w:p>
    <w:bookmarkEnd w:id="2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1404"/>
        <w:gridCol w:w="1401"/>
        <w:gridCol w:w="1401"/>
        <w:gridCol w:w="1401"/>
        <w:gridCol w:w="1903"/>
        <w:gridCol w:w="2401"/>
        <w:gridCol w:w="933"/>
      </w:tblGrid>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2573"/>
          <w:p>
            <w:pPr>
              <w:spacing w:after="20"/>
              <w:ind w:left="20"/>
              <w:jc w:val="both"/>
            </w:pPr>
            <w:r>
              <w:rPr>
                <w:rFonts w:ascii="Times New Roman"/>
                <w:b w:val="false"/>
                <w:i w:val="false"/>
                <w:color w:val="000000"/>
                <w:sz w:val="20"/>
              </w:rPr>
              <w:t>
№</w:t>
            </w:r>
          </w:p>
          <w:bookmarkEnd w:id="2573"/>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2574"/>
          <w:p>
            <w:pPr>
              <w:spacing w:after="20"/>
              <w:ind w:left="20"/>
              <w:jc w:val="both"/>
            </w:pPr>
            <w:r>
              <w:rPr>
                <w:rFonts w:ascii="Times New Roman"/>
                <w:b w:val="false"/>
                <w:i w:val="false"/>
                <w:color w:val="000000"/>
                <w:sz w:val="20"/>
              </w:rPr>
              <w:t>
Инвариантный компонент</w:t>
            </w:r>
          </w:p>
          <w:bookmarkEnd w:id="2574"/>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2575"/>
          <w:p>
            <w:pPr>
              <w:spacing w:after="20"/>
              <w:ind w:left="20"/>
              <w:jc w:val="both"/>
            </w:pPr>
            <w:r>
              <w:rPr>
                <w:rFonts w:ascii="Times New Roman"/>
                <w:b w:val="false"/>
                <w:i w:val="false"/>
                <w:color w:val="000000"/>
                <w:sz w:val="20"/>
              </w:rPr>
              <w:t xml:space="preserve">
I </w:t>
            </w:r>
          </w:p>
          <w:bookmarkEnd w:id="2575"/>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2576"/>
          <w:p>
            <w:pPr>
              <w:spacing w:after="20"/>
              <w:ind w:left="20"/>
              <w:jc w:val="both"/>
            </w:pPr>
            <w:r>
              <w:rPr>
                <w:rFonts w:ascii="Times New Roman"/>
                <w:b w:val="false"/>
                <w:i w:val="false"/>
                <w:color w:val="000000"/>
                <w:sz w:val="20"/>
              </w:rPr>
              <w:t>
1</w:t>
            </w:r>
          </w:p>
          <w:bookmarkEnd w:id="2576"/>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577"/>
          <w:p>
            <w:pPr>
              <w:spacing w:after="20"/>
              <w:ind w:left="20"/>
              <w:jc w:val="both"/>
            </w:pPr>
            <w:r>
              <w:rPr>
                <w:rFonts w:ascii="Times New Roman"/>
                <w:b w:val="false"/>
                <w:i w:val="false"/>
                <w:color w:val="000000"/>
                <w:sz w:val="20"/>
              </w:rPr>
              <w:t>
2</w:t>
            </w:r>
          </w:p>
          <w:bookmarkEnd w:id="2577"/>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2578"/>
          <w:p>
            <w:pPr>
              <w:spacing w:after="20"/>
              <w:ind w:left="20"/>
              <w:jc w:val="both"/>
            </w:pPr>
            <w:r>
              <w:rPr>
                <w:rFonts w:ascii="Times New Roman"/>
                <w:b w:val="false"/>
                <w:i w:val="false"/>
                <w:color w:val="000000"/>
                <w:sz w:val="20"/>
              </w:rPr>
              <w:t>
3</w:t>
            </w:r>
          </w:p>
          <w:bookmarkEnd w:id="2578"/>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579"/>
          <w:p>
            <w:pPr>
              <w:spacing w:after="20"/>
              <w:ind w:left="20"/>
              <w:jc w:val="both"/>
            </w:pPr>
            <w:r>
              <w:rPr>
                <w:rFonts w:ascii="Times New Roman"/>
                <w:b w:val="false"/>
                <w:i w:val="false"/>
                <w:color w:val="000000"/>
                <w:sz w:val="20"/>
              </w:rPr>
              <w:t>
4</w:t>
            </w:r>
          </w:p>
          <w:bookmarkEnd w:id="2579"/>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2580"/>
          <w:p>
            <w:pPr>
              <w:spacing w:after="20"/>
              <w:ind w:left="20"/>
              <w:jc w:val="both"/>
            </w:pPr>
            <w:r>
              <w:rPr>
                <w:rFonts w:ascii="Times New Roman"/>
                <w:b w:val="false"/>
                <w:i w:val="false"/>
                <w:color w:val="000000"/>
                <w:sz w:val="20"/>
              </w:rPr>
              <w:t xml:space="preserve">
II </w:t>
            </w:r>
          </w:p>
          <w:bookmarkEnd w:id="2580"/>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2581"/>
          <w:p>
            <w:pPr>
              <w:spacing w:after="20"/>
              <w:ind w:left="20"/>
              <w:jc w:val="both"/>
            </w:pPr>
            <w:r>
              <w:rPr>
                <w:rFonts w:ascii="Times New Roman"/>
                <w:b w:val="false"/>
                <w:i w:val="false"/>
                <w:color w:val="000000"/>
                <w:sz w:val="20"/>
              </w:rPr>
              <w:t>
5</w:t>
            </w:r>
          </w:p>
          <w:bookmarkEnd w:id="2581"/>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2582"/>
          <w:p>
            <w:pPr>
              <w:spacing w:after="20"/>
              <w:ind w:left="20"/>
              <w:jc w:val="both"/>
            </w:pPr>
            <w:r>
              <w:rPr>
                <w:rFonts w:ascii="Times New Roman"/>
                <w:b w:val="false"/>
                <w:i w:val="false"/>
                <w:color w:val="000000"/>
                <w:sz w:val="20"/>
              </w:rPr>
              <w:t>
6</w:t>
            </w:r>
          </w:p>
          <w:bookmarkEnd w:id="2582"/>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2583"/>
          <w:p>
            <w:pPr>
              <w:spacing w:after="20"/>
              <w:ind w:left="20"/>
              <w:jc w:val="both"/>
            </w:pPr>
            <w:r>
              <w:rPr>
                <w:rFonts w:ascii="Times New Roman"/>
                <w:b w:val="false"/>
                <w:i w:val="false"/>
                <w:color w:val="000000"/>
                <w:sz w:val="20"/>
              </w:rPr>
              <w:t>
7</w:t>
            </w:r>
          </w:p>
          <w:bookmarkEnd w:id="2583"/>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2584"/>
          <w:p>
            <w:pPr>
              <w:spacing w:after="20"/>
              <w:ind w:left="20"/>
              <w:jc w:val="both"/>
            </w:pPr>
            <w:r>
              <w:rPr>
                <w:rFonts w:ascii="Times New Roman"/>
                <w:b w:val="false"/>
                <w:i w:val="false"/>
                <w:color w:val="000000"/>
                <w:sz w:val="20"/>
              </w:rPr>
              <w:t>
8</w:t>
            </w:r>
          </w:p>
          <w:bookmarkEnd w:id="2584"/>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английский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2585"/>
          <w:p>
            <w:pPr>
              <w:spacing w:after="20"/>
              <w:ind w:left="20"/>
              <w:jc w:val="both"/>
            </w:pPr>
            <w:r>
              <w:rPr>
                <w:rFonts w:ascii="Times New Roman"/>
                <w:b w:val="false"/>
                <w:i w:val="false"/>
                <w:color w:val="000000"/>
                <w:sz w:val="20"/>
              </w:rPr>
              <w:t xml:space="preserve">
III </w:t>
            </w:r>
          </w:p>
          <w:bookmarkEnd w:id="2585"/>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2586"/>
          <w:p>
            <w:pPr>
              <w:spacing w:after="20"/>
              <w:ind w:left="20"/>
              <w:jc w:val="both"/>
            </w:pPr>
            <w:r>
              <w:rPr>
                <w:rFonts w:ascii="Times New Roman"/>
                <w:b w:val="false"/>
                <w:i w:val="false"/>
                <w:color w:val="000000"/>
                <w:sz w:val="20"/>
              </w:rPr>
              <w:t>
9</w:t>
            </w:r>
          </w:p>
          <w:bookmarkEnd w:id="2586"/>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2587"/>
          <w:p>
            <w:pPr>
              <w:spacing w:after="20"/>
              <w:ind w:left="20"/>
              <w:jc w:val="both"/>
            </w:pPr>
            <w:r>
              <w:rPr>
                <w:rFonts w:ascii="Times New Roman"/>
                <w:b w:val="false"/>
                <w:i w:val="false"/>
                <w:color w:val="000000"/>
                <w:sz w:val="20"/>
              </w:rPr>
              <w:t>
10</w:t>
            </w:r>
          </w:p>
          <w:bookmarkEnd w:id="2587"/>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английский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2588"/>
          <w:p>
            <w:pPr>
              <w:spacing w:after="20"/>
              <w:ind w:left="20"/>
              <w:jc w:val="both"/>
            </w:pPr>
            <w:r>
              <w:rPr>
                <w:rFonts w:ascii="Times New Roman"/>
                <w:b w:val="false"/>
                <w:i w:val="false"/>
                <w:color w:val="000000"/>
                <w:sz w:val="20"/>
              </w:rPr>
              <w:t>
11</w:t>
            </w:r>
          </w:p>
          <w:bookmarkEnd w:id="2588"/>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английский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2589"/>
          <w:p>
            <w:pPr>
              <w:spacing w:after="20"/>
              <w:ind w:left="20"/>
              <w:jc w:val="both"/>
            </w:pPr>
            <w:r>
              <w:rPr>
                <w:rFonts w:ascii="Times New Roman"/>
                <w:b w:val="false"/>
                <w:i w:val="false"/>
                <w:color w:val="000000"/>
                <w:sz w:val="20"/>
              </w:rPr>
              <w:t>
12</w:t>
            </w:r>
          </w:p>
          <w:bookmarkEnd w:id="2589"/>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английский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2590"/>
          <w:p>
            <w:pPr>
              <w:spacing w:after="20"/>
              <w:ind w:left="20"/>
              <w:jc w:val="both"/>
            </w:pPr>
            <w:r>
              <w:rPr>
                <w:rFonts w:ascii="Times New Roman"/>
                <w:b w:val="false"/>
                <w:i w:val="false"/>
                <w:color w:val="000000"/>
                <w:sz w:val="20"/>
              </w:rPr>
              <w:t>
13</w:t>
            </w:r>
          </w:p>
          <w:bookmarkEnd w:id="2590"/>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591"/>
          <w:p>
            <w:pPr>
              <w:spacing w:after="20"/>
              <w:ind w:left="20"/>
              <w:jc w:val="both"/>
            </w:pPr>
            <w:r>
              <w:rPr>
                <w:rFonts w:ascii="Times New Roman"/>
                <w:b w:val="false"/>
                <w:i w:val="false"/>
                <w:color w:val="000000"/>
                <w:sz w:val="20"/>
              </w:rPr>
              <w:t xml:space="preserve">
IV </w:t>
            </w:r>
          </w:p>
          <w:bookmarkEnd w:id="2591"/>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592"/>
          <w:p>
            <w:pPr>
              <w:spacing w:after="20"/>
              <w:ind w:left="20"/>
              <w:jc w:val="both"/>
            </w:pPr>
            <w:r>
              <w:rPr>
                <w:rFonts w:ascii="Times New Roman"/>
                <w:b w:val="false"/>
                <w:i w:val="false"/>
                <w:color w:val="000000"/>
                <w:sz w:val="20"/>
              </w:rPr>
              <w:t>
14</w:t>
            </w:r>
          </w:p>
          <w:bookmarkEnd w:id="2592"/>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2593"/>
          <w:p>
            <w:pPr>
              <w:spacing w:after="20"/>
              <w:ind w:left="20"/>
              <w:jc w:val="both"/>
            </w:pPr>
            <w:r>
              <w:rPr>
                <w:rFonts w:ascii="Times New Roman"/>
                <w:b w:val="false"/>
                <w:i w:val="false"/>
                <w:color w:val="000000"/>
                <w:sz w:val="20"/>
              </w:rPr>
              <w:t>
15</w:t>
            </w:r>
          </w:p>
          <w:bookmarkEnd w:id="2593"/>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2594"/>
          <w:p>
            <w:pPr>
              <w:spacing w:after="20"/>
              <w:ind w:left="20"/>
              <w:jc w:val="both"/>
            </w:pPr>
            <w:r>
              <w:rPr>
                <w:rFonts w:ascii="Times New Roman"/>
                <w:b w:val="false"/>
                <w:i w:val="false"/>
                <w:color w:val="000000"/>
                <w:sz w:val="20"/>
              </w:rPr>
              <w:t>
16</w:t>
            </w:r>
          </w:p>
          <w:bookmarkEnd w:id="2594"/>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2595"/>
          <w:p>
            <w:pPr>
              <w:spacing w:after="20"/>
              <w:ind w:left="20"/>
              <w:jc w:val="both"/>
            </w:pPr>
            <w:r>
              <w:rPr>
                <w:rFonts w:ascii="Times New Roman"/>
                <w:b w:val="false"/>
                <w:i w:val="false"/>
                <w:color w:val="000000"/>
                <w:sz w:val="20"/>
              </w:rPr>
              <w:t>
17</w:t>
            </w:r>
          </w:p>
          <w:bookmarkEnd w:id="2595"/>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2596"/>
          <w:p>
            <w:pPr>
              <w:spacing w:after="20"/>
              <w:ind w:left="20"/>
              <w:jc w:val="both"/>
            </w:pPr>
            <w:r>
              <w:rPr>
                <w:rFonts w:ascii="Times New Roman"/>
                <w:b w:val="false"/>
                <w:i w:val="false"/>
                <w:color w:val="000000"/>
                <w:sz w:val="20"/>
              </w:rPr>
              <w:t>
V</w:t>
            </w:r>
          </w:p>
          <w:bookmarkEnd w:id="2596"/>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2597"/>
          <w:p>
            <w:pPr>
              <w:spacing w:after="20"/>
              <w:ind w:left="20"/>
              <w:jc w:val="both"/>
            </w:pPr>
            <w:r>
              <w:rPr>
                <w:rFonts w:ascii="Times New Roman"/>
                <w:b w:val="false"/>
                <w:i w:val="false"/>
                <w:color w:val="000000"/>
                <w:sz w:val="20"/>
              </w:rPr>
              <w:t>
18</w:t>
            </w:r>
          </w:p>
          <w:bookmarkEnd w:id="2597"/>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2598"/>
          <w:p>
            <w:pPr>
              <w:spacing w:after="20"/>
              <w:ind w:left="20"/>
              <w:jc w:val="both"/>
            </w:pPr>
            <w:r>
              <w:rPr>
                <w:rFonts w:ascii="Times New Roman"/>
                <w:b w:val="false"/>
                <w:i w:val="false"/>
                <w:color w:val="000000"/>
                <w:sz w:val="20"/>
              </w:rPr>
              <w:t>
19</w:t>
            </w:r>
          </w:p>
          <w:bookmarkEnd w:id="2598"/>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2599"/>
          <w:p>
            <w:pPr>
              <w:spacing w:after="20"/>
              <w:ind w:left="20"/>
              <w:jc w:val="both"/>
            </w:pPr>
            <w:r>
              <w:rPr>
                <w:rFonts w:ascii="Times New Roman"/>
                <w:b w:val="false"/>
                <w:i w:val="false"/>
                <w:color w:val="000000"/>
                <w:sz w:val="20"/>
              </w:rPr>
              <w:t xml:space="preserve">
VІ </w:t>
            </w:r>
          </w:p>
          <w:bookmarkEnd w:id="2599"/>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2600"/>
          <w:p>
            <w:pPr>
              <w:spacing w:after="20"/>
              <w:ind w:left="20"/>
              <w:jc w:val="both"/>
            </w:pPr>
            <w:r>
              <w:rPr>
                <w:rFonts w:ascii="Times New Roman"/>
                <w:b w:val="false"/>
                <w:i w:val="false"/>
                <w:color w:val="000000"/>
                <w:sz w:val="20"/>
              </w:rPr>
              <w:t>
20</w:t>
            </w:r>
          </w:p>
          <w:bookmarkEnd w:id="2600"/>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2601"/>
          <w:p>
            <w:pPr>
              <w:spacing w:after="20"/>
              <w:ind w:left="20"/>
              <w:jc w:val="both"/>
            </w:pPr>
            <w:r>
              <w:rPr>
                <w:rFonts w:ascii="Times New Roman"/>
                <w:b w:val="false"/>
                <w:i w:val="false"/>
                <w:color w:val="000000"/>
                <w:sz w:val="20"/>
              </w:rPr>
              <w:t>
Специализированный компонент из инвариантной части</w:t>
            </w:r>
          </w:p>
          <w:bookmarkEnd w:id="2601"/>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2602"/>
          <w:p>
            <w:pPr>
              <w:spacing w:after="20"/>
              <w:ind w:left="20"/>
              <w:jc w:val="both"/>
            </w:pPr>
            <w:r>
              <w:rPr>
                <w:rFonts w:ascii="Times New Roman"/>
                <w:b w:val="false"/>
                <w:i w:val="false"/>
                <w:color w:val="000000"/>
                <w:sz w:val="20"/>
              </w:rPr>
              <w:t>
Инвариантная учебная нагрузка</w:t>
            </w:r>
          </w:p>
          <w:bookmarkEnd w:id="2602"/>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2603"/>
          <w:p>
            <w:pPr>
              <w:spacing w:after="20"/>
              <w:ind w:left="20"/>
              <w:jc w:val="both"/>
            </w:pPr>
            <w:r>
              <w:rPr>
                <w:rFonts w:ascii="Times New Roman"/>
                <w:b w:val="false"/>
                <w:i w:val="false"/>
                <w:color w:val="000000"/>
                <w:sz w:val="20"/>
              </w:rPr>
              <w:t>
Вариативный компонент</w:t>
            </w:r>
          </w:p>
          <w:bookmarkEnd w:id="2603"/>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2604"/>
          <w:p>
            <w:pPr>
              <w:spacing w:after="20"/>
              <w:ind w:left="20"/>
              <w:jc w:val="both"/>
            </w:pPr>
            <w:r>
              <w:rPr>
                <w:rFonts w:ascii="Times New Roman"/>
                <w:b w:val="false"/>
                <w:i w:val="false"/>
                <w:color w:val="000000"/>
                <w:sz w:val="20"/>
              </w:rPr>
              <w:t>
Предметы по выбору</w:t>
            </w:r>
          </w:p>
          <w:bookmarkEnd w:id="2604"/>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английский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2605"/>
          <w:p>
            <w:pPr>
              <w:spacing w:after="20"/>
              <w:ind w:left="20"/>
              <w:jc w:val="both"/>
            </w:pPr>
            <w:r>
              <w:rPr>
                <w:rFonts w:ascii="Times New Roman"/>
                <w:b w:val="false"/>
                <w:i w:val="false"/>
                <w:color w:val="000000"/>
                <w:sz w:val="20"/>
              </w:rPr>
              <w:t>
Элективные курсы</w:t>
            </w:r>
          </w:p>
          <w:bookmarkEnd w:id="2605"/>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английский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2606"/>
          <w:p>
            <w:pPr>
              <w:spacing w:after="20"/>
              <w:ind w:left="20"/>
              <w:jc w:val="both"/>
            </w:pPr>
            <w:r>
              <w:rPr>
                <w:rFonts w:ascii="Times New Roman"/>
                <w:b w:val="false"/>
                <w:i w:val="false"/>
                <w:color w:val="000000"/>
                <w:sz w:val="20"/>
              </w:rPr>
              <w:t>
Физическая культура: спортивные игры</w:t>
            </w:r>
          </w:p>
          <w:bookmarkEnd w:id="2606"/>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2607"/>
          <w:p>
            <w:pPr>
              <w:spacing w:after="20"/>
              <w:ind w:left="20"/>
              <w:jc w:val="both"/>
            </w:pPr>
            <w:r>
              <w:rPr>
                <w:rFonts w:ascii="Times New Roman"/>
                <w:b w:val="false"/>
                <w:i w:val="false"/>
                <w:color w:val="000000"/>
                <w:sz w:val="20"/>
              </w:rPr>
              <w:t>
Вариативная учебная нагрузка</w:t>
            </w:r>
          </w:p>
          <w:bookmarkEnd w:id="2607"/>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2608"/>
          <w:p>
            <w:pPr>
              <w:spacing w:after="20"/>
              <w:ind w:left="20"/>
              <w:jc w:val="both"/>
            </w:pPr>
            <w:r>
              <w:rPr>
                <w:rFonts w:ascii="Times New Roman"/>
                <w:b w:val="false"/>
                <w:i w:val="false"/>
                <w:color w:val="000000"/>
                <w:sz w:val="20"/>
              </w:rPr>
              <w:t>
Объем максимальной учебной нагрузки</w:t>
            </w:r>
          </w:p>
          <w:bookmarkEnd w:id="2608"/>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854" w:id="2609"/>
    <w:p>
      <w:pPr>
        <w:spacing w:after="0"/>
        <w:ind w:left="0"/>
        <w:jc w:val="left"/>
      </w:pPr>
      <w:r>
        <w:rPr>
          <w:rFonts w:ascii="Times New Roman"/>
          <w:b/>
          <w:i w:val="false"/>
          <w:color w:val="000000"/>
        </w:rPr>
        <w:t xml:space="preserve"> Типовой учебный план (обновленного содержания) общего среднего образования естественно-математического направления для специализированных организаций образования с казахским языком обучения</w:t>
      </w:r>
    </w:p>
    <w:bookmarkEnd w:id="2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7"/>
        <w:gridCol w:w="1507"/>
        <w:gridCol w:w="1834"/>
        <w:gridCol w:w="1835"/>
        <w:gridCol w:w="1830"/>
        <w:gridCol w:w="3137"/>
      </w:tblGrid>
      <w:tr>
        <w:trPr>
          <w:trHeight w:val="30" w:hRule="atLeast"/>
        </w:trPr>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2610"/>
          <w:p>
            <w:pPr>
              <w:spacing w:after="20"/>
              <w:ind w:left="20"/>
              <w:jc w:val="both"/>
            </w:pPr>
            <w:r>
              <w:rPr>
                <w:rFonts w:ascii="Times New Roman"/>
                <w:b w:val="false"/>
                <w:i w:val="false"/>
                <w:color w:val="000000"/>
                <w:sz w:val="20"/>
              </w:rPr>
              <w:t>
№</w:t>
            </w:r>
          </w:p>
          <w:bookmarkEnd w:id="2610"/>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2611"/>
          <w:p>
            <w:pPr>
              <w:spacing w:after="20"/>
              <w:ind w:left="20"/>
              <w:jc w:val="both"/>
            </w:pPr>
            <w:r>
              <w:rPr>
                <w:rFonts w:ascii="Times New Roman"/>
                <w:b w:val="false"/>
                <w:i w:val="false"/>
                <w:color w:val="000000"/>
                <w:sz w:val="20"/>
              </w:rPr>
              <w:t>
Инвариантный компонент</w:t>
            </w:r>
          </w:p>
          <w:bookmarkEnd w:id="2611"/>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2612"/>
          <w:p>
            <w:pPr>
              <w:spacing w:after="20"/>
              <w:ind w:left="20"/>
              <w:jc w:val="both"/>
            </w:pPr>
            <w:r>
              <w:rPr>
                <w:rFonts w:ascii="Times New Roman"/>
                <w:b w:val="false"/>
                <w:i w:val="false"/>
                <w:color w:val="000000"/>
                <w:sz w:val="20"/>
              </w:rPr>
              <w:t>
Обязательные предметы</w:t>
            </w:r>
          </w:p>
          <w:bookmarkEnd w:id="2612"/>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2613"/>
          <w:p>
            <w:pPr>
              <w:spacing w:after="20"/>
              <w:ind w:left="20"/>
              <w:jc w:val="both"/>
            </w:pPr>
            <w:r>
              <w:rPr>
                <w:rFonts w:ascii="Times New Roman"/>
                <w:b w:val="false"/>
                <w:i w:val="false"/>
                <w:color w:val="000000"/>
                <w:sz w:val="20"/>
              </w:rPr>
              <w:t>
1.</w:t>
            </w:r>
          </w:p>
          <w:bookmarkEnd w:id="261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2614"/>
          <w:p>
            <w:pPr>
              <w:spacing w:after="20"/>
              <w:ind w:left="20"/>
              <w:jc w:val="both"/>
            </w:pPr>
            <w:r>
              <w:rPr>
                <w:rFonts w:ascii="Times New Roman"/>
                <w:b w:val="false"/>
                <w:i w:val="false"/>
                <w:color w:val="000000"/>
                <w:sz w:val="20"/>
              </w:rPr>
              <w:t>
2.</w:t>
            </w:r>
          </w:p>
          <w:bookmarkEnd w:id="261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2615"/>
          <w:p>
            <w:pPr>
              <w:spacing w:after="20"/>
              <w:ind w:left="20"/>
              <w:jc w:val="both"/>
            </w:pPr>
            <w:r>
              <w:rPr>
                <w:rFonts w:ascii="Times New Roman"/>
                <w:b w:val="false"/>
                <w:i w:val="false"/>
                <w:color w:val="000000"/>
                <w:sz w:val="20"/>
              </w:rPr>
              <w:t>
3.</w:t>
            </w:r>
          </w:p>
          <w:bookmarkEnd w:id="261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2616"/>
          <w:p>
            <w:pPr>
              <w:spacing w:after="20"/>
              <w:ind w:left="20"/>
              <w:jc w:val="both"/>
            </w:pPr>
            <w:r>
              <w:rPr>
                <w:rFonts w:ascii="Times New Roman"/>
                <w:b w:val="false"/>
                <w:i w:val="false"/>
                <w:color w:val="000000"/>
                <w:sz w:val="20"/>
              </w:rPr>
              <w:t>
4.</w:t>
            </w:r>
          </w:p>
          <w:bookmarkEnd w:id="261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2617"/>
          <w:p>
            <w:pPr>
              <w:spacing w:after="20"/>
              <w:ind w:left="20"/>
              <w:jc w:val="both"/>
            </w:pPr>
            <w:r>
              <w:rPr>
                <w:rFonts w:ascii="Times New Roman"/>
                <w:b w:val="false"/>
                <w:i w:val="false"/>
                <w:color w:val="000000"/>
                <w:sz w:val="20"/>
              </w:rPr>
              <w:t>
5.</w:t>
            </w:r>
          </w:p>
          <w:bookmarkEnd w:id="261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2618"/>
          <w:p>
            <w:pPr>
              <w:spacing w:after="20"/>
              <w:ind w:left="20"/>
              <w:jc w:val="both"/>
            </w:pPr>
            <w:r>
              <w:rPr>
                <w:rFonts w:ascii="Times New Roman"/>
                <w:b w:val="false"/>
                <w:i w:val="false"/>
                <w:color w:val="000000"/>
                <w:sz w:val="20"/>
              </w:rPr>
              <w:t>
6.</w:t>
            </w:r>
          </w:p>
          <w:bookmarkEnd w:id="261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2619"/>
          <w:p>
            <w:pPr>
              <w:spacing w:after="20"/>
              <w:ind w:left="20"/>
              <w:jc w:val="both"/>
            </w:pPr>
            <w:r>
              <w:rPr>
                <w:rFonts w:ascii="Times New Roman"/>
                <w:b w:val="false"/>
                <w:i w:val="false"/>
                <w:color w:val="000000"/>
                <w:sz w:val="20"/>
              </w:rPr>
              <w:t>
7.</w:t>
            </w:r>
          </w:p>
          <w:bookmarkEnd w:id="261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2620"/>
          <w:p>
            <w:pPr>
              <w:spacing w:after="20"/>
              <w:ind w:left="20"/>
              <w:jc w:val="both"/>
            </w:pPr>
            <w:r>
              <w:rPr>
                <w:rFonts w:ascii="Times New Roman"/>
                <w:b w:val="false"/>
                <w:i w:val="false"/>
                <w:color w:val="000000"/>
                <w:sz w:val="20"/>
              </w:rPr>
              <w:t>
8.</w:t>
            </w:r>
          </w:p>
          <w:bookmarkEnd w:id="2620"/>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2621"/>
          <w:p>
            <w:pPr>
              <w:spacing w:after="20"/>
              <w:ind w:left="20"/>
              <w:jc w:val="both"/>
            </w:pPr>
            <w:r>
              <w:rPr>
                <w:rFonts w:ascii="Times New Roman"/>
                <w:b w:val="false"/>
                <w:i w:val="false"/>
                <w:color w:val="000000"/>
                <w:sz w:val="20"/>
              </w:rPr>
              <w:t>
9.</w:t>
            </w:r>
          </w:p>
          <w:bookmarkEnd w:id="262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2622"/>
          <w:p>
            <w:pPr>
              <w:spacing w:after="20"/>
              <w:ind w:left="20"/>
              <w:jc w:val="both"/>
            </w:pPr>
            <w:r>
              <w:rPr>
                <w:rFonts w:ascii="Times New Roman"/>
                <w:b w:val="false"/>
                <w:i w:val="false"/>
                <w:color w:val="000000"/>
                <w:sz w:val="20"/>
              </w:rPr>
              <w:t>
10.</w:t>
            </w:r>
          </w:p>
          <w:bookmarkEnd w:id="262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2623"/>
          <w:p>
            <w:pPr>
              <w:spacing w:after="20"/>
              <w:ind w:left="20"/>
              <w:jc w:val="both"/>
            </w:pPr>
            <w:r>
              <w:rPr>
                <w:rFonts w:ascii="Times New Roman"/>
                <w:b w:val="false"/>
                <w:i w:val="false"/>
                <w:color w:val="000000"/>
                <w:sz w:val="20"/>
              </w:rPr>
              <w:t>
11.</w:t>
            </w:r>
          </w:p>
          <w:bookmarkEnd w:id="262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w:t>
            </w:r>
            <w:r>
              <w:br/>
            </w:r>
            <w:r>
              <w:rPr>
                <w:rFonts w:ascii="Times New Roman"/>
                <w:b w:val="false"/>
                <w:i w:val="false"/>
                <w:color w:val="000000"/>
                <w:sz w:val="20"/>
              </w:rPr>
              <w:t>
технологическая подготовка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2624"/>
          <w:p>
            <w:pPr>
              <w:spacing w:after="20"/>
              <w:ind w:left="20"/>
              <w:jc w:val="both"/>
            </w:pPr>
            <w:r>
              <w:rPr>
                <w:rFonts w:ascii="Times New Roman"/>
                <w:b w:val="false"/>
                <w:i w:val="false"/>
                <w:color w:val="000000"/>
                <w:sz w:val="20"/>
              </w:rPr>
              <w:t>
Предметы по выбору</w:t>
            </w:r>
          </w:p>
          <w:bookmarkEnd w:id="262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2625"/>
          <w:p>
            <w:pPr>
              <w:spacing w:after="20"/>
              <w:ind w:left="20"/>
              <w:jc w:val="both"/>
            </w:pPr>
            <w:r>
              <w:rPr>
                <w:rFonts w:ascii="Times New Roman"/>
                <w:b w:val="false"/>
                <w:i w:val="false"/>
                <w:color w:val="000000"/>
                <w:sz w:val="20"/>
              </w:rPr>
              <w:t>
Углубленный уровень</w:t>
            </w:r>
          </w:p>
          <w:bookmarkEnd w:id="2625"/>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3 часа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3 часа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2626"/>
          <w:p>
            <w:pPr>
              <w:spacing w:after="20"/>
              <w:ind w:left="20"/>
              <w:jc w:val="both"/>
            </w:pPr>
            <w:r>
              <w:rPr>
                <w:rFonts w:ascii="Times New Roman"/>
                <w:b w:val="false"/>
                <w:i w:val="false"/>
                <w:color w:val="000000"/>
                <w:sz w:val="20"/>
              </w:rPr>
              <w:t>
12</w:t>
            </w:r>
          </w:p>
          <w:bookmarkEnd w:id="262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2627"/>
          <w:p>
            <w:pPr>
              <w:spacing w:after="20"/>
              <w:ind w:left="20"/>
              <w:jc w:val="both"/>
            </w:pPr>
            <w:r>
              <w:rPr>
                <w:rFonts w:ascii="Times New Roman"/>
                <w:b w:val="false"/>
                <w:i w:val="false"/>
                <w:color w:val="000000"/>
                <w:sz w:val="20"/>
              </w:rPr>
              <w:t>
13</w:t>
            </w:r>
          </w:p>
          <w:bookmarkEnd w:id="262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2628"/>
          <w:p>
            <w:pPr>
              <w:spacing w:after="20"/>
              <w:ind w:left="20"/>
              <w:jc w:val="both"/>
            </w:pPr>
            <w:r>
              <w:rPr>
                <w:rFonts w:ascii="Times New Roman"/>
                <w:b w:val="false"/>
                <w:i w:val="false"/>
                <w:color w:val="000000"/>
                <w:sz w:val="20"/>
              </w:rPr>
              <w:t>
14</w:t>
            </w:r>
          </w:p>
          <w:bookmarkEnd w:id="262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2629"/>
          <w:p>
            <w:pPr>
              <w:spacing w:after="20"/>
              <w:ind w:left="20"/>
              <w:jc w:val="both"/>
            </w:pPr>
            <w:r>
              <w:rPr>
                <w:rFonts w:ascii="Times New Roman"/>
                <w:b w:val="false"/>
                <w:i w:val="false"/>
                <w:color w:val="000000"/>
                <w:sz w:val="20"/>
              </w:rPr>
              <w:t>
15</w:t>
            </w:r>
          </w:p>
          <w:bookmarkEnd w:id="262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2630"/>
          <w:p>
            <w:pPr>
              <w:spacing w:after="20"/>
              <w:ind w:left="20"/>
              <w:jc w:val="both"/>
            </w:pPr>
            <w:r>
              <w:rPr>
                <w:rFonts w:ascii="Times New Roman"/>
                <w:b w:val="false"/>
                <w:i w:val="false"/>
                <w:color w:val="000000"/>
                <w:sz w:val="20"/>
              </w:rPr>
              <w:t>
Стандартный уровень</w:t>
            </w:r>
          </w:p>
          <w:bookmarkEnd w:id="2630"/>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2 часа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2 часа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2631"/>
          <w:p>
            <w:pPr>
              <w:spacing w:after="20"/>
              <w:ind w:left="20"/>
              <w:jc w:val="both"/>
            </w:pPr>
            <w:r>
              <w:rPr>
                <w:rFonts w:ascii="Times New Roman"/>
                <w:b w:val="false"/>
                <w:i w:val="false"/>
                <w:color w:val="000000"/>
                <w:sz w:val="20"/>
              </w:rPr>
              <w:t>
16</w:t>
            </w:r>
          </w:p>
          <w:bookmarkEnd w:id="263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2632"/>
          <w:p>
            <w:pPr>
              <w:spacing w:after="20"/>
              <w:ind w:left="20"/>
              <w:jc w:val="both"/>
            </w:pPr>
            <w:r>
              <w:rPr>
                <w:rFonts w:ascii="Times New Roman"/>
                <w:b w:val="false"/>
                <w:i w:val="false"/>
                <w:color w:val="000000"/>
                <w:sz w:val="20"/>
              </w:rPr>
              <w:t>
17</w:t>
            </w:r>
          </w:p>
          <w:bookmarkEnd w:id="263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2633"/>
          <w:p>
            <w:pPr>
              <w:spacing w:after="20"/>
              <w:ind w:left="20"/>
              <w:jc w:val="both"/>
            </w:pPr>
            <w:r>
              <w:rPr>
                <w:rFonts w:ascii="Times New Roman"/>
                <w:b w:val="false"/>
                <w:i w:val="false"/>
                <w:color w:val="000000"/>
                <w:sz w:val="20"/>
              </w:rPr>
              <w:t>
18</w:t>
            </w:r>
          </w:p>
          <w:bookmarkEnd w:id="263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2634"/>
          <w:p>
            <w:pPr>
              <w:spacing w:after="20"/>
              <w:ind w:left="20"/>
              <w:jc w:val="both"/>
            </w:pPr>
            <w:r>
              <w:rPr>
                <w:rFonts w:ascii="Times New Roman"/>
                <w:b w:val="false"/>
                <w:i w:val="false"/>
                <w:color w:val="000000"/>
                <w:sz w:val="20"/>
              </w:rPr>
              <w:t>
19</w:t>
            </w:r>
          </w:p>
          <w:bookmarkEnd w:id="263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2635"/>
          <w:p>
            <w:pPr>
              <w:spacing w:after="20"/>
              <w:ind w:left="20"/>
              <w:jc w:val="both"/>
            </w:pPr>
            <w:r>
              <w:rPr>
                <w:rFonts w:ascii="Times New Roman"/>
                <w:b w:val="false"/>
                <w:i w:val="false"/>
                <w:color w:val="000000"/>
                <w:sz w:val="20"/>
              </w:rPr>
              <w:t>
Специализированный компонент из инвариантной части</w:t>
            </w:r>
          </w:p>
          <w:bookmarkEnd w:id="2635"/>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2636"/>
          <w:p>
            <w:pPr>
              <w:spacing w:after="20"/>
              <w:ind w:left="20"/>
              <w:jc w:val="both"/>
            </w:pPr>
            <w:r>
              <w:rPr>
                <w:rFonts w:ascii="Times New Roman"/>
                <w:b w:val="false"/>
                <w:i w:val="false"/>
                <w:color w:val="000000"/>
                <w:sz w:val="20"/>
              </w:rPr>
              <w:t>
Инвариантная учебная нагрузка</w:t>
            </w:r>
          </w:p>
          <w:bookmarkEnd w:id="2636"/>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2637"/>
          <w:p>
            <w:pPr>
              <w:spacing w:after="20"/>
              <w:ind w:left="20"/>
              <w:jc w:val="both"/>
            </w:pPr>
            <w:r>
              <w:rPr>
                <w:rFonts w:ascii="Times New Roman"/>
                <w:b w:val="false"/>
                <w:i w:val="false"/>
                <w:color w:val="000000"/>
                <w:sz w:val="20"/>
              </w:rPr>
              <w:t>
Предметы по выбору</w:t>
            </w:r>
          </w:p>
          <w:bookmarkEnd w:id="2637"/>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2638"/>
          <w:p>
            <w:pPr>
              <w:spacing w:after="20"/>
              <w:ind w:left="20"/>
              <w:jc w:val="both"/>
            </w:pPr>
            <w:r>
              <w:rPr>
                <w:rFonts w:ascii="Times New Roman"/>
                <w:b w:val="false"/>
                <w:i w:val="false"/>
                <w:color w:val="000000"/>
                <w:sz w:val="20"/>
              </w:rPr>
              <w:t>
Элективные курсы</w:t>
            </w:r>
          </w:p>
          <w:bookmarkEnd w:id="2638"/>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2639"/>
          <w:p>
            <w:pPr>
              <w:spacing w:after="20"/>
              <w:ind w:left="20"/>
              <w:jc w:val="both"/>
            </w:pPr>
            <w:r>
              <w:rPr>
                <w:rFonts w:ascii="Times New Roman"/>
                <w:b w:val="false"/>
                <w:i w:val="false"/>
                <w:color w:val="000000"/>
                <w:sz w:val="20"/>
              </w:rPr>
              <w:t>
Физическая культура: спортивные игры</w:t>
            </w:r>
          </w:p>
          <w:bookmarkEnd w:id="2639"/>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640"/>
          <w:p>
            <w:pPr>
              <w:spacing w:after="20"/>
              <w:ind w:left="20"/>
              <w:jc w:val="both"/>
            </w:pPr>
            <w:r>
              <w:rPr>
                <w:rFonts w:ascii="Times New Roman"/>
                <w:b w:val="false"/>
                <w:i w:val="false"/>
                <w:color w:val="000000"/>
                <w:sz w:val="20"/>
              </w:rPr>
              <w:t>
Вариативная нагрузка</w:t>
            </w:r>
          </w:p>
          <w:bookmarkEnd w:id="2640"/>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2641"/>
          <w:p>
            <w:pPr>
              <w:spacing w:after="20"/>
              <w:ind w:left="20"/>
              <w:jc w:val="both"/>
            </w:pPr>
            <w:r>
              <w:rPr>
                <w:rFonts w:ascii="Times New Roman"/>
                <w:b w:val="false"/>
                <w:i w:val="false"/>
                <w:color w:val="000000"/>
                <w:sz w:val="20"/>
              </w:rPr>
              <w:t>
Объем максимальной учебной нагрузки</w:t>
            </w:r>
          </w:p>
          <w:bookmarkEnd w:id="2641"/>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890" w:id="2642"/>
    <w:p>
      <w:pPr>
        <w:spacing w:after="0"/>
        <w:ind w:left="0"/>
        <w:jc w:val="left"/>
      </w:pPr>
      <w:r>
        <w:rPr>
          <w:rFonts w:ascii="Times New Roman"/>
          <w:b/>
          <w:i w:val="false"/>
          <w:color w:val="000000"/>
        </w:rPr>
        <w:t xml:space="preserve"> Типовой учебный план (обновленного содержания) общего среднего образования естественно-математического направления для специализированных организаций образования с русским языком обучения</w:t>
      </w:r>
    </w:p>
    <w:bookmarkEnd w:id="2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1619"/>
        <w:gridCol w:w="1619"/>
        <w:gridCol w:w="2776"/>
        <w:gridCol w:w="1615"/>
        <w:gridCol w:w="2768"/>
      </w:tblGrid>
      <w:tr>
        <w:trPr>
          <w:trHeight w:val="30" w:hRule="atLeast"/>
        </w:trPr>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2643"/>
          <w:p>
            <w:pPr>
              <w:spacing w:after="20"/>
              <w:ind w:left="20"/>
              <w:jc w:val="both"/>
            </w:pPr>
            <w:r>
              <w:rPr>
                <w:rFonts w:ascii="Times New Roman"/>
                <w:b w:val="false"/>
                <w:i w:val="false"/>
                <w:color w:val="000000"/>
                <w:sz w:val="20"/>
              </w:rPr>
              <w:t>
№</w:t>
            </w:r>
          </w:p>
          <w:bookmarkEnd w:id="2643"/>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2644"/>
          <w:p>
            <w:pPr>
              <w:spacing w:after="20"/>
              <w:ind w:left="20"/>
              <w:jc w:val="both"/>
            </w:pPr>
            <w:r>
              <w:rPr>
                <w:rFonts w:ascii="Times New Roman"/>
                <w:b w:val="false"/>
                <w:i w:val="false"/>
                <w:color w:val="000000"/>
                <w:sz w:val="20"/>
              </w:rPr>
              <w:t>
Инвариантный компонент</w:t>
            </w:r>
          </w:p>
          <w:bookmarkEnd w:id="264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2645"/>
          <w:p>
            <w:pPr>
              <w:spacing w:after="20"/>
              <w:ind w:left="20"/>
              <w:jc w:val="both"/>
            </w:pPr>
            <w:r>
              <w:rPr>
                <w:rFonts w:ascii="Times New Roman"/>
                <w:b w:val="false"/>
                <w:i w:val="false"/>
                <w:color w:val="000000"/>
                <w:sz w:val="20"/>
              </w:rPr>
              <w:t>
Обязательные предметы</w:t>
            </w:r>
          </w:p>
          <w:bookmarkEnd w:id="2645"/>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2646"/>
          <w:p>
            <w:pPr>
              <w:spacing w:after="20"/>
              <w:ind w:left="20"/>
              <w:jc w:val="both"/>
            </w:pPr>
            <w:r>
              <w:rPr>
                <w:rFonts w:ascii="Times New Roman"/>
                <w:b w:val="false"/>
                <w:i w:val="false"/>
                <w:color w:val="000000"/>
                <w:sz w:val="20"/>
              </w:rPr>
              <w:t>
1.</w:t>
            </w:r>
          </w:p>
          <w:bookmarkEnd w:id="2646"/>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2647"/>
          <w:p>
            <w:pPr>
              <w:spacing w:after="20"/>
              <w:ind w:left="20"/>
              <w:jc w:val="both"/>
            </w:pPr>
            <w:r>
              <w:rPr>
                <w:rFonts w:ascii="Times New Roman"/>
                <w:b w:val="false"/>
                <w:i w:val="false"/>
                <w:color w:val="000000"/>
                <w:sz w:val="20"/>
              </w:rPr>
              <w:t>
2.</w:t>
            </w:r>
          </w:p>
          <w:bookmarkEnd w:id="2647"/>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2648"/>
          <w:p>
            <w:pPr>
              <w:spacing w:after="20"/>
              <w:ind w:left="20"/>
              <w:jc w:val="both"/>
            </w:pPr>
            <w:r>
              <w:rPr>
                <w:rFonts w:ascii="Times New Roman"/>
                <w:b w:val="false"/>
                <w:i w:val="false"/>
                <w:color w:val="000000"/>
                <w:sz w:val="20"/>
              </w:rPr>
              <w:t>
3.</w:t>
            </w:r>
          </w:p>
          <w:bookmarkEnd w:id="2648"/>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2649"/>
          <w:p>
            <w:pPr>
              <w:spacing w:after="20"/>
              <w:ind w:left="20"/>
              <w:jc w:val="both"/>
            </w:pPr>
            <w:r>
              <w:rPr>
                <w:rFonts w:ascii="Times New Roman"/>
                <w:b w:val="false"/>
                <w:i w:val="false"/>
                <w:color w:val="000000"/>
                <w:sz w:val="20"/>
              </w:rPr>
              <w:t>
4.</w:t>
            </w:r>
          </w:p>
          <w:bookmarkEnd w:id="2649"/>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2650"/>
          <w:p>
            <w:pPr>
              <w:spacing w:after="20"/>
              <w:ind w:left="20"/>
              <w:jc w:val="both"/>
            </w:pPr>
            <w:r>
              <w:rPr>
                <w:rFonts w:ascii="Times New Roman"/>
                <w:b w:val="false"/>
                <w:i w:val="false"/>
                <w:color w:val="000000"/>
                <w:sz w:val="20"/>
              </w:rPr>
              <w:t>
5.</w:t>
            </w:r>
          </w:p>
          <w:bookmarkEnd w:id="2650"/>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2651"/>
          <w:p>
            <w:pPr>
              <w:spacing w:after="20"/>
              <w:ind w:left="20"/>
              <w:jc w:val="both"/>
            </w:pPr>
            <w:r>
              <w:rPr>
                <w:rFonts w:ascii="Times New Roman"/>
                <w:b w:val="false"/>
                <w:i w:val="false"/>
                <w:color w:val="000000"/>
                <w:sz w:val="20"/>
              </w:rPr>
              <w:t>
6.</w:t>
            </w:r>
          </w:p>
          <w:bookmarkEnd w:id="2651"/>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2652"/>
          <w:p>
            <w:pPr>
              <w:spacing w:after="20"/>
              <w:ind w:left="20"/>
              <w:jc w:val="both"/>
            </w:pPr>
            <w:r>
              <w:rPr>
                <w:rFonts w:ascii="Times New Roman"/>
                <w:b w:val="false"/>
                <w:i w:val="false"/>
                <w:color w:val="000000"/>
                <w:sz w:val="20"/>
              </w:rPr>
              <w:t>
7.</w:t>
            </w:r>
          </w:p>
          <w:bookmarkEnd w:id="2652"/>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2653"/>
          <w:p>
            <w:pPr>
              <w:spacing w:after="20"/>
              <w:ind w:left="20"/>
              <w:jc w:val="both"/>
            </w:pPr>
            <w:r>
              <w:rPr>
                <w:rFonts w:ascii="Times New Roman"/>
                <w:b w:val="false"/>
                <w:i w:val="false"/>
                <w:color w:val="000000"/>
                <w:sz w:val="20"/>
              </w:rPr>
              <w:t>
8.</w:t>
            </w:r>
          </w:p>
          <w:bookmarkEnd w:id="2653"/>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2654"/>
          <w:p>
            <w:pPr>
              <w:spacing w:after="20"/>
              <w:ind w:left="20"/>
              <w:jc w:val="both"/>
            </w:pPr>
            <w:r>
              <w:rPr>
                <w:rFonts w:ascii="Times New Roman"/>
                <w:b w:val="false"/>
                <w:i w:val="false"/>
                <w:color w:val="000000"/>
                <w:sz w:val="20"/>
              </w:rPr>
              <w:t>
9.</w:t>
            </w:r>
          </w:p>
          <w:bookmarkEnd w:id="2654"/>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2655"/>
          <w:p>
            <w:pPr>
              <w:spacing w:after="20"/>
              <w:ind w:left="20"/>
              <w:jc w:val="both"/>
            </w:pPr>
            <w:r>
              <w:rPr>
                <w:rFonts w:ascii="Times New Roman"/>
                <w:b w:val="false"/>
                <w:i w:val="false"/>
                <w:color w:val="000000"/>
                <w:sz w:val="20"/>
              </w:rPr>
              <w:t>
10.</w:t>
            </w:r>
          </w:p>
          <w:bookmarkEnd w:id="2655"/>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2656"/>
          <w:p>
            <w:pPr>
              <w:spacing w:after="20"/>
              <w:ind w:left="20"/>
              <w:jc w:val="both"/>
            </w:pPr>
            <w:r>
              <w:rPr>
                <w:rFonts w:ascii="Times New Roman"/>
                <w:b w:val="false"/>
                <w:i w:val="false"/>
                <w:color w:val="000000"/>
                <w:sz w:val="20"/>
              </w:rPr>
              <w:t>
11.</w:t>
            </w:r>
          </w:p>
          <w:bookmarkEnd w:id="2656"/>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2657"/>
          <w:p>
            <w:pPr>
              <w:spacing w:after="20"/>
              <w:ind w:left="20"/>
              <w:jc w:val="both"/>
            </w:pPr>
            <w:r>
              <w:rPr>
                <w:rFonts w:ascii="Times New Roman"/>
                <w:b w:val="false"/>
                <w:i w:val="false"/>
                <w:color w:val="000000"/>
                <w:sz w:val="20"/>
              </w:rPr>
              <w:t>
Предметы по выбору</w:t>
            </w:r>
          </w:p>
          <w:bookmarkEnd w:id="265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2658"/>
          <w:p>
            <w:pPr>
              <w:spacing w:after="20"/>
              <w:ind w:left="20"/>
              <w:jc w:val="both"/>
            </w:pPr>
            <w:r>
              <w:rPr>
                <w:rFonts w:ascii="Times New Roman"/>
                <w:b w:val="false"/>
                <w:i w:val="false"/>
                <w:color w:val="000000"/>
                <w:sz w:val="20"/>
              </w:rPr>
              <w:t>
Углубленный уровень</w:t>
            </w:r>
          </w:p>
          <w:bookmarkEnd w:id="2658"/>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3 часа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 по 3 часа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2659"/>
          <w:p>
            <w:pPr>
              <w:spacing w:after="20"/>
              <w:ind w:left="20"/>
              <w:jc w:val="both"/>
            </w:pPr>
            <w:r>
              <w:rPr>
                <w:rFonts w:ascii="Times New Roman"/>
                <w:b w:val="false"/>
                <w:i w:val="false"/>
                <w:color w:val="000000"/>
                <w:sz w:val="20"/>
              </w:rPr>
              <w:t>
12.</w:t>
            </w:r>
          </w:p>
          <w:bookmarkEnd w:id="2659"/>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2660"/>
          <w:p>
            <w:pPr>
              <w:spacing w:after="20"/>
              <w:ind w:left="20"/>
              <w:jc w:val="both"/>
            </w:pPr>
            <w:r>
              <w:rPr>
                <w:rFonts w:ascii="Times New Roman"/>
                <w:b w:val="false"/>
                <w:i w:val="false"/>
                <w:color w:val="000000"/>
                <w:sz w:val="20"/>
              </w:rPr>
              <w:t>
13.</w:t>
            </w:r>
          </w:p>
          <w:bookmarkEnd w:id="2660"/>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2661"/>
          <w:p>
            <w:pPr>
              <w:spacing w:after="20"/>
              <w:ind w:left="20"/>
              <w:jc w:val="both"/>
            </w:pPr>
            <w:r>
              <w:rPr>
                <w:rFonts w:ascii="Times New Roman"/>
                <w:b w:val="false"/>
                <w:i w:val="false"/>
                <w:color w:val="000000"/>
                <w:sz w:val="20"/>
              </w:rPr>
              <w:t>
14.</w:t>
            </w:r>
          </w:p>
          <w:bookmarkEnd w:id="2661"/>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2662"/>
          <w:p>
            <w:pPr>
              <w:spacing w:after="20"/>
              <w:ind w:left="20"/>
              <w:jc w:val="both"/>
            </w:pPr>
            <w:r>
              <w:rPr>
                <w:rFonts w:ascii="Times New Roman"/>
                <w:b w:val="false"/>
                <w:i w:val="false"/>
                <w:color w:val="000000"/>
                <w:sz w:val="20"/>
              </w:rPr>
              <w:t>
15.</w:t>
            </w:r>
          </w:p>
          <w:bookmarkEnd w:id="2662"/>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2663"/>
          <w:p>
            <w:pPr>
              <w:spacing w:after="20"/>
              <w:ind w:left="20"/>
              <w:jc w:val="both"/>
            </w:pPr>
            <w:r>
              <w:rPr>
                <w:rFonts w:ascii="Times New Roman"/>
                <w:b w:val="false"/>
                <w:i w:val="false"/>
                <w:color w:val="000000"/>
                <w:sz w:val="20"/>
              </w:rPr>
              <w:t>
Стандартный уровень</w:t>
            </w:r>
          </w:p>
          <w:bookmarkEnd w:id="2663"/>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2 часа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2 часа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2664"/>
          <w:p>
            <w:pPr>
              <w:spacing w:after="20"/>
              <w:ind w:left="20"/>
              <w:jc w:val="both"/>
            </w:pPr>
            <w:r>
              <w:rPr>
                <w:rFonts w:ascii="Times New Roman"/>
                <w:b w:val="false"/>
                <w:i w:val="false"/>
                <w:color w:val="000000"/>
                <w:sz w:val="20"/>
              </w:rPr>
              <w:t>
16.</w:t>
            </w:r>
          </w:p>
          <w:bookmarkEnd w:id="2664"/>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2665"/>
          <w:p>
            <w:pPr>
              <w:spacing w:after="20"/>
              <w:ind w:left="20"/>
              <w:jc w:val="both"/>
            </w:pPr>
            <w:r>
              <w:rPr>
                <w:rFonts w:ascii="Times New Roman"/>
                <w:b w:val="false"/>
                <w:i w:val="false"/>
                <w:color w:val="000000"/>
                <w:sz w:val="20"/>
              </w:rPr>
              <w:t>
17.</w:t>
            </w:r>
          </w:p>
          <w:bookmarkEnd w:id="2665"/>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2666"/>
          <w:p>
            <w:pPr>
              <w:spacing w:after="20"/>
              <w:ind w:left="20"/>
              <w:jc w:val="both"/>
            </w:pPr>
            <w:r>
              <w:rPr>
                <w:rFonts w:ascii="Times New Roman"/>
                <w:b w:val="false"/>
                <w:i w:val="false"/>
                <w:color w:val="000000"/>
                <w:sz w:val="20"/>
              </w:rPr>
              <w:t>
18.</w:t>
            </w:r>
          </w:p>
          <w:bookmarkEnd w:id="2666"/>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2667"/>
          <w:p>
            <w:pPr>
              <w:spacing w:after="20"/>
              <w:ind w:left="20"/>
              <w:jc w:val="both"/>
            </w:pPr>
            <w:r>
              <w:rPr>
                <w:rFonts w:ascii="Times New Roman"/>
                <w:b w:val="false"/>
                <w:i w:val="false"/>
                <w:color w:val="000000"/>
                <w:sz w:val="20"/>
              </w:rPr>
              <w:t>
19.</w:t>
            </w:r>
          </w:p>
          <w:bookmarkEnd w:id="2667"/>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2668"/>
          <w:p>
            <w:pPr>
              <w:spacing w:after="20"/>
              <w:ind w:left="20"/>
              <w:jc w:val="both"/>
            </w:pPr>
            <w:r>
              <w:rPr>
                <w:rFonts w:ascii="Times New Roman"/>
                <w:b w:val="false"/>
                <w:i w:val="false"/>
                <w:color w:val="000000"/>
                <w:sz w:val="20"/>
              </w:rPr>
              <w:t>
Специализированный компонент из инвариантной части</w:t>
            </w:r>
          </w:p>
          <w:bookmarkEnd w:id="2668"/>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2669"/>
          <w:p>
            <w:pPr>
              <w:spacing w:after="20"/>
              <w:ind w:left="20"/>
              <w:jc w:val="both"/>
            </w:pPr>
            <w:r>
              <w:rPr>
                <w:rFonts w:ascii="Times New Roman"/>
                <w:b w:val="false"/>
                <w:i w:val="false"/>
                <w:color w:val="000000"/>
                <w:sz w:val="20"/>
              </w:rPr>
              <w:t>
Инвариантная учебная нагрузка</w:t>
            </w:r>
          </w:p>
          <w:bookmarkEnd w:id="2669"/>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2670"/>
          <w:p>
            <w:pPr>
              <w:spacing w:after="20"/>
              <w:ind w:left="20"/>
              <w:jc w:val="both"/>
            </w:pPr>
            <w:r>
              <w:rPr>
                <w:rFonts w:ascii="Times New Roman"/>
                <w:b w:val="false"/>
                <w:i w:val="false"/>
                <w:color w:val="000000"/>
                <w:sz w:val="20"/>
              </w:rPr>
              <w:t>
Предметы по выбору</w:t>
            </w:r>
          </w:p>
          <w:bookmarkEnd w:id="2670"/>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2671"/>
          <w:p>
            <w:pPr>
              <w:spacing w:after="20"/>
              <w:ind w:left="20"/>
              <w:jc w:val="both"/>
            </w:pPr>
            <w:r>
              <w:rPr>
                <w:rFonts w:ascii="Times New Roman"/>
                <w:b w:val="false"/>
                <w:i w:val="false"/>
                <w:color w:val="000000"/>
                <w:sz w:val="20"/>
              </w:rPr>
              <w:t>
Элективные курсы</w:t>
            </w:r>
          </w:p>
          <w:bookmarkEnd w:id="2671"/>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2672"/>
          <w:p>
            <w:pPr>
              <w:spacing w:after="20"/>
              <w:ind w:left="20"/>
              <w:jc w:val="both"/>
            </w:pPr>
            <w:r>
              <w:rPr>
                <w:rFonts w:ascii="Times New Roman"/>
                <w:b w:val="false"/>
                <w:i w:val="false"/>
                <w:color w:val="000000"/>
                <w:sz w:val="20"/>
              </w:rPr>
              <w:t>
Физическая культура: спортивные игры</w:t>
            </w:r>
          </w:p>
          <w:bookmarkEnd w:id="2672"/>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2673"/>
          <w:p>
            <w:pPr>
              <w:spacing w:after="20"/>
              <w:ind w:left="20"/>
              <w:jc w:val="both"/>
            </w:pPr>
            <w:r>
              <w:rPr>
                <w:rFonts w:ascii="Times New Roman"/>
                <w:b w:val="false"/>
                <w:i w:val="false"/>
                <w:color w:val="000000"/>
                <w:sz w:val="20"/>
              </w:rPr>
              <w:t>
Вариативная нагрузка</w:t>
            </w:r>
          </w:p>
          <w:bookmarkEnd w:id="2673"/>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2674"/>
          <w:p>
            <w:pPr>
              <w:spacing w:after="20"/>
              <w:ind w:left="20"/>
              <w:jc w:val="both"/>
            </w:pPr>
            <w:r>
              <w:rPr>
                <w:rFonts w:ascii="Times New Roman"/>
                <w:b w:val="false"/>
                <w:i w:val="false"/>
                <w:color w:val="000000"/>
                <w:sz w:val="20"/>
              </w:rPr>
              <w:t>
Объем максимальной учебной нагрузки</w:t>
            </w:r>
          </w:p>
          <w:bookmarkEnd w:id="2674"/>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926" w:id="2675"/>
    <w:p>
      <w:pPr>
        <w:spacing w:after="0"/>
        <w:ind w:left="0"/>
        <w:jc w:val="left"/>
      </w:pPr>
      <w:r>
        <w:rPr>
          <w:rFonts w:ascii="Times New Roman"/>
          <w:b/>
          <w:i w:val="false"/>
          <w:color w:val="000000"/>
        </w:rPr>
        <w:t xml:space="preserve"> Типовой учебный план (обновленного содержания) общего среднего образования общественно-гуманитарного направления для специализированных организаций образования с казахским языком обучения</w:t>
      </w:r>
    </w:p>
    <w:bookmarkEnd w:id="2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1787"/>
        <w:gridCol w:w="1787"/>
        <w:gridCol w:w="1787"/>
        <w:gridCol w:w="1782"/>
        <w:gridCol w:w="3056"/>
      </w:tblGrid>
      <w:tr>
        <w:trPr>
          <w:trHeight w:val="30" w:hRule="atLeast"/>
        </w:trPr>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2676"/>
          <w:p>
            <w:pPr>
              <w:spacing w:after="20"/>
              <w:ind w:left="20"/>
              <w:jc w:val="both"/>
            </w:pPr>
            <w:r>
              <w:rPr>
                <w:rFonts w:ascii="Times New Roman"/>
                <w:b w:val="false"/>
                <w:i w:val="false"/>
                <w:color w:val="000000"/>
                <w:sz w:val="20"/>
              </w:rPr>
              <w:t>
№</w:t>
            </w:r>
          </w:p>
          <w:bookmarkEnd w:id="2676"/>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2677"/>
          <w:p>
            <w:pPr>
              <w:spacing w:after="20"/>
              <w:ind w:left="20"/>
              <w:jc w:val="both"/>
            </w:pPr>
            <w:r>
              <w:rPr>
                <w:rFonts w:ascii="Times New Roman"/>
                <w:b w:val="false"/>
                <w:i w:val="false"/>
                <w:color w:val="000000"/>
                <w:sz w:val="20"/>
              </w:rPr>
              <w:t>
Инвариантный компонент</w:t>
            </w:r>
          </w:p>
          <w:bookmarkEnd w:id="2677"/>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2678"/>
          <w:p>
            <w:pPr>
              <w:spacing w:after="20"/>
              <w:ind w:left="20"/>
              <w:jc w:val="both"/>
            </w:pPr>
            <w:r>
              <w:rPr>
                <w:rFonts w:ascii="Times New Roman"/>
                <w:b w:val="false"/>
                <w:i w:val="false"/>
                <w:color w:val="000000"/>
                <w:sz w:val="20"/>
              </w:rPr>
              <w:t>
Обязательные предметы</w:t>
            </w:r>
          </w:p>
          <w:bookmarkEnd w:id="2678"/>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679"/>
          <w:p>
            <w:pPr>
              <w:spacing w:after="20"/>
              <w:ind w:left="20"/>
              <w:jc w:val="both"/>
            </w:pPr>
            <w:r>
              <w:rPr>
                <w:rFonts w:ascii="Times New Roman"/>
                <w:b w:val="false"/>
                <w:i w:val="false"/>
                <w:color w:val="000000"/>
                <w:sz w:val="20"/>
              </w:rPr>
              <w:t>
1.</w:t>
            </w:r>
          </w:p>
          <w:bookmarkEnd w:id="2679"/>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2680"/>
          <w:p>
            <w:pPr>
              <w:spacing w:after="20"/>
              <w:ind w:left="20"/>
              <w:jc w:val="both"/>
            </w:pPr>
            <w:r>
              <w:rPr>
                <w:rFonts w:ascii="Times New Roman"/>
                <w:b w:val="false"/>
                <w:i w:val="false"/>
                <w:color w:val="000000"/>
                <w:sz w:val="20"/>
              </w:rPr>
              <w:t>
2.</w:t>
            </w:r>
          </w:p>
          <w:bookmarkEnd w:id="2680"/>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681"/>
          <w:p>
            <w:pPr>
              <w:spacing w:after="20"/>
              <w:ind w:left="20"/>
              <w:jc w:val="both"/>
            </w:pPr>
            <w:r>
              <w:rPr>
                <w:rFonts w:ascii="Times New Roman"/>
                <w:b w:val="false"/>
                <w:i w:val="false"/>
                <w:color w:val="000000"/>
                <w:sz w:val="20"/>
              </w:rPr>
              <w:t>
3.</w:t>
            </w:r>
          </w:p>
          <w:bookmarkEnd w:id="2681"/>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682"/>
          <w:p>
            <w:pPr>
              <w:spacing w:after="20"/>
              <w:ind w:left="20"/>
              <w:jc w:val="both"/>
            </w:pPr>
            <w:r>
              <w:rPr>
                <w:rFonts w:ascii="Times New Roman"/>
                <w:b w:val="false"/>
                <w:i w:val="false"/>
                <w:color w:val="000000"/>
                <w:sz w:val="20"/>
              </w:rPr>
              <w:t>
4.</w:t>
            </w:r>
          </w:p>
          <w:bookmarkEnd w:id="2682"/>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2683"/>
          <w:p>
            <w:pPr>
              <w:spacing w:after="20"/>
              <w:ind w:left="20"/>
              <w:jc w:val="both"/>
            </w:pPr>
            <w:r>
              <w:rPr>
                <w:rFonts w:ascii="Times New Roman"/>
                <w:b w:val="false"/>
                <w:i w:val="false"/>
                <w:color w:val="000000"/>
                <w:sz w:val="20"/>
              </w:rPr>
              <w:t>
5.</w:t>
            </w:r>
          </w:p>
          <w:bookmarkEnd w:id="2683"/>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2684"/>
          <w:p>
            <w:pPr>
              <w:spacing w:after="20"/>
              <w:ind w:left="20"/>
              <w:jc w:val="both"/>
            </w:pPr>
            <w:r>
              <w:rPr>
                <w:rFonts w:ascii="Times New Roman"/>
                <w:b w:val="false"/>
                <w:i w:val="false"/>
                <w:color w:val="000000"/>
                <w:sz w:val="20"/>
              </w:rPr>
              <w:t>
6.</w:t>
            </w:r>
          </w:p>
          <w:bookmarkEnd w:id="2684"/>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2685"/>
          <w:p>
            <w:pPr>
              <w:spacing w:after="20"/>
              <w:ind w:left="20"/>
              <w:jc w:val="both"/>
            </w:pPr>
            <w:r>
              <w:rPr>
                <w:rFonts w:ascii="Times New Roman"/>
                <w:b w:val="false"/>
                <w:i w:val="false"/>
                <w:color w:val="000000"/>
                <w:sz w:val="20"/>
              </w:rPr>
              <w:t>
7.</w:t>
            </w:r>
          </w:p>
          <w:bookmarkEnd w:id="2685"/>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2686"/>
          <w:p>
            <w:pPr>
              <w:spacing w:after="20"/>
              <w:ind w:left="20"/>
              <w:jc w:val="both"/>
            </w:pPr>
            <w:r>
              <w:rPr>
                <w:rFonts w:ascii="Times New Roman"/>
                <w:b w:val="false"/>
                <w:i w:val="false"/>
                <w:color w:val="000000"/>
                <w:sz w:val="20"/>
              </w:rPr>
              <w:t>
8.</w:t>
            </w:r>
          </w:p>
          <w:bookmarkEnd w:id="2686"/>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2687"/>
          <w:p>
            <w:pPr>
              <w:spacing w:after="20"/>
              <w:ind w:left="20"/>
              <w:jc w:val="both"/>
            </w:pPr>
            <w:r>
              <w:rPr>
                <w:rFonts w:ascii="Times New Roman"/>
                <w:b w:val="false"/>
                <w:i w:val="false"/>
                <w:color w:val="000000"/>
                <w:sz w:val="20"/>
              </w:rPr>
              <w:t>
9.</w:t>
            </w:r>
          </w:p>
          <w:bookmarkEnd w:id="2687"/>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2688"/>
          <w:p>
            <w:pPr>
              <w:spacing w:after="20"/>
              <w:ind w:left="20"/>
              <w:jc w:val="both"/>
            </w:pPr>
            <w:r>
              <w:rPr>
                <w:rFonts w:ascii="Times New Roman"/>
                <w:b w:val="false"/>
                <w:i w:val="false"/>
                <w:color w:val="000000"/>
                <w:sz w:val="20"/>
              </w:rPr>
              <w:t>
10.</w:t>
            </w:r>
          </w:p>
          <w:bookmarkEnd w:id="2688"/>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2689"/>
          <w:p>
            <w:pPr>
              <w:spacing w:after="20"/>
              <w:ind w:left="20"/>
              <w:jc w:val="both"/>
            </w:pPr>
            <w:r>
              <w:rPr>
                <w:rFonts w:ascii="Times New Roman"/>
                <w:b w:val="false"/>
                <w:i w:val="false"/>
                <w:color w:val="000000"/>
                <w:sz w:val="20"/>
              </w:rPr>
              <w:t>
11.</w:t>
            </w:r>
          </w:p>
          <w:bookmarkEnd w:id="2689"/>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2690"/>
          <w:p>
            <w:pPr>
              <w:spacing w:after="20"/>
              <w:ind w:left="20"/>
              <w:jc w:val="both"/>
            </w:pPr>
            <w:r>
              <w:rPr>
                <w:rFonts w:ascii="Times New Roman"/>
                <w:b w:val="false"/>
                <w:i w:val="false"/>
                <w:color w:val="000000"/>
                <w:sz w:val="20"/>
              </w:rPr>
              <w:t>
Предметы по выбору</w:t>
            </w:r>
          </w:p>
          <w:bookmarkEnd w:id="269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2691"/>
          <w:p>
            <w:pPr>
              <w:spacing w:after="20"/>
              <w:ind w:left="20"/>
              <w:jc w:val="both"/>
            </w:pPr>
            <w:r>
              <w:rPr>
                <w:rFonts w:ascii="Times New Roman"/>
                <w:b w:val="false"/>
                <w:i w:val="false"/>
                <w:color w:val="000000"/>
                <w:sz w:val="20"/>
              </w:rPr>
              <w:t>
Углубленный уровень</w:t>
            </w:r>
          </w:p>
          <w:bookmarkEnd w:id="2691"/>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3 часа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3 часа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2692"/>
          <w:p>
            <w:pPr>
              <w:spacing w:after="20"/>
              <w:ind w:left="20"/>
              <w:jc w:val="both"/>
            </w:pPr>
            <w:r>
              <w:rPr>
                <w:rFonts w:ascii="Times New Roman"/>
                <w:b w:val="false"/>
                <w:i w:val="false"/>
                <w:color w:val="000000"/>
                <w:sz w:val="20"/>
              </w:rPr>
              <w:t>
12.</w:t>
            </w:r>
          </w:p>
          <w:bookmarkEnd w:id="2692"/>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2693"/>
          <w:p>
            <w:pPr>
              <w:spacing w:after="20"/>
              <w:ind w:left="20"/>
              <w:jc w:val="both"/>
            </w:pPr>
            <w:r>
              <w:rPr>
                <w:rFonts w:ascii="Times New Roman"/>
                <w:b w:val="false"/>
                <w:i w:val="false"/>
                <w:color w:val="000000"/>
                <w:sz w:val="20"/>
              </w:rPr>
              <w:t>
13.</w:t>
            </w:r>
          </w:p>
          <w:bookmarkEnd w:id="2693"/>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2694"/>
          <w:p>
            <w:pPr>
              <w:spacing w:after="20"/>
              <w:ind w:left="20"/>
              <w:jc w:val="both"/>
            </w:pPr>
            <w:r>
              <w:rPr>
                <w:rFonts w:ascii="Times New Roman"/>
                <w:b w:val="false"/>
                <w:i w:val="false"/>
                <w:color w:val="000000"/>
                <w:sz w:val="20"/>
              </w:rPr>
              <w:t>
14.</w:t>
            </w:r>
          </w:p>
          <w:bookmarkEnd w:id="2694"/>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2695"/>
          <w:p>
            <w:pPr>
              <w:spacing w:after="20"/>
              <w:ind w:left="20"/>
              <w:jc w:val="both"/>
            </w:pPr>
            <w:r>
              <w:rPr>
                <w:rFonts w:ascii="Times New Roman"/>
                <w:b w:val="false"/>
                <w:i w:val="false"/>
                <w:color w:val="000000"/>
                <w:sz w:val="20"/>
              </w:rPr>
              <w:t>
15.</w:t>
            </w:r>
          </w:p>
          <w:bookmarkEnd w:id="2695"/>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2696"/>
          <w:p>
            <w:pPr>
              <w:spacing w:after="20"/>
              <w:ind w:left="20"/>
              <w:jc w:val="both"/>
            </w:pPr>
            <w:r>
              <w:rPr>
                <w:rFonts w:ascii="Times New Roman"/>
                <w:b w:val="false"/>
                <w:i w:val="false"/>
                <w:color w:val="000000"/>
                <w:sz w:val="20"/>
              </w:rPr>
              <w:t>
Стандартный уровень</w:t>
            </w:r>
          </w:p>
          <w:bookmarkEnd w:id="2696"/>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2 часа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2 часа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2697"/>
          <w:p>
            <w:pPr>
              <w:spacing w:after="20"/>
              <w:ind w:left="20"/>
              <w:jc w:val="both"/>
            </w:pPr>
            <w:r>
              <w:rPr>
                <w:rFonts w:ascii="Times New Roman"/>
                <w:b w:val="false"/>
                <w:i w:val="false"/>
                <w:color w:val="000000"/>
                <w:sz w:val="20"/>
              </w:rPr>
              <w:t>
16.</w:t>
            </w:r>
          </w:p>
          <w:bookmarkEnd w:id="2697"/>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2698"/>
          <w:p>
            <w:pPr>
              <w:spacing w:after="20"/>
              <w:ind w:left="20"/>
              <w:jc w:val="both"/>
            </w:pPr>
            <w:r>
              <w:rPr>
                <w:rFonts w:ascii="Times New Roman"/>
                <w:b w:val="false"/>
                <w:i w:val="false"/>
                <w:color w:val="000000"/>
                <w:sz w:val="20"/>
              </w:rPr>
              <w:t>
17.</w:t>
            </w:r>
          </w:p>
          <w:bookmarkEnd w:id="2698"/>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2699"/>
          <w:p>
            <w:pPr>
              <w:spacing w:after="20"/>
              <w:ind w:left="20"/>
              <w:jc w:val="both"/>
            </w:pPr>
            <w:r>
              <w:rPr>
                <w:rFonts w:ascii="Times New Roman"/>
                <w:b w:val="false"/>
                <w:i w:val="false"/>
                <w:color w:val="000000"/>
                <w:sz w:val="20"/>
              </w:rPr>
              <w:t>
18.</w:t>
            </w:r>
          </w:p>
          <w:bookmarkEnd w:id="2699"/>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2700"/>
          <w:p>
            <w:pPr>
              <w:spacing w:after="20"/>
              <w:ind w:left="20"/>
              <w:jc w:val="both"/>
            </w:pPr>
            <w:r>
              <w:rPr>
                <w:rFonts w:ascii="Times New Roman"/>
                <w:b w:val="false"/>
                <w:i w:val="false"/>
                <w:color w:val="000000"/>
                <w:sz w:val="20"/>
              </w:rPr>
              <w:t>
19.</w:t>
            </w:r>
          </w:p>
          <w:bookmarkEnd w:id="2700"/>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701"/>
          <w:p>
            <w:pPr>
              <w:spacing w:after="20"/>
              <w:ind w:left="20"/>
              <w:jc w:val="both"/>
            </w:pPr>
            <w:r>
              <w:rPr>
                <w:rFonts w:ascii="Times New Roman"/>
                <w:b w:val="false"/>
                <w:i w:val="false"/>
                <w:color w:val="000000"/>
                <w:sz w:val="20"/>
              </w:rPr>
              <w:t>
Специализированный компонент из инвариантной части</w:t>
            </w:r>
          </w:p>
          <w:bookmarkEnd w:id="2701"/>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2702"/>
          <w:p>
            <w:pPr>
              <w:spacing w:after="20"/>
              <w:ind w:left="20"/>
              <w:jc w:val="both"/>
            </w:pPr>
            <w:r>
              <w:rPr>
                <w:rFonts w:ascii="Times New Roman"/>
                <w:b w:val="false"/>
                <w:i w:val="false"/>
                <w:color w:val="000000"/>
                <w:sz w:val="20"/>
              </w:rPr>
              <w:t>
Инвариантная учебная нагрузка</w:t>
            </w:r>
          </w:p>
          <w:bookmarkEnd w:id="2702"/>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703"/>
          <w:p>
            <w:pPr>
              <w:spacing w:after="20"/>
              <w:ind w:left="20"/>
              <w:jc w:val="both"/>
            </w:pPr>
            <w:r>
              <w:rPr>
                <w:rFonts w:ascii="Times New Roman"/>
                <w:b w:val="false"/>
                <w:i w:val="false"/>
                <w:color w:val="000000"/>
                <w:sz w:val="20"/>
              </w:rPr>
              <w:t>
Предметы по выбору</w:t>
            </w:r>
          </w:p>
          <w:bookmarkEnd w:id="2703"/>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2704"/>
          <w:p>
            <w:pPr>
              <w:spacing w:after="20"/>
              <w:ind w:left="20"/>
              <w:jc w:val="both"/>
            </w:pPr>
            <w:r>
              <w:rPr>
                <w:rFonts w:ascii="Times New Roman"/>
                <w:b w:val="false"/>
                <w:i w:val="false"/>
                <w:color w:val="000000"/>
                <w:sz w:val="20"/>
              </w:rPr>
              <w:t>
Элективные курсы</w:t>
            </w:r>
          </w:p>
          <w:bookmarkEnd w:id="2704"/>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2705"/>
          <w:p>
            <w:pPr>
              <w:spacing w:after="20"/>
              <w:ind w:left="20"/>
              <w:jc w:val="both"/>
            </w:pPr>
            <w:r>
              <w:rPr>
                <w:rFonts w:ascii="Times New Roman"/>
                <w:b w:val="false"/>
                <w:i w:val="false"/>
                <w:color w:val="000000"/>
                <w:sz w:val="20"/>
              </w:rPr>
              <w:t>
Физическая культура: спортивные игры</w:t>
            </w:r>
          </w:p>
          <w:bookmarkEnd w:id="2705"/>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2706"/>
          <w:p>
            <w:pPr>
              <w:spacing w:after="20"/>
              <w:ind w:left="20"/>
              <w:jc w:val="both"/>
            </w:pPr>
            <w:r>
              <w:rPr>
                <w:rFonts w:ascii="Times New Roman"/>
                <w:b w:val="false"/>
                <w:i w:val="false"/>
                <w:color w:val="000000"/>
                <w:sz w:val="20"/>
              </w:rPr>
              <w:t>
Вариативная нагрузка</w:t>
            </w:r>
          </w:p>
          <w:bookmarkEnd w:id="2706"/>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707"/>
          <w:p>
            <w:pPr>
              <w:spacing w:after="20"/>
              <w:ind w:left="20"/>
              <w:jc w:val="both"/>
            </w:pPr>
            <w:r>
              <w:rPr>
                <w:rFonts w:ascii="Times New Roman"/>
                <w:b w:val="false"/>
                <w:i w:val="false"/>
                <w:color w:val="000000"/>
                <w:sz w:val="20"/>
              </w:rPr>
              <w:t>
Объем максимальной учебной нагрузки</w:t>
            </w:r>
          </w:p>
          <w:bookmarkEnd w:id="2707"/>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962" w:id="2708"/>
    <w:p>
      <w:pPr>
        <w:spacing w:after="0"/>
        <w:ind w:left="0"/>
        <w:jc w:val="left"/>
      </w:pPr>
      <w:r>
        <w:rPr>
          <w:rFonts w:ascii="Times New Roman"/>
          <w:b/>
          <w:i w:val="false"/>
          <w:color w:val="000000"/>
        </w:rPr>
        <w:t xml:space="preserve"> Типовой учебный план (обновленного содержания) общего среднего образования общественно-гуманитарного направления для специализированных организаций образования с русским языком обучения</w:t>
      </w:r>
    </w:p>
    <w:bookmarkEnd w:id="2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1619"/>
        <w:gridCol w:w="1619"/>
        <w:gridCol w:w="2776"/>
        <w:gridCol w:w="1615"/>
        <w:gridCol w:w="2768"/>
      </w:tblGrid>
      <w:tr>
        <w:trPr>
          <w:trHeight w:val="30" w:hRule="atLeast"/>
        </w:trPr>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2709"/>
          <w:p>
            <w:pPr>
              <w:spacing w:after="20"/>
              <w:ind w:left="20"/>
              <w:jc w:val="both"/>
            </w:pPr>
            <w:r>
              <w:rPr>
                <w:rFonts w:ascii="Times New Roman"/>
                <w:b w:val="false"/>
                <w:i w:val="false"/>
                <w:color w:val="000000"/>
                <w:sz w:val="20"/>
              </w:rPr>
              <w:t>
№</w:t>
            </w:r>
          </w:p>
          <w:bookmarkEnd w:id="2709"/>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2710"/>
          <w:p>
            <w:pPr>
              <w:spacing w:after="20"/>
              <w:ind w:left="20"/>
              <w:jc w:val="both"/>
            </w:pPr>
            <w:r>
              <w:rPr>
                <w:rFonts w:ascii="Times New Roman"/>
                <w:b w:val="false"/>
                <w:i w:val="false"/>
                <w:color w:val="000000"/>
                <w:sz w:val="20"/>
              </w:rPr>
              <w:t>
Инвариантный компонент</w:t>
            </w:r>
          </w:p>
          <w:bookmarkEnd w:id="271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711"/>
          <w:p>
            <w:pPr>
              <w:spacing w:after="20"/>
              <w:ind w:left="20"/>
              <w:jc w:val="both"/>
            </w:pPr>
            <w:r>
              <w:rPr>
                <w:rFonts w:ascii="Times New Roman"/>
                <w:b w:val="false"/>
                <w:i w:val="false"/>
                <w:color w:val="000000"/>
                <w:sz w:val="20"/>
              </w:rPr>
              <w:t>
Обязательные предметы</w:t>
            </w:r>
          </w:p>
          <w:bookmarkEnd w:id="2711"/>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2712"/>
          <w:p>
            <w:pPr>
              <w:spacing w:after="20"/>
              <w:ind w:left="20"/>
              <w:jc w:val="both"/>
            </w:pPr>
            <w:r>
              <w:rPr>
                <w:rFonts w:ascii="Times New Roman"/>
                <w:b w:val="false"/>
                <w:i w:val="false"/>
                <w:color w:val="000000"/>
                <w:sz w:val="20"/>
              </w:rPr>
              <w:t>
1.</w:t>
            </w:r>
          </w:p>
          <w:bookmarkEnd w:id="2712"/>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2713"/>
          <w:p>
            <w:pPr>
              <w:spacing w:after="20"/>
              <w:ind w:left="20"/>
              <w:jc w:val="both"/>
            </w:pPr>
            <w:r>
              <w:rPr>
                <w:rFonts w:ascii="Times New Roman"/>
                <w:b w:val="false"/>
                <w:i w:val="false"/>
                <w:color w:val="000000"/>
                <w:sz w:val="20"/>
              </w:rPr>
              <w:t>
2.</w:t>
            </w:r>
          </w:p>
          <w:bookmarkEnd w:id="2713"/>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2714"/>
          <w:p>
            <w:pPr>
              <w:spacing w:after="20"/>
              <w:ind w:left="20"/>
              <w:jc w:val="both"/>
            </w:pPr>
            <w:r>
              <w:rPr>
                <w:rFonts w:ascii="Times New Roman"/>
                <w:b w:val="false"/>
                <w:i w:val="false"/>
                <w:color w:val="000000"/>
                <w:sz w:val="20"/>
              </w:rPr>
              <w:t>
3.</w:t>
            </w:r>
          </w:p>
          <w:bookmarkEnd w:id="2714"/>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715"/>
          <w:p>
            <w:pPr>
              <w:spacing w:after="20"/>
              <w:ind w:left="20"/>
              <w:jc w:val="both"/>
            </w:pPr>
            <w:r>
              <w:rPr>
                <w:rFonts w:ascii="Times New Roman"/>
                <w:b w:val="false"/>
                <w:i w:val="false"/>
                <w:color w:val="000000"/>
                <w:sz w:val="20"/>
              </w:rPr>
              <w:t>
4.</w:t>
            </w:r>
          </w:p>
          <w:bookmarkEnd w:id="2715"/>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2716"/>
          <w:p>
            <w:pPr>
              <w:spacing w:after="20"/>
              <w:ind w:left="20"/>
              <w:jc w:val="both"/>
            </w:pPr>
            <w:r>
              <w:rPr>
                <w:rFonts w:ascii="Times New Roman"/>
                <w:b w:val="false"/>
                <w:i w:val="false"/>
                <w:color w:val="000000"/>
                <w:sz w:val="20"/>
              </w:rPr>
              <w:t>
5.</w:t>
            </w:r>
          </w:p>
          <w:bookmarkEnd w:id="2716"/>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2717"/>
          <w:p>
            <w:pPr>
              <w:spacing w:after="20"/>
              <w:ind w:left="20"/>
              <w:jc w:val="both"/>
            </w:pPr>
            <w:r>
              <w:rPr>
                <w:rFonts w:ascii="Times New Roman"/>
                <w:b w:val="false"/>
                <w:i w:val="false"/>
                <w:color w:val="000000"/>
                <w:sz w:val="20"/>
              </w:rPr>
              <w:t>
6.</w:t>
            </w:r>
          </w:p>
          <w:bookmarkEnd w:id="2717"/>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2718"/>
          <w:p>
            <w:pPr>
              <w:spacing w:after="20"/>
              <w:ind w:left="20"/>
              <w:jc w:val="both"/>
            </w:pPr>
            <w:r>
              <w:rPr>
                <w:rFonts w:ascii="Times New Roman"/>
                <w:b w:val="false"/>
                <w:i w:val="false"/>
                <w:color w:val="000000"/>
                <w:sz w:val="20"/>
              </w:rPr>
              <w:t>
7.</w:t>
            </w:r>
          </w:p>
          <w:bookmarkEnd w:id="2718"/>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2719"/>
          <w:p>
            <w:pPr>
              <w:spacing w:after="20"/>
              <w:ind w:left="20"/>
              <w:jc w:val="both"/>
            </w:pPr>
            <w:r>
              <w:rPr>
                <w:rFonts w:ascii="Times New Roman"/>
                <w:b w:val="false"/>
                <w:i w:val="false"/>
                <w:color w:val="000000"/>
                <w:sz w:val="20"/>
              </w:rPr>
              <w:t>
8.</w:t>
            </w:r>
          </w:p>
          <w:bookmarkEnd w:id="2719"/>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720"/>
          <w:p>
            <w:pPr>
              <w:spacing w:after="20"/>
              <w:ind w:left="20"/>
              <w:jc w:val="both"/>
            </w:pPr>
            <w:r>
              <w:rPr>
                <w:rFonts w:ascii="Times New Roman"/>
                <w:b w:val="false"/>
                <w:i w:val="false"/>
                <w:color w:val="000000"/>
                <w:sz w:val="20"/>
              </w:rPr>
              <w:t>
9.</w:t>
            </w:r>
          </w:p>
          <w:bookmarkEnd w:id="2720"/>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721"/>
          <w:p>
            <w:pPr>
              <w:spacing w:after="20"/>
              <w:ind w:left="20"/>
              <w:jc w:val="both"/>
            </w:pPr>
            <w:r>
              <w:rPr>
                <w:rFonts w:ascii="Times New Roman"/>
                <w:b w:val="false"/>
                <w:i w:val="false"/>
                <w:color w:val="000000"/>
                <w:sz w:val="20"/>
              </w:rPr>
              <w:t>
10.</w:t>
            </w:r>
          </w:p>
          <w:bookmarkEnd w:id="2721"/>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722"/>
          <w:p>
            <w:pPr>
              <w:spacing w:after="20"/>
              <w:ind w:left="20"/>
              <w:jc w:val="both"/>
            </w:pPr>
            <w:r>
              <w:rPr>
                <w:rFonts w:ascii="Times New Roman"/>
                <w:b w:val="false"/>
                <w:i w:val="false"/>
                <w:color w:val="000000"/>
                <w:sz w:val="20"/>
              </w:rPr>
              <w:t>
11.</w:t>
            </w:r>
          </w:p>
          <w:bookmarkEnd w:id="2722"/>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2723"/>
          <w:p>
            <w:pPr>
              <w:spacing w:after="20"/>
              <w:ind w:left="20"/>
              <w:jc w:val="both"/>
            </w:pPr>
            <w:r>
              <w:rPr>
                <w:rFonts w:ascii="Times New Roman"/>
                <w:b w:val="false"/>
                <w:i w:val="false"/>
                <w:color w:val="000000"/>
                <w:sz w:val="20"/>
              </w:rPr>
              <w:t>
Предметы по выбору</w:t>
            </w:r>
          </w:p>
          <w:bookmarkEnd w:id="272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2724"/>
          <w:p>
            <w:pPr>
              <w:spacing w:after="20"/>
              <w:ind w:left="20"/>
              <w:jc w:val="both"/>
            </w:pPr>
            <w:r>
              <w:rPr>
                <w:rFonts w:ascii="Times New Roman"/>
                <w:b w:val="false"/>
                <w:i w:val="false"/>
                <w:color w:val="000000"/>
                <w:sz w:val="20"/>
              </w:rPr>
              <w:t>
Углубленный уровень</w:t>
            </w:r>
          </w:p>
          <w:bookmarkEnd w:id="2724"/>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w:t>
            </w:r>
            <w:r>
              <w:br/>
            </w:r>
            <w:r>
              <w:rPr>
                <w:rFonts w:ascii="Times New Roman"/>
                <w:b w:val="false"/>
                <w:i w:val="false"/>
                <w:color w:val="000000"/>
                <w:sz w:val="20"/>
              </w:rPr>
              <w:t>
по 3 часа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 по 3 часа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725"/>
          <w:p>
            <w:pPr>
              <w:spacing w:after="20"/>
              <w:ind w:left="20"/>
              <w:jc w:val="both"/>
            </w:pPr>
            <w:r>
              <w:rPr>
                <w:rFonts w:ascii="Times New Roman"/>
                <w:b w:val="false"/>
                <w:i w:val="false"/>
                <w:color w:val="000000"/>
                <w:sz w:val="20"/>
              </w:rPr>
              <w:t>
12.</w:t>
            </w:r>
          </w:p>
          <w:bookmarkEnd w:id="2725"/>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726"/>
          <w:p>
            <w:pPr>
              <w:spacing w:after="20"/>
              <w:ind w:left="20"/>
              <w:jc w:val="both"/>
            </w:pPr>
            <w:r>
              <w:rPr>
                <w:rFonts w:ascii="Times New Roman"/>
                <w:b w:val="false"/>
                <w:i w:val="false"/>
                <w:color w:val="000000"/>
                <w:sz w:val="20"/>
              </w:rPr>
              <w:t>
13.</w:t>
            </w:r>
          </w:p>
          <w:bookmarkEnd w:id="2726"/>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2727"/>
          <w:p>
            <w:pPr>
              <w:spacing w:after="20"/>
              <w:ind w:left="20"/>
              <w:jc w:val="both"/>
            </w:pPr>
            <w:r>
              <w:rPr>
                <w:rFonts w:ascii="Times New Roman"/>
                <w:b w:val="false"/>
                <w:i w:val="false"/>
                <w:color w:val="000000"/>
                <w:sz w:val="20"/>
              </w:rPr>
              <w:t>
14.</w:t>
            </w:r>
          </w:p>
          <w:bookmarkEnd w:id="2727"/>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2728"/>
          <w:p>
            <w:pPr>
              <w:spacing w:after="20"/>
              <w:ind w:left="20"/>
              <w:jc w:val="both"/>
            </w:pPr>
            <w:r>
              <w:rPr>
                <w:rFonts w:ascii="Times New Roman"/>
                <w:b w:val="false"/>
                <w:i w:val="false"/>
                <w:color w:val="000000"/>
                <w:sz w:val="20"/>
              </w:rPr>
              <w:t>
15.</w:t>
            </w:r>
          </w:p>
          <w:bookmarkEnd w:id="2728"/>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2729"/>
          <w:p>
            <w:pPr>
              <w:spacing w:after="20"/>
              <w:ind w:left="20"/>
              <w:jc w:val="both"/>
            </w:pPr>
            <w:r>
              <w:rPr>
                <w:rFonts w:ascii="Times New Roman"/>
                <w:b w:val="false"/>
                <w:i w:val="false"/>
                <w:color w:val="000000"/>
                <w:sz w:val="20"/>
              </w:rPr>
              <w:t>
Стандартный уровень</w:t>
            </w:r>
          </w:p>
          <w:bookmarkEnd w:id="2729"/>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2 часа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 по 2 часа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730"/>
          <w:p>
            <w:pPr>
              <w:spacing w:after="20"/>
              <w:ind w:left="20"/>
              <w:jc w:val="both"/>
            </w:pPr>
            <w:r>
              <w:rPr>
                <w:rFonts w:ascii="Times New Roman"/>
                <w:b w:val="false"/>
                <w:i w:val="false"/>
                <w:color w:val="000000"/>
                <w:sz w:val="20"/>
              </w:rPr>
              <w:t>
16.</w:t>
            </w:r>
          </w:p>
          <w:bookmarkEnd w:id="2730"/>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2731"/>
          <w:p>
            <w:pPr>
              <w:spacing w:after="20"/>
              <w:ind w:left="20"/>
              <w:jc w:val="both"/>
            </w:pPr>
            <w:r>
              <w:rPr>
                <w:rFonts w:ascii="Times New Roman"/>
                <w:b w:val="false"/>
                <w:i w:val="false"/>
                <w:color w:val="000000"/>
                <w:sz w:val="20"/>
              </w:rPr>
              <w:t>
17.</w:t>
            </w:r>
          </w:p>
          <w:bookmarkEnd w:id="2731"/>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2732"/>
          <w:p>
            <w:pPr>
              <w:spacing w:after="20"/>
              <w:ind w:left="20"/>
              <w:jc w:val="both"/>
            </w:pPr>
            <w:r>
              <w:rPr>
                <w:rFonts w:ascii="Times New Roman"/>
                <w:b w:val="false"/>
                <w:i w:val="false"/>
                <w:color w:val="000000"/>
                <w:sz w:val="20"/>
              </w:rPr>
              <w:t>
18.</w:t>
            </w:r>
          </w:p>
          <w:bookmarkEnd w:id="2732"/>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2733"/>
          <w:p>
            <w:pPr>
              <w:spacing w:after="20"/>
              <w:ind w:left="20"/>
              <w:jc w:val="both"/>
            </w:pPr>
            <w:r>
              <w:rPr>
                <w:rFonts w:ascii="Times New Roman"/>
                <w:b w:val="false"/>
                <w:i w:val="false"/>
                <w:color w:val="000000"/>
                <w:sz w:val="20"/>
              </w:rPr>
              <w:t>
19.</w:t>
            </w:r>
          </w:p>
          <w:bookmarkEnd w:id="2733"/>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2734"/>
          <w:p>
            <w:pPr>
              <w:spacing w:after="20"/>
              <w:ind w:left="20"/>
              <w:jc w:val="both"/>
            </w:pPr>
            <w:r>
              <w:rPr>
                <w:rFonts w:ascii="Times New Roman"/>
                <w:b w:val="false"/>
                <w:i w:val="false"/>
                <w:color w:val="000000"/>
                <w:sz w:val="20"/>
              </w:rPr>
              <w:t>
Специализированный компонент из инвариантной части</w:t>
            </w:r>
          </w:p>
          <w:bookmarkEnd w:id="2734"/>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2735"/>
          <w:p>
            <w:pPr>
              <w:spacing w:after="20"/>
              <w:ind w:left="20"/>
              <w:jc w:val="both"/>
            </w:pPr>
            <w:r>
              <w:rPr>
                <w:rFonts w:ascii="Times New Roman"/>
                <w:b w:val="false"/>
                <w:i w:val="false"/>
                <w:color w:val="000000"/>
                <w:sz w:val="20"/>
              </w:rPr>
              <w:t>
Инвариантная учебная нагрузка</w:t>
            </w:r>
          </w:p>
          <w:bookmarkEnd w:id="2735"/>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2736"/>
          <w:p>
            <w:pPr>
              <w:spacing w:after="20"/>
              <w:ind w:left="20"/>
              <w:jc w:val="both"/>
            </w:pPr>
            <w:r>
              <w:rPr>
                <w:rFonts w:ascii="Times New Roman"/>
                <w:b w:val="false"/>
                <w:i w:val="false"/>
                <w:color w:val="000000"/>
                <w:sz w:val="20"/>
              </w:rPr>
              <w:t>
Предметы по выбору</w:t>
            </w:r>
          </w:p>
          <w:bookmarkEnd w:id="2736"/>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737"/>
          <w:p>
            <w:pPr>
              <w:spacing w:after="20"/>
              <w:ind w:left="20"/>
              <w:jc w:val="both"/>
            </w:pPr>
            <w:r>
              <w:rPr>
                <w:rFonts w:ascii="Times New Roman"/>
                <w:b w:val="false"/>
                <w:i w:val="false"/>
                <w:color w:val="000000"/>
                <w:sz w:val="20"/>
              </w:rPr>
              <w:t>
Элективные курсы</w:t>
            </w:r>
          </w:p>
          <w:bookmarkEnd w:id="2737"/>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2738"/>
          <w:p>
            <w:pPr>
              <w:spacing w:after="20"/>
              <w:ind w:left="20"/>
              <w:jc w:val="both"/>
            </w:pPr>
            <w:r>
              <w:rPr>
                <w:rFonts w:ascii="Times New Roman"/>
                <w:b w:val="false"/>
                <w:i w:val="false"/>
                <w:color w:val="000000"/>
                <w:sz w:val="20"/>
              </w:rPr>
              <w:t>
Физическая культура: спортивные игры</w:t>
            </w:r>
          </w:p>
          <w:bookmarkEnd w:id="2738"/>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739"/>
          <w:p>
            <w:pPr>
              <w:spacing w:after="20"/>
              <w:ind w:left="20"/>
              <w:jc w:val="both"/>
            </w:pPr>
            <w:r>
              <w:rPr>
                <w:rFonts w:ascii="Times New Roman"/>
                <w:b w:val="false"/>
                <w:i w:val="false"/>
                <w:color w:val="000000"/>
                <w:sz w:val="20"/>
              </w:rPr>
              <w:t>
Вариативная нагрузка</w:t>
            </w:r>
          </w:p>
          <w:bookmarkEnd w:id="2739"/>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2740"/>
          <w:p>
            <w:pPr>
              <w:spacing w:after="20"/>
              <w:ind w:left="20"/>
              <w:jc w:val="both"/>
            </w:pPr>
            <w:r>
              <w:rPr>
                <w:rFonts w:ascii="Times New Roman"/>
                <w:b w:val="false"/>
                <w:i w:val="false"/>
                <w:color w:val="000000"/>
                <w:sz w:val="20"/>
              </w:rPr>
              <w:t>
Объем максимальной учебной нагрузки</w:t>
            </w:r>
          </w:p>
          <w:bookmarkEnd w:id="2740"/>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2998" w:id="2741"/>
    <w:p>
      <w:pPr>
        <w:spacing w:after="0"/>
        <w:ind w:left="0"/>
        <w:jc w:val="left"/>
      </w:pPr>
      <w:r>
        <w:rPr>
          <w:rFonts w:ascii="Times New Roman"/>
          <w:b/>
          <w:i w:val="false"/>
          <w:color w:val="000000"/>
        </w:rPr>
        <w:t xml:space="preserve"> Типовой учебный план (обновленного содержания) основного среднего образования для специализированных организаций образования с казахским языком обучения ( в том числе "Білім инновация- лицеи")</w:t>
      </w:r>
    </w:p>
    <w:bookmarkEnd w:id="2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326"/>
        <w:gridCol w:w="2034"/>
        <w:gridCol w:w="1323"/>
        <w:gridCol w:w="1323"/>
        <w:gridCol w:w="2034"/>
        <w:gridCol w:w="2268"/>
        <w:gridCol w:w="616"/>
      </w:tblGrid>
      <w:tr>
        <w:trPr>
          <w:trHeight w:val="30"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2742"/>
          <w:p>
            <w:pPr>
              <w:spacing w:after="20"/>
              <w:ind w:left="20"/>
              <w:jc w:val="both"/>
            </w:pPr>
            <w:r>
              <w:rPr>
                <w:rFonts w:ascii="Times New Roman"/>
                <w:b w:val="false"/>
                <w:i w:val="false"/>
                <w:color w:val="000000"/>
                <w:sz w:val="20"/>
              </w:rPr>
              <w:t>
№</w:t>
            </w:r>
          </w:p>
          <w:bookmarkEnd w:id="2742"/>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преподавания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2743"/>
          <w:p>
            <w:pPr>
              <w:spacing w:after="20"/>
              <w:ind w:left="20"/>
              <w:jc w:val="both"/>
            </w:pPr>
            <w:r>
              <w:rPr>
                <w:rFonts w:ascii="Times New Roman"/>
                <w:b w:val="false"/>
                <w:i w:val="false"/>
                <w:color w:val="000000"/>
                <w:sz w:val="20"/>
              </w:rPr>
              <w:t>
Инвариантный компонент</w:t>
            </w:r>
          </w:p>
          <w:bookmarkEnd w:id="2743"/>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2744"/>
          <w:p>
            <w:pPr>
              <w:spacing w:after="20"/>
              <w:ind w:left="20"/>
              <w:jc w:val="both"/>
            </w:pPr>
            <w:r>
              <w:rPr>
                <w:rFonts w:ascii="Times New Roman"/>
                <w:b w:val="false"/>
                <w:i w:val="false"/>
                <w:color w:val="000000"/>
                <w:sz w:val="20"/>
              </w:rPr>
              <w:t>
I</w:t>
            </w:r>
          </w:p>
          <w:bookmarkEnd w:id="2744"/>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2745"/>
          <w:p>
            <w:pPr>
              <w:spacing w:after="20"/>
              <w:ind w:left="20"/>
              <w:jc w:val="both"/>
            </w:pPr>
            <w:r>
              <w:rPr>
                <w:rFonts w:ascii="Times New Roman"/>
                <w:b w:val="false"/>
                <w:i w:val="false"/>
                <w:color w:val="000000"/>
                <w:sz w:val="20"/>
              </w:rPr>
              <w:t>
1</w:t>
            </w:r>
          </w:p>
          <w:bookmarkEnd w:id="2745"/>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2746"/>
          <w:p>
            <w:pPr>
              <w:spacing w:after="20"/>
              <w:ind w:left="20"/>
              <w:jc w:val="both"/>
            </w:pPr>
            <w:r>
              <w:rPr>
                <w:rFonts w:ascii="Times New Roman"/>
                <w:b w:val="false"/>
                <w:i w:val="false"/>
                <w:color w:val="000000"/>
                <w:sz w:val="20"/>
              </w:rPr>
              <w:t>
2</w:t>
            </w:r>
          </w:p>
          <w:bookmarkEnd w:id="2746"/>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2747"/>
          <w:p>
            <w:pPr>
              <w:spacing w:after="20"/>
              <w:ind w:left="20"/>
              <w:jc w:val="both"/>
            </w:pPr>
            <w:r>
              <w:rPr>
                <w:rFonts w:ascii="Times New Roman"/>
                <w:b w:val="false"/>
                <w:i w:val="false"/>
                <w:color w:val="000000"/>
                <w:sz w:val="20"/>
              </w:rPr>
              <w:t>
3</w:t>
            </w:r>
          </w:p>
          <w:bookmarkEnd w:id="2747"/>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2748"/>
          <w:p>
            <w:pPr>
              <w:spacing w:after="20"/>
              <w:ind w:left="20"/>
              <w:jc w:val="both"/>
            </w:pPr>
            <w:r>
              <w:rPr>
                <w:rFonts w:ascii="Times New Roman"/>
                <w:b w:val="false"/>
                <w:i w:val="false"/>
                <w:color w:val="000000"/>
                <w:sz w:val="20"/>
              </w:rPr>
              <w:t>
4</w:t>
            </w:r>
          </w:p>
          <w:bookmarkEnd w:id="2748"/>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2749"/>
          <w:p>
            <w:pPr>
              <w:spacing w:after="20"/>
              <w:ind w:left="20"/>
              <w:jc w:val="both"/>
            </w:pPr>
            <w:r>
              <w:rPr>
                <w:rFonts w:ascii="Times New Roman"/>
                <w:b w:val="false"/>
                <w:i w:val="false"/>
                <w:color w:val="000000"/>
                <w:sz w:val="20"/>
              </w:rPr>
              <w:t>
II</w:t>
            </w:r>
          </w:p>
          <w:bookmarkEnd w:id="2749"/>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2750"/>
          <w:p>
            <w:pPr>
              <w:spacing w:after="20"/>
              <w:ind w:left="20"/>
              <w:jc w:val="both"/>
            </w:pPr>
            <w:r>
              <w:rPr>
                <w:rFonts w:ascii="Times New Roman"/>
                <w:b w:val="false"/>
                <w:i w:val="false"/>
                <w:color w:val="000000"/>
                <w:sz w:val="20"/>
              </w:rPr>
              <w:t>
5</w:t>
            </w:r>
          </w:p>
          <w:bookmarkEnd w:id="2750"/>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2751"/>
          <w:p>
            <w:pPr>
              <w:spacing w:after="20"/>
              <w:ind w:left="20"/>
              <w:jc w:val="both"/>
            </w:pPr>
            <w:r>
              <w:rPr>
                <w:rFonts w:ascii="Times New Roman"/>
                <w:b w:val="false"/>
                <w:i w:val="false"/>
                <w:color w:val="000000"/>
                <w:sz w:val="20"/>
              </w:rPr>
              <w:t>
6</w:t>
            </w:r>
          </w:p>
          <w:bookmarkEnd w:id="2751"/>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2752"/>
          <w:p>
            <w:pPr>
              <w:spacing w:after="20"/>
              <w:ind w:left="20"/>
              <w:jc w:val="both"/>
            </w:pPr>
            <w:r>
              <w:rPr>
                <w:rFonts w:ascii="Times New Roman"/>
                <w:b w:val="false"/>
                <w:i w:val="false"/>
                <w:color w:val="000000"/>
                <w:sz w:val="20"/>
              </w:rPr>
              <w:t>
7</w:t>
            </w:r>
          </w:p>
          <w:bookmarkEnd w:id="2752"/>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2753"/>
          <w:p>
            <w:pPr>
              <w:spacing w:after="20"/>
              <w:ind w:left="20"/>
              <w:jc w:val="both"/>
            </w:pPr>
            <w:r>
              <w:rPr>
                <w:rFonts w:ascii="Times New Roman"/>
                <w:b w:val="false"/>
                <w:i w:val="false"/>
                <w:color w:val="000000"/>
                <w:sz w:val="20"/>
              </w:rPr>
              <w:t>
8</w:t>
            </w:r>
          </w:p>
          <w:bookmarkEnd w:id="2753"/>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2754"/>
          <w:p>
            <w:pPr>
              <w:spacing w:after="20"/>
              <w:ind w:left="20"/>
              <w:jc w:val="both"/>
            </w:pPr>
            <w:r>
              <w:rPr>
                <w:rFonts w:ascii="Times New Roman"/>
                <w:b w:val="false"/>
                <w:i w:val="false"/>
                <w:color w:val="000000"/>
                <w:sz w:val="20"/>
              </w:rPr>
              <w:t>
III</w:t>
            </w:r>
          </w:p>
          <w:bookmarkEnd w:id="2754"/>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2755"/>
          <w:p>
            <w:pPr>
              <w:spacing w:after="20"/>
              <w:ind w:left="20"/>
              <w:jc w:val="both"/>
            </w:pPr>
            <w:r>
              <w:rPr>
                <w:rFonts w:ascii="Times New Roman"/>
                <w:b w:val="false"/>
                <w:i w:val="false"/>
                <w:color w:val="000000"/>
                <w:sz w:val="20"/>
              </w:rPr>
              <w:t>
9</w:t>
            </w:r>
          </w:p>
          <w:bookmarkEnd w:id="2755"/>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2756"/>
          <w:p>
            <w:pPr>
              <w:spacing w:after="20"/>
              <w:ind w:left="20"/>
              <w:jc w:val="both"/>
            </w:pPr>
            <w:r>
              <w:rPr>
                <w:rFonts w:ascii="Times New Roman"/>
                <w:b w:val="false"/>
                <w:i w:val="false"/>
                <w:color w:val="000000"/>
                <w:sz w:val="20"/>
              </w:rPr>
              <w:t>
10</w:t>
            </w:r>
          </w:p>
          <w:bookmarkEnd w:id="2756"/>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2757"/>
          <w:p>
            <w:pPr>
              <w:spacing w:after="20"/>
              <w:ind w:left="20"/>
              <w:jc w:val="both"/>
            </w:pPr>
            <w:r>
              <w:rPr>
                <w:rFonts w:ascii="Times New Roman"/>
                <w:b w:val="false"/>
                <w:i w:val="false"/>
                <w:color w:val="000000"/>
                <w:sz w:val="20"/>
              </w:rPr>
              <w:t>
11</w:t>
            </w:r>
          </w:p>
          <w:bookmarkEnd w:id="2757"/>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2758"/>
          <w:p>
            <w:pPr>
              <w:spacing w:after="20"/>
              <w:ind w:left="20"/>
              <w:jc w:val="both"/>
            </w:pPr>
            <w:r>
              <w:rPr>
                <w:rFonts w:ascii="Times New Roman"/>
                <w:b w:val="false"/>
                <w:i w:val="false"/>
                <w:color w:val="000000"/>
                <w:sz w:val="20"/>
              </w:rPr>
              <w:t>
12</w:t>
            </w:r>
          </w:p>
          <w:bookmarkEnd w:id="2758"/>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2759"/>
          <w:p>
            <w:pPr>
              <w:spacing w:after="20"/>
              <w:ind w:left="20"/>
              <w:jc w:val="both"/>
            </w:pPr>
            <w:r>
              <w:rPr>
                <w:rFonts w:ascii="Times New Roman"/>
                <w:b w:val="false"/>
                <w:i w:val="false"/>
                <w:color w:val="000000"/>
                <w:sz w:val="20"/>
              </w:rPr>
              <w:t>
13</w:t>
            </w:r>
          </w:p>
          <w:bookmarkEnd w:id="2759"/>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2760"/>
          <w:p>
            <w:pPr>
              <w:spacing w:after="20"/>
              <w:ind w:left="20"/>
              <w:jc w:val="both"/>
            </w:pPr>
            <w:r>
              <w:rPr>
                <w:rFonts w:ascii="Times New Roman"/>
                <w:b w:val="false"/>
                <w:i w:val="false"/>
                <w:color w:val="000000"/>
                <w:sz w:val="20"/>
              </w:rPr>
              <w:t>
IV</w:t>
            </w:r>
          </w:p>
          <w:bookmarkEnd w:id="2760"/>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2761"/>
          <w:p>
            <w:pPr>
              <w:spacing w:after="20"/>
              <w:ind w:left="20"/>
              <w:jc w:val="both"/>
            </w:pPr>
            <w:r>
              <w:rPr>
                <w:rFonts w:ascii="Times New Roman"/>
                <w:b w:val="false"/>
                <w:i w:val="false"/>
                <w:color w:val="000000"/>
                <w:sz w:val="20"/>
              </w:rPr>
              <w:t>
14</w:t>
            </w:r>
          </w:p>
          <w:bookmarkEnd w:id="2761"/>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2762"/>
          <w:p>
            <w:pPr>
              <w:spacing w:after="20"/>
              <w:ind w:left="20"/>
              <w:jc w:val="both"/>
            </w:pPr>
            <w:r>
              <w:rPr>
                <w:rFonts w:ascii="Times New Roman"/>
                <w:b w:val="false"/>
                <w:i w:val="false"/>
                <w:color w:val="000000"/>
                <w:sz w:val="20"/>
              </w:rPr>
              <w:t>
15</w:t>
            </w:r>
          </w:p>
          <w:bookmarkEnd w:id="2762"/>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2763"/>
          <w:p>
            <w:pPr>
              <w:spacing w:after="20"/>
              <w:ind w:left="20"/>
              <w:jc w:val="both"/>
            </w:pPr>
            <w:r>
              <w:rPr>
                <w:rFonts w:ascii="Times New Roman"/>
                <w:b w:val="false"/>
                <w:i w:val="false"/>
                <w:color w:val="000000"/>
                <w:sz w:val="20"/>
              </w:rPr>
              <w:t>
16</w:t>
            </w:r>
          </w:p>
          <w:bookmarkEnd w:id="2763"/>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2764"/>
          <w:p>
            <w:pPr>
              <w:spacing w:after="20"/>
              <w:ind w:left="20"/>
              <w:jc w:val="both"/>
            </w:pPr>
            <w:r>
              <w:rPr>
                <w:rFonts w:ascii="Times New Roman"/>
                <w:b w:val="false"/>
                <w:i w:val="false"/>
                <w:color w:val="000000"/>
                <w:sz w:val="20"/>
              </w:rPr>
              <w:t>
17</w:t>
            </w:r>
          </w:p>
          <w:bookmarkEnd w:id="2764"/>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2765"/>
          <w:p>
            <w:pPr>
              <w:spacing w:after="20"/>
              <w:ind w:left="20"/>
              <w:jc w:val="both"/>
            </w:pPr>
            <w:r>
              <w:rPr>
                <w:rFonts w:ascii="Times New Roman"/>
                <w:b w:val="false"/>
                <w:i w:val="false"/>
                <w:color w:val="000000"/>
                <w:sz w:val="20"/>
              </w:rPr>
              <w:t>
V</w:t>
            </w:r>
          </w:p>
          <w:bookmarkEnd w:id="2765"/>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2766"/>
          <w:p>
            <w:pPr>
              <w:spacing w:after="20"/>
              <w:ind w:left="20"/>
              <w:jc w:val="both"/>
            </w:pPr>
            <w:r>
              <w:rPr>
                <w:rFonts w:ascii="Times New Roman"/>
                <w:b w:val="false"/>
                <w:i w:val="false"/>
                <w:color w:val="000000"/>
                <w:sz w:val="20"/>
              </w:rPr>
              <w:t>
18</w:t>
            </w:r>
          </w:p>
          <w:bookmarkEnd w:id="2766"/>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2767"/>
          <w:p>
            <w:pPr>
              <w:spacing w:after="20"/>
              <w:ind w:left="20"/>
              <w:jc w:val="both"/>
            </w:pPr>
            <w:r>
              <w:rPr>
                <w:rFonts w:ascii="Times New Roman"/>
                <w:b w:val="false"/>
                <w:i w:val="false"/>
                <w:color w:val="000000"/>
                <w:sz w:val="20"/>
              </w:rPr>
              <w:t>
19</w:t>
            </w:r>
          </w:p>
          <w:bookmarkEnd w:id="2767"/>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2768"/>
          <w:p>
            <w:pPr>
              <w:spacing w:after="20"/>
              <w:ind w:left="20"/>
              <w:jc w:val="both"/>
            </w:pPr>
            <w:r>
              <w:rPr>
                <w:rFonts w:ascii="Times New Roman"/>
                <w:b w:val="false"/>
                <w:i w:val="false"/>
                <w:color w:val="000000"/>
                <w:sz w:val="20"/>
              </w:rPr>
              <w:t>
VІ</w:t>
            </w:r>
          </w:p>
          <w:bookmarkEnd w:id="2768"/>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2769"/>
          <w:p>
            <w:pPr>
              <w:spacing w:after="20"/>
              <w:ind w:left="20"/>
              <w:jc w:val="both"/>
            </w:pPr>
            <w:r>
              <w:rPr>
                <w:rFonts w:ascii="Times New Roman"/>
                <w:b w:val="false"/>
                <w:i w:val="false"/>
                <w:color w:val="000000"/>
                <w:sz w:val="20"/>
              </w:rPr>
              <w:t>
20</w:t>
            </w:r>
          </w:p>
          <w:bookmarkEnd w:id="2769"/>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2770"/>
          <w:p>
            <w:pPr>
              <w:spacing w:after="20"/>
              <w:ind w:left="20"/>
              <w:jc w:val="both"/>
            </w:pPr>
            <w:r>
              <w:rPr>
                <w:rFonts w:ascii="Times New Roman"/>
                <w:b w:val="false"/>
                <w:i w:val="false"/>
                <w:color w:val="000000"/>
                <w:sz w:val="20"/>
              </w:rPr>
              <w:t>
Специализированный компонент из инвариантной части</w:t>
            </w:r>
          </w:p>
          <w:bookmarkEnd w:id="2770"/>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2771"/>
          <w:p>
            <w:pPr>
              <w:spacing w:after="20"/>
              <w:ind w:left="20"/>
              <w:jc w:val="both"/>
            </w:pPr>
            <w:r>
              <w:rPr>
                <w:rFonts w:ascii="Times New Roman"/>
                <w:b w:val="false"/>
                <w:i w:val="false"/>
                <w:color w:val="000000"/>
                <w:sz w:val="20"/>
              </w:rPr>
              <w:t>
Инвариантная учебная нагрузка</w:t>
            </w:r>
          </w:p>
          <w:bookmarkEnd w:id="2771"/>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2772"/>
          <w:p>
            <w:pPr>
              <w:spacing w:after="20"/>
              <w:ind w:left="20"/>
              <w:jc w:val="both"/>
            </w:pPr>
            <w:r>
              <w:rPr>
                <w:rFonts w:ascii="Times New Roman"/>
                <w:b w:val="false"/>
                <w:i w:val="false"/>
                <w:color w:val="000000"/>
                <w:sz w:val="20"/>
              </w:rPr>
              <w:t>
Вариативный компонент</w:t>
            </w:r>
          </w:p>
          <w:bookmarkEnd w:id="2772"/>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2773"/>
          <w:p>
            <w:pPr>
              <w:spacing w:after="20"/>
              <w:ind w:left="20"/>
              <w:jc w:val="both"/>
            </w:pPr>
            <w:r>
              <w:rPr>
                <w:rFonts w:ascii="Times New Roman"/>
                <w:b w:val="false"/>
                <w:i w:val="false"/>
                <w:color w:val="000000"/>
                <w:sz w:val="20"/>
              </w:rPr>
              <w:t>
Предметы по выбору</w:t>
            </w:r>
          </w:p>
          <w:bookmarkEnd w:id="2773"/>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2774"/>
          <w:p>
            <w:pPr>
              <w:spacing w:after="20"/>
              <w:ind w:left="20"/>
              <w:jc w:val="both"/>
            </w:pPr>
            <w:r>
              <w:rPr>
                <w:rFonts w:ascii="Times New Roman"/>
                <w:b w:val="false"/>
                <w:i w:val="false"/>
                <w:color w:val="000000"/>
                <w:sz w:val="20"/>
              </w:rPr>
              <w:t>
Элективные курсы</w:t>
            </w:r>
          </w:p>
          <w:bookmarkEnd w:id="2774"/>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2775"/>
          <w:p>
            <w:pPr>
              <w:spacing w:after="20"/>
              <w:ind w:left="20"/>
              <w:jc w:val="both"/>
            </w:pPr>
            <w:r>
              <w:rPr>
                <w:rFonts w:ascii="Times New Roman"/>
                <w:b w:val="false"/>
                <w:i w:val="false"/>
                <w:color w:val="000000"/>
                <w:sz w:val="20"/>
              </w:rPr>
              <w:t>
Физическая культура: спортивные игры</w:t>
            </w:r>
          </w:p>
          <w:bookmarkEnd w:id="2775"/>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2776"/>
          <w:p>
            <w:pPr>
              <w:spacing w:after="20"/>
              <w:ind w:left="20"/>
              <w:jc w:val="both"/>
            </w:pPr>
            <w:r>
              <w:rPr>
                <w:rFonts w:ascii="Times New Roman"/>
                <w:b w:val="false"/>
                <w:i w:val="false"/>
                <w:color w:val="000000"/>
                <w:sz w:val="20"/>
              </w:rPr>
              <w:t>
Вариативная учебная нагрузка</w:t>
            </w:r>
          </w:p>
          <w:bookmarkEnd w:id="2776"/>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2777"/>
          <w:p>
            <w:pPr>
              <w:spacing w:after="20"/>
              <w:ind w:left="20"/>
              <w:jc w:val="both"/>
            </w:pPr>
            <w:r>
              <w:rPr>
                <w:rFonts w:ascii="Times New Roman"/>
                <w:b w:val="false"/>
                <w:i w:val="false"/>
                <w:color w:val="000000"/>
                <w:sz w:val="20"/>
              </w:rPr>
              <w:t>
Объем максимальной учебной нагрузки</w:t>
            </w:r>
          </w:p>
          <w:bookmarkEnd w:id="2777"/>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3038" w:id="2778"/>
    <w:p>
      <w:pPr>
        <w:spacing w:after="0"/>
        <w:ind w:left="0"/>
        <w:jc w:val="left"/>
      </w:pPr>
      <w:r>
        <w:rPr>
          <w:rFonts w:ascii="Times New Roman"/>
          <w:b/>
          <w:i w:val="false"/>
          <w:color w:val="000000"/>
        </w:rPr>
        <w:t xml:space="preserve"> Типовой учебный план (обновленного содержания) основного среднего образования для специализированных организаций образования с русским языком обучения (в том числе "Білім инновация- лицеи")</w:t>
      </w:r>
    </w:p>
    <w:bookmarkEnd w:id="2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326"/>
        <w:gridCol w:w="2034"/>
        <w:gridCol w:w="1323"/>
        <w:gridCol w:w="1323"/>
        <w:gridCol w:w="2034"/>
        <w:gridCol w:w="2268"/>
        <w:gridCol w:w="616"/>
      </w:tblGrid>
      <w:tr>
        <w:trPr>
          <w:trHeight w:val="30"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2779"/>
          <w:p>
            <w:pPr>
              <w:spacing w:after="20"/>
              <w:ind w:left="20"/>
              <w:jc w:val="both"/>
            </w:pPr>
            <w:r>
              <w:rPr>
                <w:rFonts w:ascii="Times New Roman"/>
                <w:b w:val="false"/>
                <w:i w:val="false"/>
                <w:color w:val="000000"/>
                <w:sz w:val="20"/>
              </w:rPr>
              <w:t>
№</w:t>
            </w:r>
          </w:p>
          <w:bookmarkEnd w:id="2779"/>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 Нагрузка, часы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Язык преподавания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2780"/>
          <w:p>
            <w:pPr>
              <w:spacing w:after="20"/>
              <w:ind w:left="20"/>
              <w:jc w:val="both"/>
            </w:pPr>
            <w:r>
              <w:rPr>
                <w:rFonts w:ascii="Times New Roman"/>
                <w:b w:val="false"/>
                <w:i w:val="false"/>
                <w:color w:val="000000"/>
                <w:sz w:val="20"/>
              </w:rPr>
              <w:t>
Инвариантный компонент</w:t>
            </w:r>
          </w:p>
          <w:bookmarkEnd w:id="2780"/>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2781"/>
          <w:p>
            <w:pPr>
              <w:spacing w:after="20"/>
              <w:ind w:left="20"/>
              <w:jc w:val="both"/>
            </w:pPr>
            <w:r>
              <w:rPr>
                <w:rFonts w:ascii="Times New Roman"/>
                <w:b w:val="false"/>
                <w:i w:val="false"/>
                <w:color w:val="000000"/>
                <w:sz w:val="20"/>
              </w:rPr>
              <w:t xml:space="preserve">
I </w:t>
            </w:r>
          </w:p>
          <w:bookmarkEnd w:id="2781"/>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2782"/>
          <w:p>
            <w:pPr>
              <w:spacing w:after="20"/>
              <w:ind w:left="20"/>
              <w:jc w:val="both"/>
            </w:pPr>
            <w:r>
              <w:rPr>
                <w:rFonts w:ascii="Times New Roman"/>
                <w:b w:val="false"/>
                <w:i w:val="false"/>
                <w:color w:val="000000"/>
                <w:sz w:val="20"/>
              </w:rPr>
              <w:t>
1</w:t>
            </w:r>
          </w:p>
          <w:bookmarkEnd w:id="2782"/>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2783"/>
          <w:p>
            <w:pPr>
              <w:spacing w:after="20"/>
              <w:ind w:left="20"/>
              <w:jc w:val="both"/>
            </w:pPr>
            <w:r>
              <w:rPr>
                <w:rFonts w:ascii="Times New Roman"/>
                <w:b w:val="false"/>
                <w:i w:val="false"/>
                <w:color w:val="000000"/>
                <w:sz w:val="20"/>
              </w:rPr>
              <w:t>
2</w:t>
            </w:r>
          </w:p>
          <w:bookmarkEnd w:id="2783"/>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2784"/>
          <w:p>
            <w:pPr>
              <w:spacing w:after="20"/>
              <w:ind w:left="20"/>
              <w:jc w:val="both"/>
            </w:pPr>
            <w:r>
              <w:rPr>
                <w:rFonts w:ascii="Times New Roman"/>
                <w:b w:val="false"/>
                <w:i w:val="false"/>
                <w:color w:val="000000"/>
                <w:sz w:val="20"/>
              </w:rPr>
              <w:t>
3</w:t>
            </w:r>
          </w:p>
          <w:bookmarkEnd w:id="2784"/>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2785"/>
          <w:p>
            <w:pPr>
              <w:spacing w:after="20"/>
              <w:ind w:left="20"/>
              <w:jc w:val="both"/>
            </w:pPr>
            <w:r>
              <w:rPr>
                <w:rFonts w:ascii="Times New Roman"/>
                <w:b w:val="false"/>
                <w:i w:val="false"/>
                <w:color w:val="000000"/>
                <w:sz w:val="20"/>
              </w:rPr>
              <w:t>
4</w:t>
            </w:r>
          </w:p>
          <w:bookmarkEnd w:id="2785"/>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2786"/>
          <w:p>
            <w:pPr>
              <w:spacing w:after="20"/>
              <w:ind w:left="20"/>
              <w:jc w:val="both"/>
            </w:pPr>
            <w:r>
              <w:rPr>
                <w:rFonts w:ascii="Times New Roman"/>
                <w:b w:val="false"/>
                <w:i w:val="false"/>
                <w:color w:val="000000"/>
                <w:sz w:val="20"/>
              </w:rPr>
              <w:t xml:space="preserve">
II </w:t>
            </w:r>
          </w:p>
          <w:bookmarkEnd w:id="2786"/>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2787"/>
          <w:p>
            <w:pPr>
              <w:spacing w:after="20"/>
              <w:ind w:left="20"/>
              <w:jc w:val="both"/>
            </w:pPr>
            <w:r>
              <w:rPr>
                <w:rFonts w:ascii="Times New Roman"/>
                <w:b w:val="false"/>
                <w:i w:val="false"/>
                <w:color w:val="000000"/>
                <w:sz w:val="20"/>
              </w:rPr>
              <w:t>
5</w:t>
            </w:r>
          </w:p>
          <w:bookmarkEnd w:id="2787"/>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2788"/>
          <w:p>
            <w:pPr>
              <w:spacing w:after="20"/>
              <w:ind w:left="20"/>
              <w:jc w:val="both"/>
            </w:pPr>
            <w:r>
              <w:rPr>
                <w:rFonts w:ascii="Times New Roman"/>
                <w:b w:val="false"/>
                <w:i w:val="false"/>
                <w:color w:val="000000"/>
                <w:sz w:val="20"/>
              </w:rPr>
              <w:t>
6</w:t>
            </w:r>
          </w:p>
          <w:bookmarkEnd w:id="2788"/>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2789"/>
          <w:p>
            <w:pPr>
              <w:spacing w:after="20"/>
              <w:ind w:left="20"/>
              <w:jc w:val="both"/>
            </w:pPr>
            <w:r>
              <w:rPr>
                <w:rFonts w:ascii="Times New Roman"/>
                <w:b w:val="false"/>
                <w:i w:val="false"/>
                <w:color w:val="000000"/>
                <w:sz w:val="20"/>
              </w:rPr>
              <w:t>
7</w:t>
            </w:r>
          </w:p>
          <w:bookmarkEnd w:id="2789"/>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2790"/>
          <w:p>
            <w:pPr>
              <w:spacing w:after="20"/>
              <w:ind w:left="20"/>
              <w:jc w:val="both"/>
            </w:pPr>
            <w:r>
              <w:rPr>
                <w:rFonts w:ascii="Times New Roman"/>
                <w:b w:val="false"/>
                <w:i w:val="false"/>
                <w:color w:val="000000"/>
                <w:sz w:val="20"/>
              </w:rPr>
              <w:t>
8</w:t>
            </w:r>
          </w:p>
          <w:bookmarkEnd w:id="2790"/>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2791"/>
          <w:p>
            <w:pPr>
              <w:spacing w:after="20"/>
              <w:ind w:left="20"/>
              <w:jc w:val="both"/>
            </w:pPr>
            <w:r>
              <w:rPr>
                <w:rFonts w:ascii="Times New Roman"/>
                <w:b w:val="false"/>
                <w:i w:val="false"/>
                <w:color w:val="000000"/>
                <w:sz w:val="20"/>
              </w:rPr>
              <w:t xml:space="preserve">
III </w:t>
            </w:r>
          </w:p>
          <w:bookmarkEnd w:id="2791"/>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2792"/>
          <w:p>
            <w:pPr>
              <w:spacing w:after="20"/>
              <w:ind w:left="20"/>
              <w:jc w:val="both"/>
            </w:pPr>
            <w:r>
              <w:rPr>
                <w:rFonts w:ascii="Times New Roman"/>
                <w:b w:val="false"/>
                <w:i w:val="false"/>
                <w:color w:val="000000"/>
                <w:sz w:val="20"/>
              </w:rPr>
              <w:t>
9</w:t>
            </w:r>
          </w:p>
          <w:bookmarkEnd w:id="2792"/>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2793"/>
          <w:p>
            <w:pPr>
              <w:spacing w:after="20"/>
              <w:ind w:left="20"/>
              <w:jc w:val="both"/>
            </w:pPr>
            <w:r>
              <w:rPr>
                <w:rFonts w:ascii="Times New Roman"/>
                <w:b w:val="false"/>
                <w:i w:val="false"/>
                <w:color w:val="000000"/>
                <w:sz w:val="20"/>
              </w:rPr>
              <w:t>
10</w:t>
            </w:r>
          </w:p>
          <w:bookmarkEnd w:id="2793"/>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2794"/>
          <w:p>
            <w:pPr>
              <w:spacing w:after="20"/>
              <w:ind w:left="20"/>
              <w:jc w:val="both"/>
            </w:pPr>
            <w:r>
              <w:rPr>
                <w:rFonts w:ascii="Times New Roman"/>
                <w:b w:val="false"/>
                <w:i w:val="false"/>
                <w:color w:val="000000"/>
                <w:sz w:val="20"/>
              </w:rPr>
              <w:t>
11</w:t>
            </w:r>
          </w:p>
          <w:bookmarkEnd w:id="2794"/>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2795"/>
          <w:p>
            <w:pPr>
              <w:spacing w:after="20"/>
              <w:ind w:left="20"/>
              <w:jc w:val="both"/>
            </w:pPr>
            <w:r>
              <w:rPr>
                <w:rFonts w:ascii="Times New Roman"/>
                <w:b w:val="false"/>
                <w:i w:val="false"/>
                <w:color w:val="000000"/>
                <w:sz w:val="20"/>
              </w:rPr>
              <w:t>
12</w:t>
            </w:r>
          </w:p>
          <w:bookmarkEnd w:id="2795"/>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2796"/>
          <w:p>
            <w:pPr>
              <w:spacing w:after="20"/>
              <w:ind w:left="20"/>
              <w:jc w:val="both"/>
            </w:pPr>
            <w:r>
              <w:rPr>
                <w:rFonts w:ascii="Times New Roman"/>
                <w:b w:val="false"/>
                <w:i w:val="false"/>
                <w:color w:val="000000"/>
                <w:sz w:val="20"/>
              </w:rPr>
              <w:t>
13</w:t>
            </w:r>
          </w:p>
          <w:bookmarkEnd w:id="2796"/>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2797"/>
          <w:p>
            <w:pPr>
              <w:spacing w:after="20"/>
              <w:ind w:left="20"/>
              <w:jc w:val="both"/>
            </w:pPr>
            <w:r>
              <w:rPr>
                <w:rFonts w:ascii="Times New Roman"/>
                <w:b w:val="false"/>
                <w:i w:val="false"/>
                <w:color w:val="000000"/>
                <w:sz w:val="20"/>
              </w:rPr>
              <w:t xml:space="preserve">
IV </w:t>
            </w:r>
          </w:p>
          <w:bookmarkEnd w:id="2797"/>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2798"/>
          <w:p>
            <w:pPr>
              <w:spacing w:after="20"/>
              <w:ind w:left="20"/>
              <w:jc w:val="both"/>
            </w:pPr>
            <w:r>
              <w:rPr>
                <w:rFonts w:ascii="Times New Roman"/>
                <w:b w:val="false"/>
                <w:i w:val="false"/>
                <w:color w:val="000000"/>
                <w:sz w:val="20"/>
              </w:rPr>
              <w:t>
14</w:t>
            </w:r>
          </w:p>
          <w:bookmarkEnd w:id="2798"/>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2799"/>
          <w:p>
            <w:pPr>
              <w:spacing w:after="20"/>
              <w:ind w:left="20"/>
              <w:jc w:val="both"/>
            </w:pPr>
            <w:r>
              <w:rPr>
                <w:rFonts w:ascii="Times New Roman"/>
                <w:b w:val="false"/>
                <w:i w:val="false"/>
                <w:color w:val="000000"/>
                <w:sz w:val="20"/>
              </w:rPr>
              <w:t>
15</w:t>
            </w:r>
          </w:p>
          <w:bookmarkEnd w:id="2799"/>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2800"/>
          <w:p>
            <w:pPr>
              <w:spacing w:after="20"/>
              <w:ind w:left="20"/>
              <w:jc w:val="both"/>
            </w:pPr>
            <w:r>
              <w:rPr>
                <w:rFonts w:ascii="Times New Roman"/>
                <w:b w:val="false"/>
                <w:i w:val="false"/>
                <w:color w:val="000000"/>
                <w:sz w:val="20"/>
              </w:rPr>
              <w:t>
16</w:t>
            </w:r>
          </w:p>
          <w:bookmarkEnd w:id="2800"/>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2801"/>
          <w:p>
            <w:pPr>
              <w:spacing w:after="20"/>
              <w:ind w:left="20"/>
              <w:jc w:val="both"/>
            </w:pPr>
            <w:r>
              <w:rPr>
                <w:rFonts w:ascii="Times New Roman"/>
                <w:b w:val="false"/>
                <w:i w:val="false"/>
                <w:color w:val="000000"/>
                <w:sz w:val="20"/>
              </w:rPr>
              <w:t>
17</w:t>
            </w:r>
          </w:p>
          <w:bookmarkEnd w:id="2801"/>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2802"/>
          <w:p>
            <w:pPr>
              <w:spacing w:after="20"/>
              <w:ind w:left="20"/>
              <w:jc w:val="both"/>
            </w:pPr>
            <w:r>
              <w:rPr>
                <w:rFonts w:ascii="Times New Roman"/>
                <w:b w:val="false"/>
                <w:i w:val="false"/>
                <w:color w:val="000000"/>
                <w:sz w:val="20"/>
              </w:rPr>
              <w:t>
V</w:t>
            </w:r>
          </w:p>
          <w:bookmarkEnd w:id="2802"/>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2803"/>
          <w:p>
            <w:pPr>
              <w:spacing w:after="20"/>
              <w:ind w:left="20"/>
              <w:jc w:val="both"/>
            </w:pPr>
            <w:r>
              <w:rPr>
                <w:rFonts w:ascii="Times New Roman"/>
                <w:b w:val="false"/>
                <w:i w:val="false"/>
                <w:color w:val="000000"/>
                <w:sz w:val="20"/>
              </w:rPr>
              <w:t>
18</w:t>
            </w:r>
          </w:p>
          <w:bookmarkEnd w:id="2803"/>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2804"/>
          <w:p>
            <w:pPr>
              <w:spacing w:after="20"/>
              <w:ind w:left="20"/>
              <w:jc w:val="both"/>
            </w:pPr>
            <w:r>
              <w:rPr>
                <w:rFonts w:ascii="Times New Roman"/>
                <w:b w:val="false"/>
                <w:i w:val="false"/>
                <w:color w:val="000000"/>
                <w:sz w:val="20"/>
              </w:rPr>
              <w:t>
19</w:t>
            </w:r>
          </w:p>
          <w:bookmarkEnd w:id="2804"/>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2805"/>
          <w:p>
            <w:pPr>
              <w:spacing w:after="20"/>
              <w:ind w:left="20"/>
              <w:jc w:val="both"/>
            </w:pPr>
            <w:r>
              <w:rPr>
                <w:rFonts w:ascii="Times New Roman"/>
                <w:b w:val="false"/>
                <w:i w:val="false"/>
                <w:color w:val="000000"/>
                <w:sz w:val="20"/>
              </w:rPr>
              <w:t xml:space="preserve">
VІ </w:t>
            </w:r>
          </w:p>
          <w:bookmarkEnd w:id="2805"/>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2806"/>
          <w:p>
            <w:pPr>
              <w:spacing w:after="20"/>
              <w:ind w:left="20"/>
              <w:jc w:val="both"/>
            </w:pPr>
            <w:r>
              <w:rPr>
                <w:rFonts w:ascii="Times New Roman"/>
                <w:b w:val="false"/>
                <w:i w:val="false"/>
                <w:color w:val="000000"/>
                <w:sz w:val="20"/>
              </w:rPr>
              <w:t>
20</w:t>
            </w:r>
          </w:p>
          <w:bookmarkEnd w:id="2806"/>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2807"/>
          <w:p>
            <w:pPr>
              <w:spacing w:after="20"/>
              <w:ind w:left="20"/>
              <w:jc w:val="both"/>
            </w:pPr>
            <w:r>
              <w:rPr>
                <w:rFonts w:ascii="Times New Roman"/>
                <w:b w:val="false"/>
                <w:i w:val="false"/>
                <w:color w:val="000000"/>
                <w:sz w:val="20"/>
              </w:rPr>
              <w:t>
Специализированный компонент из инвариантной части</w:t>
            </w:r>
          </w:p>
          <w:bookmarkEnd w:id="2807"/>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2808"/>
          <w:p>
            <w:pPr>
              <w:spacing w:after="20"/>
              <w:ind w:left="20"/>
              <w:jc w:val="both"/>
            </w:pPr>
            <w:r>
              <w:rPr>
                <w:rFonts w:ascii="Times New Roman"/>
                <w:b w:val="false"/>
                <w:i w:val="false"/>
                <w:color w:val="000000"/>
                <w:sz w:val="20"/>
              </w:rPr>
              <w:t>
Инвариантная учебная нагрузка</w:t>
            </w:r>
          </w:p>
          <w:bookmarkEnd w:id="2808"/>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2809"/>
          <w:p>
            <w:pPr>
              <w:spacing w:after="20"/>
              <w:ind w:left="20"/>
              <w:jc w:val="both"/>
            </w:pPr>
            <w:r>
              <w:rPr>
                <w:rFonts w:ascii="Times New Roman"/>
                <w:b w:val="false"/>
                <w:i w:val="false"/>
                <w:color w:val="000000"/>
                <w:sz w:val="20"/>
              </w:rPr>
              <w:t>
Вариативный компонент</w:t>
            </w:r>
          </w:p>
          <w:bookmarkEnd w:id="2809"/>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2810"/>
          <w:p>
            <w:pPr>
              <w:spacing w:after="20"/>
              <w:ind w:left="20"/>
              <w:jc w:val="both"/>
            </w:pPr>
            <w:r>
              <w:rPr>
                <w:rFonts w:ascii="Times New Roman"/>
                <w:b w:val="false"/>
                <w:i w:val="false"/>
                <w:color w:val="000000"/>
                <w:sz w:val="20"/>
              </w:rPr>
              <w:t>
Предметы по выбору</w:t>
            </w:r>
          </w:p>
          <w:bookmarkEnd w:id="2810"/>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2811"/>
          <w:p>
            <w:pPr>
              <w:spacing w:after="20"/>
              <w:ind w:left="20"/>
              <w:jc w:val="both"/>
            </w:pPr>
            <w:r>
              <w:rPr>
                <w:rFonts w:ascii="Times New Roman"/>
                <w:b w:val="false"/>
                <w:i w:val="false"/>
                <w:color w:val="000000"/>
                <w:sz w:val="20"/>
              </w:rPr>
              <w:t>
Элективные курсы</w:t>
            </w:r>
          </w:p>
          <w:bookmarkEnd w:id="2811"/>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2812"/>
          <w:p>
            <w:pPr>
              <w:spacing w:after="20"/>
              <w:ind w:left="20"/>
              <w:jc w:val="both"/>
            </w:pPr>
            <w:r>
              <w:rPr>
                <w:rFonts w:ascii="Times New Roman"/>
                <w:b w:val="false"/>
                <w:i w:val="false"/>
                <w:color w:val="000000"/>
                <w:sz w:val="20"/>
              </w:rPr>
              <w:t>
Физическая культура: спортивные игры</w:t>
            </w:r>
          </w:p>
          <w:bookmarkEnd w:id="2812"/>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2813"/>
          <w:p>
            <w:pPr>
              <w:spacing w:after="20"/>
              <w:ind w:left="20"/>
              <w:jc w:val="both"/>
            </w:pPr>
            <w:r>
              <w:rPr>
                <w:rFonts w:ascii="Times New Roman"/>
                <w:b w:val="false"/>
                <w:i w:val="false"/>
                <w:color w:val="000000"/>
                <w:sz w:val="20"/>
              </w:rPr>
              <w:t>
Вариативная учебная нагрузка</w:t>
            </w:r>
          </w:p>
          <w:bookmarkEnd w:id="2813"/>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2814"/>
          <w:p>
            <w:pPr>
              <w:spacing w:after="20"/>
              <w:ind w:left="20"/>
              <w:jc w:val="both"/>
            </w:pPr>
            <w:r>
              <w:rPr>
                <w:rFonts w:ascii="Times New Roman"/>
                <w:b w:val="false"/>
                <w:i w:val="false"/>
                <w:color w:val="000000"/>
                <w:sz w:val="20"/>
              </w:rPr>
              <w:t>
Объем максимальной учебной нагрузки</w:t>
            </w:r>
          </w:p>
          <w:bookmarkEnd w:id="2814"/>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w:t>
            </w:r>
            <w:r>
              <w:br/>
            </w:r>
            <w:r>
              <w:rPr>
                <w:rFonts w:ascii="Times New Roman"/>
                <w:b w:val="false"/>
                <w:i w:val="false"/>
                <w:color w:val="000000"/>
                <w:sz w:val="20"/>
              </w:rPr>
              <w:t>к приказуМинистра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3078" w:id="2815"/>
    <w:p>
      <w:pPr>
        <w:spacing w:after="0"/>
        <w:ind w:left="0"/>
        <w:jc w:val="left"/>
      </w:pPr>
      <w:r>
        <w:rPr>
          <w:rFonts w:ascii="Times New Roman"/>
          <w:b/>
          <w:i w:val="false"/>
          <w:color w:val="000000"/>
        </w:rPr>
        <w:t xml:space="preserve"> Типовой учебный план (обновленного содержания) начального образования для специализированных музыкальных школ-интернатов и специализированных школ в сфере искусств с казахским языком обучения</w:t>
      </w:r>
    </w:p>
    <w:bookmarkEnd w:id="2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1408"/>
        <w:gridCol w:w="1404"/>
        <w:gridCol w:w="1404"/>
        <w:gridCol w:w="1405"/>
        <w:gridCol w:w="1405"/>
        <w:gridCol w:w="1405"/>
        <w:gridCol w:w="2409"/>
      </w:tblGrid>
      <w:tr>
        <w:trPr>
          <w:trHeight w:val="30" w:hRule="atLeast"/>
        </w:trPr>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2816"/>
          <w:p>
            <w:pPr>
              <w:spacing w:after="20"/>
              <w:ind w:left="20"/>
              <w:jc w:val="both"/>
            </w:pPr>
            <w:r>
              <w:rPr>
                <w:rFonts w:ascii="Times New Roman"/>
                <w:b w:val="false"/>
                <w:i w:val="false"/>
                <w:color w:val="000000"/>
                <w:sz w:val="20"/>
              </w:rPr>
              <w:t>
№</w:t>
            </w:r>
          </w:p>
          <w:bookmarkEnd w:id="2816"/>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2817"/>
          <w:p>
            <w:pPr>
              <w:spacing w:after="20"/>
              <w:ind w:left="20"/>
              <w:jc w:val="both"/>
            </w:pPr>
            <w:r>
              <w:rPr>
                <w:rFonts w:ascii="Times New Roman"/>
                <w:b w:val="false"/>
                <w:i w:val="false"/>
                <w:color w:val="000000"/>
                <w:sz w:val="20"/>
              </w:rPr>
              <w:t>
Инвариантный компонент</w:t>
            </w:r>
          </w:p>
          <w:bookmarkEnd w:id="2817"/>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2818"/>
          <w:p>
            <w:pPr>
              <w:spacing w:after="20"/>
              <w:ind w:left="20"/>
              <w:jc w:val="both"/>
            </w:pPr>
            <w:r>
              <w:rPr>
                <w:rFonts w:ascii="Times New Roman"/>
                <w:b w:val="false"/>
                <w:i w:val="false"/>
                <w:color w:val="000000"/>
                <w:sz w:val="20"/>
              </w:rPr>
              <w:t>
I</w:t>
            </w:r>
          </w:p>
          <w:bookmarkEnd w:id="281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2819"/>
          <w:p>
            <w:pPr>
              <w:spacing w:after="20"/>
              <w:ind w:left="20"/>
              <w:jc w:val="both"/>
            </w:pPr>
            <w:r>
              <w:rPr>
                <w:rFonts w:ascii="Times New Roman"/>
                <w:b w:val="false"/>
                <w:i w:val="false"/>
                <w:color w:val="000000"/>
                <w:sz w:val="20"/>
              </w:rPr>
              <w:t>
1</w:t>
            </w:r>
          </w:p>
          <w:bookmarkEnd w:id="281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2820"/>
          <w:p>
            <w:pPr>
              <w:spacing w:after="20"/>
              <w:ind w:left="20"/>
              <w:jc w:val="both"/>
            </w:pPr>
            <w:r>
              <w:rPr>
                <w:rFonts w:ascii="Times New Roman"/>
                <w:b w:val="false"/>
                <w:i w:val="false"/>
                <w:color w:val="000000"/>
                <w:sz w:val="20"/>
              </w:rPr>
              <w:t>
2</w:t>
            </w:r>
          </w:p>
          <w:bookmarkEnd w:id="282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2821"/>
          <w:p>
            <w:pPr>
              <w:spacing w:after="20"/>
              <w:ind w:left="20"/>
              <w:jc w:val="both"/>
            </w:pPr>
            <w:r>
              <w:rPr>
                <w:rFonts w:ascii="Times New Roman"/>
                <w:b w:val="false"/>
                <w:i w:val="false"/>
                <w:color w:val="000000"/>
                <w:sz w:val="20"/>
              </w:rPr>
              <w:t>
3</w:t>
            </w:r>
          </w:p>
          <w:bookmarkEnd w:id="282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2822"/>
          <w:p>
            <w:pPr>
              <w:spacing w:after="20"/>
              <w:ind w:left="20"/>
              <w:jc w:val="both"/>
            </w:pPr>
            <w:r>
              <w:rPr>
                <w:rFonts w:ascii="Times New Roman"/>
                <w:b w:val="false"/>
                <w:i w:val="false"/>
                <w:color w:val="000000"/>
                <w:sz w:val="20"/>
              </w:rPr>
              <w:t>
4</w:t>
            </w:r>
          </w:p>
          <w:bookmarkEnd w:id="282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Я2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2823"/>
          <w:p>
            <w:pPr>
              <w:spacing w:after="20"/>
              <w:ind w:left="20"/>
              <w:jc w:val="both"/>
            </w:pPr>
            <w:r>
              <w:rPr>
                <w:rFonts w:ascii="Times New Roman"/>
                <w:b w:val="false"/>
                <w:i w:val="false"/>
                <w:color w:val="000000"/>
                <w:sz w:val="20"/>
              </w:rPr>
              <w:t>
5</w:t>
            </w:r>
          </w:p>
          <w:bookmarkEnd w:id="282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2824"/>
          <w:p>
            <w:pPr>
              <w:spacing w:after="20"/>
              <w:ind w:left="20"/>
              <w:jc w:val="both"/>
            </w:pPr>
            <w:r>
              <w:rPr>
                <w:rFonts w:ascii="Times New Roman"/>
                <w:b w:val="false"/>
                <w:i w:val="false"/>
                <w:color w:val="000000"/>
                <w:sz w:val="20"/>
              </w:rPr>
              <w:t>
IІ</w:t>
            </w:r>
          </w:p>
          <w:bookmarkEnd w:id="282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2825"/>
          <w:p>
            <w:pPr>
              <w:spacing w:after="20"/>
              <w:ind w:left="20"/>
              <w:jc w:val="both"/>
            </w:pPr>
            <w:r>
              <w:rPr>
                <w:rFonts w:ascii="Times New Roman"/>
                <w:b w:val="false"/>
                <w:i w:val="false"/>
                <w:color w:val="000000"/>
                <w:sz w:val="20"/>
              </w:rPr>
              <w:t>
6</w:t>
            </w:r>
          </w:p>
          <w:bookmarkEnd w:id="282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2826"/>
          <w:p>
            <w:pPr>
              <w:spacing w:after="20"/>
              <w:ind w:left="20"/>
              <w:jc w:val="both"/>
            </w:pPr>
            <w:r>
              <w:rPr>
                <w:rFonts w:ascii="Times New Roman"/>
                <w:b w:val="false"/>
                <w:i w:val="false"/>
                <w:color w:val="000000"/>
                <w:sz w:val="20"/>
              </w:rPr>
              <w:t>
7</w:t>
            </w:r>
          </w:p>
          <w:bookmarkEnd w:id="282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2827"/>
          <w:p>
            <w:pPr>
              <w:spacing w:after="20"/>
              <w:ind w:left="20"/>
              <w:jc w:val="both"/>
            </w:pPr>
            <w:r>
              <w:rPr>
                <w:rFonts w:ascii="Times New Roman"/>
                <w:b w:val="false"/>
                <w:i w:val="false"/>
                <w:color w:val="000000"/>
                <w:sz w:val="20"/>
              </w:rPr>
              <w:t>
III</w:t>
            </w:r>
          </w:p>
          <w:bookmarkEnd w:id="282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2828"/>
          <w:p>
            <w:pPr>
              <w:spacing w:after="20"/>
              <w:ind w:left="20"/>
              <w:jc w:val="both"/>
            </w:pPr>
            <w:r>
              <w:rPr>
                <w:rFonts w:ascii="Times New Roman"/>
                <w:b w:val="false"/>
                <w:i w:val="false"/>
                <w:color w:val="000000"/>
                <w:sz w:val="20"/>
              </w:rPr>
              <w:t>
8</w:t>
            </w:r>
          </w:p>
          <w:bookmarkEnd w:id="282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2829"/>
          <w:p>
            <w:pPr>
              <w:spacing w:after="20"/>
              <w:ind w:left="20"/>
              <w:jc w:val="both"/>
            </w:pPr>
            <w:r>
              <w:rPr>
                <w:rFonts w:ascii="Times New Roman"/>
                <w:b w:val="false"/>
                <w:i w:val="false"/>
                <w:color w:val="000000"/>
                <w:sz w:val="20"/>
              </w:rPr>
              <w:t>
IV</w:t>
            </w:r>
          </w:p>
          <w:bookmarkEnd w:id="282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2830"/>
          <w:p>
            <w:pPr>
              <w:spacing w:after="20"/>
              <w:ind w:left="20"/>
              <w:jc w:val="both"/>
            </w:pPr>
            <w:r>
              <w:rPr>
                <w:rFonts w:ascii="Times New Roman"/>
                <w:b w:val="false"/>
                <w:i w:val="false"/>
                <w:color w:val="000000"/>
                <w:sz w:val="20"/>
              </w:rPr>
              <w:t>
9</w:t>
            </w:r>
          </w:p>
          <w:bookmarkEnd w:id="283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2831"/>
          <w:p>
            <w:pPr>
              <w:spacing w:after="20"/>
              <w:ind w:left="20"/>
              <w:jc w:val="both"/>
            </w:pPr>
            <w:r>
              <w:rPr>
                <w:rFonts w:ascii="Times New Roman"/>
                <w:b w:val="false"/>
                <w:i w:val="false"/>
                <w:color w:val="000000"/>
                <w:sz w:val="20"/>
              </w:rPr>
              <w:t>
10</w:t>
            </w:r>
          </w:p>
          <w:bookmarkEnd w:id="283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2832"/>
          <w:p>
            <w:pPr>
              <w:spacing w:after="20"/>
              <w:ind w:left="20"/>
              <w:jc w:val="both"/>
            </w:pPr>
            <w:r>
              <w:rPr>
                <w:rFonts w:ascii="Times New Roman"/>
                <w:b w:val="false"/>
                <w:i w:val="false"/>
                <w:color w:val="000000"/>
                <w:sz w:val="20"/>
              </w:rPr>
              <w:t>
V</w:t>
            </w:r>
          </w:p>
          <w:bookmarkEnd w:id="283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2833"/>
          <w:p>
            <w:pPr>
              <w:spacing w:after="20"/>
              <w:ind w:left="20"/>
              <w:jc w:val="both"/>
            </w:pPr>
            <w:r>
              <w:rPr>
                <w:rFonts w:ascii="Times New Roman"/>
                <w:b w:val="false"/>
                <w:i w:val="false"/>
                <w:color w:val="000000"/>
                <w:sz w:val="20"/>
              </w:rPr>
              <w:t>
11</w:t>
            </w:r>
          </w:p>
          <w:bookmarkEnd w:id="283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2834"/>
          <w:p>
            <w:pPr>
              <w:spacing w:after="20"/>
              <w:ind w:left="20"/>
              <w:jc w:val="both"/>
            </w:pPr>
            <w:r>
              <w:rPr>
                <w:rFonts w:ascii="Times New Roman"/>
                <w:b w:val="false"/>
                <w:i w:val="false"/>
                <w:color w:val="000000"/>
                <w:sz w:val="20"/>
              </w:rPr>
              <w:t>
VІІ</w:t>
            </w:r>
          </w:p>
          <w:bookmarkEnd w:id="283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2835"/>
          <w:p>
            <w:pPr>
              <w:spacing w:after="20"/>
              <w:ind w:left="20"/>
              <w:jc w:val="both"/>
            </w:pPr>
            <w:r>
              <w:rPr>
                <w:rFonts w:ascii="Times New Roman"/>
                <w:b w:val="false"/>
                <w:i w:val="false"/>
                <w:color w:val="000000"/>
                <w:sz w:val="20"/>
              </w:rPr>
              <w:t>
12</w:t>
            </w:r>
          </w:p>
          <w:bookmarkEnd w:id="283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2836"/>
          <w:p>
            <w:pPr>
              <w:spacing w:after="20"/>
              <w:ind w:left="20"/>
              <w:jc w:val="both"/>
            </w:pPr>
            <w:r>
              <w:rPr>
                <w:rFonts w:ascii="Times New Roman"/>
                <w:b w:val="false"/>
                <w:i w:val="false"/>
                <w:color w:val="000000"/>
                <w:sz w:val="20"/>
              </w:rPr>
              <w:t>
Инвариантная учебная нагрузка</w:t>
            </w:r>
          </w:p>
          <w:bookmarkEnd w:id="2836"/>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2837"/>
          <w:p>
            <w:pPr>
              <w:spacing w:after="20"/>
              <w:ind w:left="20"/>
              <w:jc w:val="both"/>
            </w:pPr>
            <w:r>
              <w:rPr>
                <w:rFonts w:ascii="Times New Roman"/>
                <w:b w:val="false"/>
                <w:i w:val="false"/>
                <w:color w:val="000000"/>
                <w:sz w:val="20"/>
              </w:rPr>
              <w:t>
Вариативный компонент</w:t>
            </w:r>
          </w:p>
          <w:bookmarkEnd w:id="283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2838"/>
          <w:p>
            <w:pPr>
              <w:spacing w:after="20"/>
              <w:ind w:left="20"/>
              <w:jc w:val="both"/>
            </w:pPr>
            <w:r>
              <w:rPr>
                <w:rFonts w:ascii="Times New Roman"/>
                <w:b w:val="false"/>
                <w:i w:val="false"/>
                <w:color w:val="000000"/>
                <w:sz w:val="20"/>
              </w:rPr>
              <w:t>
Предметы по выбору</w:t>
            </w:r>
          </w:p>
          <w:bookmarkEnd w:id="2838"/>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2839"/>
          <w:p>
            <w:pPr>
              <w:spacing w:after="20"/>
              <w:ind w:left="20"/>
              <w:jc w:val="both"/>
            </w:pPr>
            <w:r>
              <w:rPr>
                <w:rFonts w:ascii="Times New Roman"/>
                <w:b w:val="false"/>
                <w:i w:val="false"/>
                <w:color w:val="000000"/>
                <w:sz w:val="20"/>
              </w:rPr>
              <w:t>
Физическая культура: спортивные игры</w:t>
            </w:r>
          </w:p>
          <w:bookmarkEnd w:id="2839"/>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2840"/>
          <w:p>
            <w:pPr>
              <w:spacing w:after="20"/>
              <w:ind w:left="20"/>
              <w:jc w:val="both"/>
            </w:pPr>
            <w:r>
              <w:rPr>
                <w:rFonts w:ascii="Times New Roman"/>
                <w:b w:val="false"/>
                <w:i w:val="false"/>
                <w:color w:val="000000"/>
                <w:sz w:val="20"/>
              </w:rPr>
              <w:t>
Вариативная учебная</w:t>
            </w:r>
            <w:r>
              <w:br/>
            </w:r>
            <w:r>
              <w:rPr>
                <w:rFonts w:ascii="Times New Roman"/>
                <w:b w:val="false"/>
                <w:i w:val="false"/>
                <w:color w:val="000000"/>
                <w:sz w:val="20"/>
              </w:rPr>
              <w:t>
нагрузка</w:t>
            </w:r>
          </w:p>
          <w:bookmarkEnd w:id="2840"/>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2841"/>
          <w:p>
            <w:pPr>
              <w:spacing w:after="20"/>
              <w:ind w:left="20"/>
              <w:jc w:val="both"/>
            </w:pPr>
            <w:r>
              <w:rPr>
                <w:rFonts w:ascii="Times New Roman"/>
                <w:b w:val="false"/>
                <w:i w:val="false"/>
                <w:color w:val="000000"/>
                <w:sz w:val="20"/>
              </w:rPr>
              <w:t>
Максимальная учебная нагрузка</w:t>
            </w:r>
          </w:p>
          <w:bookmarkEnd w:id="2841"/>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bl>
    <w:bookmarkStart w:name="z3106" w:id="2842"/>
    <w:p>
      <w:pPr>
        <w:spacing w:after="0"/>
        <w:ind w:left="0"/>
        <w:jc w:val="both"/>
      </w:pPr>
      <w:r>
        <w:rPr>
          <w:rFonts w:ascii="Times New Roman"/>
          <w:b w:val="false"/>
          <w:i w:val="false"/>
          <w:color w:val="000000"/>
          <w:sz w:val="28"/>
        </w:rPr>
        <w:t>
      Примечание: С целью предотвращения травмированности игрового аппарата – пальцев и рук учащихся-музыкантов, часы предмета "художественный труд" отводятся на предмет "музыка"</w:t>
      </w:r>
    </w:p>
    <w:bookmarkEnd w:id="2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3109" w:id="2843"/>
    <w:p>
      <w:pPr>
        <w:spacing w:after="0"/>
        <w:ind w:left="0"/>
        <w:jc w:val="left"/>
      </w:pPr>
      <w:r>
        <w:rPr>
          <w:rFonts w:ascii="Times New Roman"/>
          <w:b/>
          <w:i w:val="false"/>
          <w:color w:val="000000"/>
        </w:rPr>
        <w:t xml:space="preserve"> Типовой учебный план (обновленного содержания) начального образования для специализированных музыкальных школ-интернатов и специализированных школ в сфере искусств с русским языком обучения</w:t>
      </w:r>
    </w:p>
    <w:bookmarkEnd w:id="2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969"/>
        <w:gridCol w:w="1332"/>
        <w:gridCol w:w="1332"/>
        <w:gridCol w:w="1332"/>
        <w:gridCol w:w="1332"/>
        <w:gridCol w:w="1333"/>
        <w:gridCol w:w="2285"/>
      </w:tblGrid>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2844"/>
          <w:p>
            <w:pPr>
              <w:spacing w:after="20"/>
              <w:ind w:left="20"/>
              <w:jc w:val="both"/>
            </w:pPr>
            <w:r>
              <w:rPr>
                <w:rFonts w:ascii="Times New Roman"/>
                <w:b w:val="false"/>
                <w:i w:val="false"/>
                <w:color w:val="000000"/>
                <w:sz w:val="20"/>
              </w:rPr>
              <w:t>
№</w:t>
            </w:r>
          </w:p>
          <w:bookmarkEnd w:id="2844"/>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2845"/>
          <w:p>
            <w:pPr>
              <w:spacing w:after="20"/>
              <w:ind w:left="20"/>
              <w:jc w:val="both"/>
            </w:pPr>
            <w:r>
              <w:rPr>
                <w:rFonts w:ascii="Times New Roman"/>
                <w:b w:val="false"/>
                <w:i w:val="false"/>
                <w:color w:val="000000"/>
                <w:sz w:val="20"/>
              </w:rPr>
              <w:t>
Инвариантный компонент</w:t>
            </w:r>
          </w:p>
          <w:bookmarkEnd w:id="2845"/>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2846"/>
          <w:p>
            <w:pPr>
              <w:spacing w:after="20"/>
              <w:ind w:left="20"/>
              <w:jc w:val="both"/>
            </w:pPr>
            <w:r>
              <w:rPr>
                <w:rFonts w:ascii="Times New Roman"/>
                <w:b w:val="false"/>
                <w:i w:val="false"/>
                <w:color w:val="000000"/>
                <w:sz w:val="20"/>
              </w:rPr>
              <w:t>
I</w:t>
            </w:r>
          </w:p>
          <w:bookmarkEnd w:id="2846"/>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2847"/>
          <w:p>
            <w:pPr>
              <w:spacing w:after="20"/>
              <w:ind w:left="20"/>
              <w:jc w:val="both"/>
            </w:pPr>
            <w:r>
              <w:rPr>
                <w:rFonts w:ascii="Times New Roman"/>
                <w:b w:val="false"/>
                <w:i w:val="false"/>
                <w:color w:val="000000"/>
                <w:sz w:val="20"/>
              </w:rPr>
              <w:t>
1</w:t>
            </w:r>
          </w:p>
          <w:bookmarkEnd w:id="2847"/>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2848"/>
          <w:p>
            <w:pPr>
              <w:spacing w:after="20"/>
              <w:ind w:left="20"/>
              <w:jc w:val="both"/>
            </w:pPr>
            <w:r>
              <w:rPr>
                <w:rFonts w:ascii="Times New Roman"/>
                <w:b w:val="false"/>
                <w:i w:val="false"/>
                <w:color w:val="000000"/>
                <w:sz w:val="20"/>
              </w:rPr>
              <w:t>
2</w:t>
            </w:r>
          </w:p>
          <w:bookmarkEnd w:id="2848"/>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2849"/>
          <w:p>
            <w:pPr>
              <w:spacing w:after="20"/>
              <w:ind w:left="20"/>
              <w:jc w:val="both"/>
            </w:pPr>
            <w:r>
              <w:rPr>
                <w:rFonts w:ascii="Times New Roman"/>
                <w:b w:val="false"/>
                <w:i w:val="false"/>
                <w:color w:val="000000"/>
                <w:sz w:val="20"/>
              </w:rPr>
              <w:t>
3</w:t>
            </w:r>
          </w:p>
          <w:bookmarkEnd w:id="2849"/>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2850"/>
          <w:p>
            <w:pPr>
              <w:spacing w:after="20"/>
              <w:ind w:left="20"/>
              <w:jc w:val="both"/>
            </w:pPr>
            <w:r>
              <w:rPr>
                <w:rFonts w:ascii="Times New Roman"/>
                <w:b w:val="false"/>
                <w:i w:val="false"/>
                <w:color w:val="000000"/>
                <w:sz w:val="20"/>
              </w:rPr>
              <w:t>
4</w:t>
            </w:r>
          </w:p>
          <w:bookmarkEnd w:id="2850"/>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(Т2)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2851"/>
          <w:p>
            <w:pPr>
              <w:spacing w:after="20"/>
              <w:ind w:left="20"/>
              <w:jc w:val="both"/>
            </w:pPr>
            <w:r>
              <w:rPr>
                <w:rFonts w:ascii="Times New Roman"/>
                <w:b w:val="false"/>
                <w:i w:val="false"/>
                <w:color w:val="000000"/>
                <w:sz w:val="20"/>
              </w:rPr>
              <w:t>
5</w:t>
            </w:r>
          </w:p>
          <w:bookmarkEnd w:id="2851"/>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2852"/>
          <w:p>
            <w:pPr>
              <w:spacing w:after="20"/>
              <w:ind w:left="20"/>
              <w:jc w:val="both"/>
            </w:pPr>
            <w:r>
              <w:rPr>
                <w:rFonts w:ascii="Times New Roman"/>
                <w:b w:val="false"/>
                <w:i w:val="false"/>
                <w:color w:val="000000"/>
                <w:sz w:val="20"/>
              </w:rPr>
              <w:t>
IІ</w:t>
            </w:r>
          </w:p>
          <w:bookmarkEnd w:id="2852"/>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2853"/>
          <w:p>
            <w:pPr>
              <w:spacing w:after="20"/>
              <w:ind w:left="20"/>
              <w:jc w:val="both"/>
            </w:pPr>
            <w:r>
              <w:rPr>
                <w:rFonts w:ascii="Times New Roman"/>
                <w:b w:val="false"/>
                <w:i w:val="false"/>
                <w:color w:val="000000"/>
                <w:sz w:val="20"/>
              </w:rPr>
              <w:t>
6</w:t>
            </w:r>
          </w:p>
          <w:bookmarkEnd w:id="2853"/>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2854"/>
          <w:p>
            <w:pPr>
              <w:spacing w:after="20"/>
              <w:ind w:left="20"/>
              <w:jc w:val="both"/>
            </w:pPr>
            <w:r>
              <w:rPr>
                <w:rFonts w:ascii="Times New Roman"/>
                <w:b w:val="false"/>
                <w:i w:val="false"/>
                <w:color w:val="000000"/>
                <w:sz w:val="20"/>
              </w:rPr>
              <w:t>
7</w:t>
            </w:r>
          </w:p>
          <w:bookmarkEnd w:id="2854"/>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2855"/>
          <w:p>
            <w:pPr>
              <w:spacing w:after="20"/>
              <w:ind w:left="20"/>
              <w:jc w:val="both"/>
            </w:pPr>
            <w:r>
              <w:rPr>
                <w:rFonts w:ascii="Times New Roman"/>
                <w:b w:val="false"/>
                <w:i w:val="false"/>
                <w:color w:val="000000"/>
                <w:sz w:val="20"/>
              </w:rPr>
              <w:t>
III</w:t>
            </w:r>
          </w:p>
          <w:bookmarkEnd w:id="2855"/>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2856"/>
          <w:p>
            <w:pPr>
              <w:spacing w:after="20"/>
              <w:ind w:left="20"/>
              <w:jc w:val="both"/>
            </w:pPr>
            <w:r>
              <w:rPr>
                <w:rFonts w:ascii="Times New Roman"/>
                <w:b w:val="false"/>
                <w:i w:val="false"/>
                <w:color w:val="000000"/>
                <w:sz w:val="20"/>
              </w:rPr>
              <w:t>
8</w:t>
            </w:r>
          </w:p>
          <w:bookmarkEnd w:id="2856"/>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2857"/>
          <w:p>
            <w:pPr>
              <w:spacing w:after="20"/>
              <w:ind w:left="20"/>
              <w:jc w:val="both"/>
            </w:pPr>
            <w:r>
              <w:rPr>
                <w:rFonts w:ascii="Times New Roman"/>
                <w:b w:val="false"/>
                <w:i w:val="false"/>
                <w:color w:val="000000"/>
                <w:sz w:val="20"/>
              </w:rPr>
              <w:t>
IV</w:t>
            </w:r>
          </w:p>
          <w:bookmarkEnd w:id="2857"/>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2858"/>
          <w:p>
            <w:pPr>
              <w:spacing w:after="20"/>
              <w:ind w:left="20"/>
              <w:jc w:val="both"/>
            </w:pPr>
            <w:r>
              <w:rPr>
                <w:rFonts w:ascii="Times New Roman"/>
                <w:b w:val="false"/>
                <w:i w:val="false"/>
                <w:color w:val="000000"/>
                <w:sz w:val="20"/>
              </w:rPr>
              <w:t>
9</w:t>
            </w:r>
          </w:p>
          <w:bookmarkEnd w:id="2858"/>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2859"/>
          <w:p>
            <w:pPr>
              <w:spacing w:after="20"/>
              <w:ind w:left="20"/>
              <w:jc w:val="both"/>
            </w:pPr>
            <w:r>
              <w:rPr>
                <w:rFonts w:ascii="Times New Roman"/>
                <w:b w:val="false"/>
                <w:i w:val="false"/>
                <w:color w:val="000000"/>
                <w:sz w:val="20"/>
              </w:rPr>
              <w:t>
10</w:t>
            </w:r>
          </w:p>
          <w:bookmarkEnd w:id="2859"/>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2860"/>
          <w:p>
            <w:pPr>
              <w:spacing w:after="20"/>
              <w:ind w:left="20"/>
              <w:jc w:val="both"/>
            </w:pPr>
            <w:r>
              <w:rPr>
                <w:rFonts w:ascii="Times New Roman"/>
                <w:b w:val="false"/>
                <w:i w:val="false"/>
                <w:color w:val="000000"/>
                <w:sz w:val="20"/>
              </w:rPr>
              <w:t>
V</w:t>
            </w:r>
          </w:p>
          <w:bookmarkEnd w:id="2860"/>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2861"/>
          <w:p>
            <w:pPr>
              <w:spacing w:after="20"/>
              <w:ind w:left="20"/>
              <w:jc w:val="both"/>
            </w:pPr>
            <w:r>
              <w:rPr>
                <w:rFonts w:ascii="Times New Roman"/>
                <w:b w:val="false"/>
                <w:i w:val="false"/>
                <w:color w:val="000000"/>
                <w:sz w:val="20"/>
              </w:rPr>
              <w:t>
11</w:t>
            </w:r>
          </w:p>
          <w:bookmarkEnd w:id="2861"/>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2862"/>
          <w:p>
            <w:pPr>
              <w:spacing w:after="20"/>
              <w:ind w:left="20"/>
              <w:jc w:val="both"/>
            </w:pPr>
            <w:r>
              <w:rPr>
                <w:rFonts w:ascii="Times New Roman"/>
                <w:b w:val="false"/>
                <w:i w:val="false"/>
                <w:color w:val="000000"/>
                <w:sz w:val="20"/>
              </w:rPr>
              <w:t>
VІІ</w:t>
            </w:r>
          </w:p>
          <w:bookmarkEnd w:id="2862"/>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2863"/>
          <w:p>
            <w:pPr>
              <w:spacing w:after="20"/>
              <w:ind w:left="20"/>
              <w:jc w:val="both"/>
            </w:pPr>
            <w:r>
              <w:rPr>
                <w:rFonts w:ascii="Times New Roman"/>
                <w:b w:val="false"/>
                <w:i w:val="false"/>
                <w:color w:val="000000"/>
                <w:sz w:val="20"/>
              </w:rPr>
              <w:t>
12</w:t>
            </w:r>
          </w:p>
          <w:bookmarkEnd w:id="2863"/>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2864"/>
          <w:p>
            <w:pPr>
              <w:spacing w:after="20"/>
              <w:ind w:left="20"/>
              <w:jc w:val="both"/>
            </w:pPr>
            <w:r>
              <w:rPr>
                <w:rFonts w:ascii="Times New Roman"/>
                <w:b w:val="false"/>
                <w:i w:val="false"/>
                <w:color w:val="000000"/>
                <w:sz w:val="20"/>
              </w:rPr>
              <w:t>
Инвариантная учебная нагрузка</w:t>
            </w:r>
          </w:p>
          <w:bookmarkEnd w:id="2864"/>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2865"/>
          <w:p>
            <w:pPr>
              <w:spacing w:after="20"/>
              <w:ind w:left="20"/>
              <w:jc w:val="both"/>
            </w:pPr>
            <w:r>
              <w:rPr>
                <w:rFonts w:ascii="Times New Roman"/>
                <w:b w:val="false"/>
                <w:i w:val="false"/>
                <w:color w:val="000000"/>
                <w:sz w:val="20"/>
              </w:rPr>
              <w:t>
Вариативный компонент</w:t>
            </w:r>
          </w:p>
          <w:bookmarkEnd w:id="286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2866"/>
          <w:p>
            <w:pPr>
              <w:spacing w:after="20"/>
              <w:ind w:left="20"/>
              <w:jc w:val="both"/>
            </w:pPr>
            <w:r>
              <w:rPr>
                <w:rFonts w:ascii="Times New Roman"/>
                <w:b w:val="false"/>
                <w:i w:val="false"/>
                <w:color w:val="000000"/>
                <w:sz w:val="20"/>
              </w:rPr>
              <w:t>
Предметы по выбру</w:t>
            </w:r>
          </w:p>
          <w:bookmarkEnd w:id="2866"/>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2867"/>
          <w:p>
            <w:pPr>
              <w:spacing w:after="20"/>
              <w:ind w:left="20"/>
              <w:jc w:val="both"/>
            </w:pPr>
            <w:r>
              <w:rPr>
                <w:rFonts w:ascii="Times New Roman"/>
                <w:b w:val="false"/>
                <w:i w:val="false"/>
                <w:color w:val="000000"/>
                <w:sz w:val="20"/>
              </w:rPr>
              <w:t>
Физическая культура: спортивные игры</w:t>
            </w:r>
          </w:p>
          <w:bookmarkEnd w:id="2867"/>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2868"/>
          <w:p>
            <w:pPr>
              <w:spacing w:after="20"/>
              <w:ind w:left="20"/>
              <w:jc w:val="both"/>
            </w:pPr>
            <w:r>
              <w:rPr>
                <w:rFonts w:ascii="Times New Roman"/>
                <w:b w:val="false"/>
                <w:i w:val="false"/>
                <w:color w:val="000000"/>
                <w:sz w:val="20"/>
              </w:rPr>
              <w:t>
Вариативная учебная нагрузка</w:t>
            </w:r>
          </w:p>
          <w:bookmarkEnd w:id="2868"/>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2869"/>
          <w:p>
            <w:pPr>
              <w:spacing w:after="20"/>
              <w:ind w:left="20"/>
              <w:jc w:val="both"/>
            </w:pPr>
            <w:r>
              <w:rPr>
                <w:rFonts w:ascii="Times New Roman"/>
                <w:b w:val="false"/>
                <w:i w:val="false"/>
                <w:color w:val="000000"/>
                <w:sz w:val="20"/>
              </w:rPr>
              <w:t>
Максимальная учебная нагрузка</w:t>
            </w:r>
          </w:p>
          <w:bookmarkEnd w:id="2869"/>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bl>
    <w:bookmarkStart w:name="z3137" w:id="2870"/>
    <w:p>
      <w:pPr>
        <w:spacing w:after="0"/>
        <w:ind w:left="0"/>
        <w:jc w:val="both"/>
      </w:pPr>
      <w:r>
        <w:rPr>
          <w:rFonts w:ascii="Times New Roman"/>
          <w:b w:val="false"/>
          <w:i w:val="false"/>
          <w:color w:val="000000"/>
          <w:sz w:val="28"/>
        </w:rPr>
        <w:t>
      Примечание: С целью предотвращения травмированности игрового аппарата – пальцев и рук учащихся-музыкантов, часы предмета "художественный труд" отводятся на предмет "музыка"</w:t>
      </w:r>
    </w:p>
    <w:bookmarkEnd w:id="2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3140" w:id="2871"/>
    <w:p>
      <w:pPr>
        <w:spacing w:after="0"/>
        <w:ind w:left="0"/>
        <w:jc w:val="left"/>
      </w:pPr>
      <w:r>
        <w:rPr>
          <w:rFonts w:ascii="Times New Roman"/>
          <w:b/>
          <w:i w:val="false"/>
          <w:color w:val="000000"/>
        </w:rPr>
        <w:t xml:space="preserve"> Типовой учебный план (обновленного содержания) основного среднего образования для специализированных музыкальных школ-интернатов и специализированных школ в сфере искусств с казахским языком обучения</w:t>
      </w:r>
    </w:p>
    <w:bookmarkEnd w:id="2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2872"/>
          <w:p>
            <w:pPr>
              <w:spacing w:after="20"/>
              <w:ind w:left="20"/>
              <w:jc w:val="both"/>
            </w:pPr>
            <w:r>
              <w:rPr>
                <w:rFonts w:ascii="Times New Roman"/>
                <w:b w:val="false"/>
                <w:i w:val="false"/>
                <w:color w:val="000000"/>
                <w:sz w:val="20"/>
              </w:rPr>
              <w:t>
№</w:t>
            </w:r>
          </w:p>
          <w:bookmarkEnd w:id="2872"/>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2873"/>
          <w:p>
            <w:pPr>
              <w:spacing w:after="20"/>
              <w:ind w:left="20"/>
              <w:jc w:val="both"/>
            </w:pPr>
            <w:r>
              <w:rPr>
                <w:rFonts w:ascii="Times New Roman"/>
                <w:b w:val="false"/>
                <w:i w:val="false"/>
                <w:color w:val="000000"/>
                <w:sz w:val="20"/>
              </w:rPr>
              <w:t>
Инвариантный компонент</w:t>
            </w:r>
          </w:p>
          <w:bookmarkEnd w:id="2873"/>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2874"/>
          <w:p>
            <w:pPr>
              <w:spacing w:after="20"/>
              <w:ind w:left="20"/>
              <w:jc w:val="both"/>
            </w:pPr>
            <w:r>
              <w:rPr>
                <w:rFonts w:ascii="Times New Roman"/>
                <w:b w:val="false"/>
                <w:i w:val="false"/>
                <w:color w:val="000000"/>
                <w:sz w:val="20"/>
              </w:rPr>
              <w:t>
I</w:t>
            </w:r>
          </w:p>
          <w:bookmarkEnd w:id="287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2875"/>
          <w:p>
            <w:pPr>
              <w:spacing w:after="20"/>
              <w:ind w:left="20"/>
              <w:jc w:val="both"/>
            </w:pPr>
            <w:r>
              <w:rPr>
                <w:rFonts w:ascii="Times New Roman"/>
                <w:b w:val="false"/>
                <w:i w:val="false"/>
                <w:color w:val="000000"/>
                <w:sz w:val="20"/>
              </w:rPr>
              <w:t>
1</w:t>
            </w:r>
          </w:p>
          <w:bookmarkEnd w:id="287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2876"/>
          <w:p>
            <w:pPr>
              <w:spacing w:after="20"/>
              <w:ind w:left="20"/>
              <w:jc w:val="both"/>
            </w:pPr>
            <w:r>
              <w:rPr>
                <w:rFonts w:ascii="Times New Roman"/>
                <w:b w:val="false"/>
                <w:i w:val="false"/>
                <w:color w:val="000000"/>
                <w:sz w:val="20"/>
              </w:rPr>
              <w:t>
2</w:t>
            </w:r>
          </w:p>
          <w:bookmarkEnd w:id="287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2877"/>
          <w:p>
            <w:pPr>
              <w:spacing w:after="20"/>
              <w:ind w:left="20"/>
              <w:jc w:val="both"/>
            </w:pPr>
            <w:r>
              <w:rPr>
                <w:rFonts w:ascii="Times New Roman"/>
                <w:b w:val="false"/>
                <w:i w:val="false"/>
                <w:color w:val="000000"/>
                <w:sz w:val="20"/>
              </w:rPr>
              <w:t>
3</w:t>
            </w:r>
          </w:p>
          <w:bookmarkEnd w:id="287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2878"/>
          <w:p>
            <w:pPr>
              <w:spacing w:after="20"/>
              <w:ind w:left="20"/>
              <w:jc w:val="both"/>
            </w:pPr>
            <w:r>
              <w:rPr>
                <w:rFonts w:ascii="Times New Roman"/>
                <w:b w:val="false"/>
                <w:i w:val="false"/>
                <w:color w:val="000000"/>
                <w:sz w:val="20"/>
              </w:rPr>
              <w:t>
4</w:t>
            </w:r>
          </w:p>
          <w:bookmarkEnd w:id="287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2879"/>
          <w:p>
            <w:pPr>
              <w:spacing w:after="20"/>
              <w:ind w:left="20"/>
              <w:jc w:val="both"/>
            </w:pPr>
            <w:r>
              <w:rPr>
                <w:rFonts w:ascii="Times New Roman"/>
                <w:b w:val="false"/>
                <w:i w:val="false"/>
                <w:color w:val="000000"/>
                <w:sz w:val="20"/>
              </w:rPr>
              <w:t>
II</w:t>
            </w:r>
          </w:p>
          <w:bookmarkEnd w:id="287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2880"/>
          <w:p>
            <w:pPr>
              <w:spacing w:after="20"/>
              <w:ind w:left="20"/>
              <w:jc w:val="both"/>
            </w:pPr>
            <w:r>
              <w:rPr>
                <w:rFonts w:ascii="Times New Roman"/>
                <w:b w:val="false"/>
                <w:i w:val="false"/>
                <w:color w:val="000000"/>
                <w:sz w:val="20"/>
              </w:rPr>
              <w:t>
5</w:t>
            </w:r>
          </w:p>
          <w:bookmarkEnd w:id="288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2881"/>
          <w:p>
            <w:pPr>
              <w:spacing w:after="20"/>
              <w:ind w:left="20"/>
              <w:jc w:val="both"/>
            </w:pPr>
            <w:r>
              <w:rPr>
                <w:rFonts w:ascii="Times New Roman"/>
                <w:b w:val="false"/>
                <w:i w:val="false"/>
                <w:color w:val="000000"/>
                <w:sz w:val="20"/>
              </w:rPr>
              <w:t>
6</w:t>
            </w:r>
          </w:p>
          <w:bookmarkEnd w:id="288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2882"/>
          <w:p>
            <w:pPr>
              <w:spacing w:after="20"/>
              <w:ind w:left="20"/>
              <w:jc w:val="both"/>
            </w:pPr>
            <w:r>
              <w:rPr>
                <w:rFonts w:ascii="Times New Roman"/>
                <w:b w:val="false"/>
                <w:i w:val="false"/>
                <w:color w:val="000000"/>
                <w:sz w:val="20"/>
              </w:rPr>
              <w:t>
7</w:t>
            </w:r>
          </w:p>
          <w:bookmarkEnd w:id="288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2883"/>
          <w:p>
            <w:pPr>
              <w:spacing w:after="20"/>
              <w:ind w:left="20"/>
              <w:jc w:val="both"/>
            </w:pPr>
            <w:r>
              <w:rPr>
                <w:rFonts w:ascii="Times New Roman"/>
                <w:b w:val="false"/>
                <w:i w:val="false"/>
                <w:color w:val="000000"/>
                <w:sz w:val="20"/>
              </w:rPr>
              <w:t>
8</w:t>
            </w:r>
          </w:p>
          <w:bookmarkEnd w:id="288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2884"/>
          <w:p>
            <w:pPr>
              <w:spacing w:after="20"/>
              <w:ind w:left="20"/>
              <w:jc w:val="both"/>
            </w:pPr>
            <w:r>
              <w:rPr>
                <w:rFonts w:ascii="Times New Roman"/>
                <w:b w:val="false"/>
                <w:i w:val="false"/>
                <w:color w:val="000000"/>
                <w:sz w:val="20"/>
              </w:rPr>
              <w:t>
III</w:t>
            </w:r>
          </w:p>
          <w:bookmarkEnd w:id="288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2885"/>
          <w:p>
            <w:pPr>
              <w:spacing w:after="20"/>
              <w:ind w:left="20"/>
              <w:jc w:val="both"/>
            </w:pPr>
            <w:r>
              <w:rPr>
                <w:rFonts w:ascii="Times New Roman"/>
                <w:b w:val="false"/>
                <w:i w:val="false"/>
                <w:color w:val="000000"/>
                <w:sz w:val="20"/>
              </w:rPr>
              <w:t>
9</w:t>
            </w:r>
          </w:p>
          <w:bookmarkEnd w:id="288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2886"/>
          <w:p>
            <w:pPr>
              <w:spacing w:after="20"/>
              <w:ind w:left="20"/>
              <w:jc w:val="both"/>
            </w:pPr>
            <w:r>
              <w:rPr>
                <w:rFonts w:ascii="Times New Roman"/>
                <w:b w:val="false"/>
                <w:i w:val="false"/>
                <w:color w:val="000000"/>
                <w:sz w:val="20"/>
              </w:rPr>
              <w:t>
10</w:t>
            </w:r>
          </w:p>
          <w:bookmarkEnd w:id="288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2887"/>
          <w:p>
            <w:pPr>
              <w:spacing w:after="20"/>
              <w:ind w:left="20"/>
              <w:jc w:val="both"/>
            </w:pPr>
            <w:r>
              <w:rPr>
                <w:rFonts w:ascii="Times New Roman"/>
                <w:b w:val="false"/>
                <w:i w:val="false"/>
                <w:color w:val="000000"/>
                <w:sz w:val="20"/>
              </w:rPr>
              <w:t>
11</w:t>
            </w:r>
          </w:p>
          <w:bookmarkEnd w:id="288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2888"/>
          <w:p>
            <w:pPr>
              <w:spacing w:after="20"/>
              <w:ind w:left="20"/>
              <w:jc w:val="both"/>
            </w:pPr>
            <w:r>
              <w:rPr>
                <w:rFonts w:ascii="Times New Roman"/>
                <w:b w:val="false"/>
                <w:i w:val="false"/>
                <w:color w:val="000000"/>
                <w:sz w:val="20"/>
              </w:rPr>
              <w:t>
12</w:t>
            </w:r>
          </w:p>
          <w:bookmarkEnd w:id="288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2889"/>
          <w:p>
            <w:pPr>
              <w:spacing w:after="20"/>
              <w:ind w:left="20"/>
              <w:jc w:val="both"/>
            </w:pPr>
            <w:r>
              <w:rPr>
                <w:rFonts w:ascii="Times New Roman"/>
                <w:b w:val="false"/>
                <w:i w:val="false"/>
                <w:color w:val="000000"/>
                <w:sz w:val="20"/>
              </w:rPr>
              <w:t>
13</w:t>
            </w:r>
          </w:p>
          <w:bookmarkEnd w:id="288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2890"/>
          <w:p>
            <w:pPr>
              <w:spacing w:after="20"/>
              <w:ind w:left="20"/>
              <w:jc w:val="both"/>
            </w:pPr>
            <w:r>
              <w:rPr>
                <w:rFonts w:ascii="Times New Roman"/>
                <w:b w:val="false"/>
                <w:i w:val="false"/>
                <w:color w:val="000000"/>
                <w:sz w:val="20"/>
              </w:rPr>
              <w:t>
IV</w:t>
            </w:r>
          </w:p>
          <w:bookmarkEnd w:id="289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2891"/>
          <w:p>
            <w:pPr>
              <w:spacing w:after="20"/>
              <w:ind w:left="20"/>
              <w:jc w:val="both"/>
            </w:pPr>
            <w:r>
              <w:rPr>
                <w:rFonts w:ascii="Times New Roman"/>
                <w:b w:val="false"/>
                <w:i w:val="false"/>
                <w:color w:val="000000"/>
                <w:sz w:val="20"/>
              </w:rPr>
              <w:t>
14</w:t>
            </w:r>
          </w:p>
          <w:bookmarkEnd w:id="289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2892"/>
          <w:p>
            <w:pPr>
              <w:spacing w:after="20"/>
              <w:ind w:left="20"/>
              <w:jc w:val="both"/>
            </w:pPr>
            <w:r>
              <w:rPr>
                <w:rFonts w:ascii="Times New Roman"/>
                <w:b w:val="false"/>
                <w:i w:val="false"/>
                <w:color w:val="000000"/>
                <w:sz w:val="20"/>
              </w:rPr>
              <w:t>
15</w:t>
            </w:r>
          </w:p>
          <w:bookmarkEnd w:id="289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2893"/>
          <w:p>
            <w:pPr>
              <w:spacing w:after="20"/>
              <w:ind w:left="20"/>
              <w:jc w:val="both"/>
            </w:pPr>
            <w:r>
              <w:rPr>
                <w:rFonts w:ascii="Times New Roman"/>
                <w:b w:val="false"/>
                <w:i w:val="false"/>
                <w:color w:val="000000"/>
                <w:sz w:val="20"/>
              </w:rPr>
              <w:t>
16</w:t>
            </w:r>
          </w:p>
          <w:bookmarkEnd w:id="289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2894"/>
          <w:p>
            <w:pPr>
              <w:spacing w:after="20"/>
              <w:ind w:left="20"/>
              <w:jc w:val="both"/>
            </w:pPr>
            <w:r>
              <w:rPr>
                <w:rFonts w:ascii="Times New Roman"/>
                <w:b w:val="false"/>
                <w:i w:val="false"/>
                <w:color w:val="000000"/>
                <w:sz w:val="20"/>
              </w:rPr>
              <w:t>
17</w:t>
            </w:r>
          </w:p>
          <w:bookmarkEnd w:id="289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2895"/>
          <w:p>
            <w:pPr>
              <w:spacing w:after="20"/>
              <w:ind w:left="20"/>
              <w:jc w:val="both"/>
            </w:pPr>
            <w:r>
              <w:rPr>
                <w:rFonts w:ascii="Times New Roman"/>
                <w:b w:val="false"/>
                <w:i w:val="false"/>
                <w:color w:val="000000"/>
                <w:sz w:val="20"/>
              </w:rPr>
              <w:t>
V</w:t>
            </w:r>
          </w:p>
          <w:bookmarkEnd w:id="289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2896"/>
          <w:p>
            <w:pPr>
              <w:spacing w:after="20"/>
              <w:ind w:left="20"/>
              <w:jc w:val="both"/>
            </w:pPr>
            <w:r>
              <w:rPr>
                <w:rFonts w:ascii="Times New Roman"/>
                <w:b w:val="false"/>
                <w:i w:val="false"/>
                <w:color w:val="000000"/>
                <w:sz w:val="20"/>
              </w:rPr>
              <w:t>
18</w:t>
            </w:r>
          </w:p>
          <w:bookmarkEnd w:id="289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2897"/>
          <w:p>
            <w:pPr>
              <w:spacing w:after="20"/>
              <w:ind w:left="20"/>
              <w:jc w:val="both"/>
            </w:pPr>
            <w:r>
              <w:rPr>
                <w:rFonts w:ascii="Times New Roman"/>
                <w:b w:val="false"/>
                <w:i w:val="false"/>
                <w:color w:val="000000"/>
                <w:sz w:val="20"/>
              </w:rPr>
              <w:t>
VІ</w:t>
            </w:r>
          </w:p>
          <w:bookmarkEnd w:id="289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2898"/>
          <w:p>
            <w:pPr>
              <w:spacing w:after="20"/>
              <w:ind w:left="20"/>
              <w:jc w:val="both"/>
            </w:pPr>
            <w:r>
              <w:rPr>
                <w:rFonts w:ascii="Times New Roman"/>
                <w:b w:val="false"/>
                <w:i w:val="false"/>
                <w:color w:val="000000"/>
                <w:sz w:val="20"/>
              </w:rPr>
              <w:t>
19</w:t>
            </w:r>
          </w:p>
          <w:bookmarkEnd w:id="289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2899"/>
          <w:p>
            <w:pPr>
              <w:spacing w:after="20"/>
              <w:ind w:left="20"/>
              <w:jc w:val="both"/>
            </w:pPr>
            <w:r>
              <w:rPr>
                <w:rFonts w:ascii="Times New Roman"/>
                <w:b w:val="false"/>
                <w:i w:val="false"/>
                <w:color w:val="000000"/>
                <w:sz w:val="20"/>
              </w:rPr>
              <w:t>
Инвариантная учебная нагрузка</w:t>
            </w:r>
          </w:p>
          <w:bookmarkEnd w:id="289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2900"/>
          <w:p>
            <w:pPr>
              <w:spacing w:after="20"/>
              <w:ind w:left="20"/>
              <w:jc w:val="both"/>
            </w:pPr>
            <w:r>
              <w:rPr>
                <w:rFonts w:ascii="Times New Roman"/>
                <w:b w:val="false"/>
                <w:i w:val="false"/>
                <w:color w:val="000000"/>
                <w:sz w:val="20"/>
              </w:rPr>
              <w:t>
Вариативный компонент</w:t>
            </w:r>
          </w:p>
          <w:bookmarkEnd w:id="290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2901"/>
          <w:p>
            <w:pPr>
              <w:spacing w:after="20"/>
              <w:ind w:left="20"/>
              <w:jc w:val="both"/>
            </w:pPr>
            <w:r>
              <w:rPr>
                <w:rFonts w:ascii="Times New Roman"/>
                <w:b w:val="false"/>
                <w:i w:val="false"/>
                <w:color w:val="000000"/>
                <w:sz w:val="20"/>
              </w:rPr>
              <w:t>
Английский язык</w:t>
            </w:r>
          </w:p>
          <w:bookmarkEnd w:id="290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2902"/>
          <w:p>
            <w:pPr>
              <w:spacing w:after="20"/>
              <w:ind w:left="20"/>
              <w:jc w:val="both"/>
            </w:pPr>
            <w:r>
              <w:rPr>
                <w:rFonts w:ascii="Times New Roman"/>
                <w:b w:val="false"/>
                <w:i w:val="false"/>
                <w:color w:val="000000"/>
                <w:sz w:val="20"/>
              </w:rPr>
              <w:t>
История Казахстана</w:t>
            </w:r>
          </w:p>
          <w:bookmarkEnd w:id="290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2903"/>
          <w:p>
            <w:pPr>
              <w:spacing w:after="20"/>
              <w:ind w:left="20"/>
              <w:jc w:val="both"/>
            </w:pPr>
            <w:r>
              <w:rPr>
                <w:rFonts w:ascii="Times New Roman"/>
                <w:b w:val="false"/>
                <w:i w:val="false"/>
                <w:color w:val="000000"/>
                <w:sz w:val="20"/>
              </w:rPr>
              <w:t>
Предметы по выбору</w:t>
            </w:r>
            <w:r>
              <w:br/>
            </w:r>
            <w:r>
              <w:rPr>
                <w:rFonts w:ascii="Times New Roman"/>
                <w:b w:val="false"/>
                <w:i w:val="false"/>
                <w:color w:val="000000"/>
                <w:sz w:val="20"/>
              </w:rPr>
              <w:t>
из инвариантного компонента</w:t>
            </w:r>
          </w:p>
          <w:bookmarkEnd w:id="290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2904"/>
          <w:p>
            <w:pPr>
              <w:spacing w:after="20"/>
              <w:ind w:left="20"/>
              <w:jc w:val="both"/>
            </w:pPr>
            <w:r>
              <w:rPr>
                <w:rFonts w:ascii="Times New Roman"/>
                <w:b w:val="false"/>
                <w:i w:val="false"/>
                <w:color w:val="000000"/>
                <w:sz w:val="20"/>
              </w:rPr>
              <w:t>
Элективные курсы</w:t>
            </w:r>
          </w:p>
          <w:bookmarkEnd w:id="290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2905"/>
          <w:p>
            <w:pPr>
              <w:spacing w:after="20"/>
              <w:ind w:left="20"/>
              <w:jc w:val="both"/>
            </w:pPr>
            <w:r>
              <w:rPr>
                <w:rFonts w:ascii="Times New Roman"/>
                <w:b w:val="false"/>
                <w:i w:val="false"/>
                <w:color w:val="000000"/>
                <w:sz w:val="20"/>
              </w:rPr>
              <w:t>
Физическая культура: спортивные игры</w:t>
            </w:r>
          </w:p>
          <w:bookmarkEnd w:id="290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2906"/>
          <w:p>
            <w:pPr>
              <w:spacing w:after="20"/>
              <w:ind w:left="20"/>
              <w:jc w:val="both"/>
            </w:pPr>
            <w:r>
              <w:rPr>
                <w:rFonts w:ascii="Times New Roman"/>
                <w:b w:val="false"/>
                <w:i w:val="false"/>
                <w:color w:val="000000"/>
                <w:sz w:val="20"/>
              </w:rPr>
              <w:t>
Вариативная учебная нагрузка</w:t>
            </w:r>
          </w:p>
          <w:bookmarkEnd w:id="290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2907"/>
          <w:p>
            <w:pPr>
              <w:spacing w:after="20"/>
              <w:ind w:left="20"/>
              <w:jc w:val="both"/>
            </w:pPr>
            <w:r>
              <w:rPr>
                <w:rFonts w:ascii="Times New Roman"/>
                <w:b w:val="false"/>
                <w:i w:val="false"/>
                <w:color w:val="000000"/>
                <w:sz w:val="20"/>
              </w:rPr>
              <w:t>
Объем максимальной учебной нагрузки</w:t>
            </w:r>
          </w:p>
          <w:bookmarkEnd w:id="290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bl>
    <w:bookmarkStart w:name="z3178" w:id="2908"/>
    <w:p>
      <w:pPr>
        <w:spacing w:after="0"/>
        <w:ind w:left="0"/>
        <w:jc w:val="both"/>
      </w:pPr>
      <w:r>
        <w:rPr>
          <w:rFonts w:ascii="Times New Roman"/>
          <w:b w:val="false"/>
          <w:i w:val="false"/>
          <w:color w:val="000000"/>
          <w:sz w:val="28"/>
        </w:rPr>
        <w:t>
      Примечание: С целью предотвращения травмированности игрового аппарата – пальцев и рук учащихся-музыкантов, часы предмета "художественный труд" отводятся на предмет "музыка"</w:t>
      </w:r>
    </w:p>
    <w:bookmarkEnd w:id="29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3181" w:id="2909"/>
    <w:p>
      <w:pPr>
        <w:spacing w:after="0"/>
        <w:ind w:left="0"/>
        <w:jc w:val="left"/>
      </w:pPr>
      <w:r>
        <w:rPr>
          <w:rFonts w:ascii="Times New Roman"/>
          <w:b/>
          <w:i w:val="false"/>
          <w:color w:val="000000"/>
        </w:rPr>
        <w:t xml:space="preserve"> Типовой учебный план (обновленного содержания) основного среднего образования для специализированных музыкальных школ-интернатов и специализированных школ в сфере искусств с русским языком обучения</w:t>
      </w:r>
    </w:p>
    <w:bookmarkEnd w:id="2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2910"/>
          <w:p>
            <w:pPr>
              <w:spacing w:after="20"/>
              <w:ind w:left="20"/>
              <w:jc w:val="both"/>
            </w:pPr>
            <w:r>
              <w:rPr>
                <w:rFonts w:ascii="Times New Roman"/>
                <w:b w:val="false"/>
                <w:i w:val="false"/>
                <w:color w:val="000000"/>
                <w:sz w:val="20"/>
              </w:rPr>
              <w:t>
№</w:t>
            </w:r>
          </w:p>
          <w:bookmarkEnd w:id="2910"/>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2911"/>
          <w:p>
            <w:pPr>
              <w:spacing w:after="20"/>
              <w:ind w:left="20"/>
              <w:jc w:val="both"/>
            </w:pPr>
            <w:r>
              <w:rPr>
                <w:rFonts w:ascii="Times New Roman"/>
                <w:b w:val="false"/>
                <w:i w:val="false"/>
                <w:color w:val="000000"/>
                <w:sz w:val="20"/>
              </w:rPr>
              <w:t>
Инвариантный компонент</w:t>
            </w:r>
          </w:p>
          <w:bookmarkEnd w:id="2911"/>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2912"/>
          <w:p>
            <w:pPr>
              <w:spacing w:after="20"/>
              <w:ind w:left="20"/>
              <w:jc w:val="both"/>
            </w:pPr>
            <w:r>
              <w:rPr>
                <w:rFonts w:ascii="Times New Roman"/>
                <w:b w:val="false"/>
                <w:i w:val="false"/>
                <w:color w:val="000000"/>
                <w:sz w:val="20"/>
              </w:rPr>
              <w:t xml:space="preserve">
I </w:t>
            </w:r>
          </w:p>
          <w:bookmarkEnd w:id="291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2913"/>
          <w:p>
            <w:pPr>
              <w:spacing w:after="20"/>
              <w:ind w:left="20"/>
              <w:jc w:val="both"/>
            </w:pPr>
            <w:r>
              <w:rPr>
                <w:rFonts w:ascii="Times New Roman"/>
                <w:b w:val="false"/>
                <w:i w:val="false"/>
                <w:color w:val="000000"/>
                <w:sz w:val="20"/>
              </w:rPr>
              <w:t>
1</w:t>
            </w:r>
          </w:p>
          <w:bookmarkEnd w:id="291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2914"/>
          <w:p>
            <w:pPr>
              <w:spacing w:after="20"/>
              <w:ind w:left="20"/>
              <w:jc w:val="both"/>
            </w:pPr>
            <w:r>
              <w:rPr>
                <w:rFonts w:ascii="Times New Roman"/>
                <w:b w:val="false"/>
                <w:i w:val="false"/>
                <w:color w:val="000000"/>
                <w:sz w:val="20"/>
              </w:rPr>
              <w:t>
2</w:t>
            </w:r>
          </w:p>
          <w:bookmarkEnd w:id="291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2915"/>
          <w:p>
            <w:pPr>
              <w:spacing w:after="20"/>
              <w:ind w:left="20"/>
              <w:jc w:val="both"/>
            </w:pPr>
            <w:r>
              <w:rPr>
                <w:rFonts w:ascii="Times New Roman"/>
                <w:b w:val="false"/>
                <w:i w:val="false"/>
                <w:color w:val="000000"/>
                <w:sz w:val="20"/>
              </w:rPr>
              <w:t>
3</w:t>
            </w:r>
          </w:p>
          <w:bookmarkEnd w:id="291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2916"/>
          <w:p>
            <w:pPr>
              <w:spacing w:after="20"/>
              <w:ind w:left="20"/>
              <w:jc w:val="both"/>
            </w:pPr>
            <w:r>
              <w:rPr>
                <w:rFonts w:ascii="Times New Roman"/>
                <w:b w:val="false"/>
                <w:i w:val="false"/>
                <w:color w:val="000000"/>
                <w:sz w:val="20"/>
              </w:rPr>
              <w:t>
4</w:t>
            </w:r>
          </w:p>
          <w:bookmarkEnd w:id="291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2917"/>
          <w:p>
            <w:pPr>
              <w:spacing w:after="20"/>
              <w:ind w:left="20"/>
              <w:jc w:val="both"/>
            </w:pPr>
            <w:r>
              <w:rPr>
                <w:rFonts w:ascii="Times New Roman"/>
                <w:b w:val="false"/>
                <w:i w:val="false"/>
                <w:color w:val="000000"/>
                <w:sz w:val="20"/>
              </w:rPr>
              <w:t xml:space="preserve">
II </w:t>
            </w:r>
          </w:p>
          <w:bookmarkEnd w:id="291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2918"/>
          <w:p>
            <w:pPr>
              <w:spacing w:after="20"/>
              <w:ind w:left="20"/>
              <w:jc w:val="both"/>
            </w:pPr>
            <w:r>
              <w:rPr>
                <w:rFonts w:ascii="Times New Roman"/>
                <w:b w:val="false"/>
                <w:i w:val="false"/>
                <w:color w:val="000000"/>
                <w:sz w:val="20"/>
              </w:rPr>
              <w:t>
5</w:t>
            </w:r>
          </w:p>
          <w:bookmarkEnd w:id="291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2919"/>
          <w:p>
            <w:pPr>
              <w:spacing w:after="20"/>
              <w:ind w:left="20"/>
              <w:jc w:val="both"/>
            </w:pPr>
            <w:r>
              <w:rPr>
                <w:rFonts w:ascii="Times New Roman"/>
                <w:b w:val="false"/>
                <w:i w:val="false"/>
                <w:color w:val="000000"/>
                <w:sz w:val="20"/>
              </w:rPr>
              <w:t>
6</w:t>
            </w:r>
          </w:p>
          <w:bookmarkEnd w:id="291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2920"/>
          <w:p>
            <w:pPr>
              <w:spacing w:after="20"/>
              <w:ind w:left="20"/>
              <w:jc w:val="both"/>
            </w:pPr>
            <w:r>
              <w:rPr>
                <w:rFonts w:ascii="Times New Roman"/>
                <w:b w:val="false"/>
                <w:i w:val="false"/>
                <w:color w:val="000000"/>
                <w:sz w:val="20"/>
              </w:rPr>
              <w:t>
7</w:t>
            </w:r>
          </w:p>
          <w:bookmarkEnd w:id="292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2921"/>
          <w:p>
            <w:pPr>
              <w:spacing w:after="20"/>
              <w:ind w:left="20"/>
              <w:jc w:val="both"/>
            </w:pPr>
            <w:r>
              <w:rPr>
                <w:rFonts w:ascii="Times New Roman"/>
                <w:b w:val="false"/>
                <w:i w:val="false"/>
                <w:color w:val="000000"/>
                <w:sz w:val="20"/>
              </w:rPr>
              <w:t>
8</w:t>
            </w:r>
          </w:p>
          <w:bookmarkEnd w:id="292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2922"/>
          <w:p>
            <w:pPr>
              <w:spacing w:after="20"/>
              <w:ind w:left="20"/>
              <w:jc w:val="both"/>
            </w:pPr>
            <w:r>
              <w:rPr>
                <w:rFonts w:ascii="Times New Roman"/>
                <w:b w:val="false"/>
                <w:i w:val="false"/>
                <w:color w:val="000000"/>
                <w:sz w:val="20"/>
              </w:rPr>
              <w:t xml:space="preserve">
III </w:t>
            </w:r>
          </w:p>
          <w:bookmarkEnd w:id="292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2923"/>
          <w:p>
            <w:pPr>
              <w:spacing w:after="20"/>
              <w:ind w:left="20"/>
              <w:jc w:val="both"/>
            </w:pPr>
            <w:r>
              <w:rPr>
                <w:rFonts w:ascii="Times New Roman"/>
                <w:b w:val="false"/>
                <w:i w:val="false"/>
                <w:color w:val="000000"/>
                <w:sz w:val="20"/>
              </w:rPr>
              <w:t>
9</w:t>
            </w:r>
          </w:p>
          <w:bookmarkEnd w:id="292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2924"/>
          <w:p>
            <w:pPr>
              <w:spacing w:after="20"/>
              <w:ind w:left="20"/>
              <w:jc w:val="both"/>
            </w:pPr>
            <w:r>
              <w:rPr>
                <w:rFonts w:ascii="Times New Roman"/>
                <w:b w:val="false"/>
                <w:i w:val="false"/>
                <w:color w:val="000000"/>
                <w:sz w:val="20"/>
              </w:rPr>
              <w:t>
10</w:t>
            </w:r>
          </w:p>
          <w:bookmarkEnd w:id="292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2925"/>
          <w:p>
            <w:pPr>
              <w:spacing w:after="20"/>
              <w:ind w:left="20"/>
              <w:jc w:val="both"/>
            </w:pPr>
            <w:r>
              <w:rPr>
                <w:rFonts w:ascii="Times New Roman"/>
                <w:b w:val="false"/>
                <w:i w:val="false"/>
                <w:color w:val="000000"/>
                <w:sz w:val="20"/>
              </w:rPr>
              <w:t>
11</w:t>
            </w:r>
          </w:p>
          <w:bookmarkEnd w:id="292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2926"/>
          <w:p>
            <w:pPr>
              <w:spacing w:after="20"/>
              <w:ind w:left="20"/>
              <w:jc w:val="both"/>
            </w:pPr>
            <w:r>
              <w:rPr>
                <w:rFonts w:ascii="Times New Roman"/>
                <w:b w:val="false"/>
                <w:i w:val="false"/>
                <w:color w:val="000000"/>
                <w:sz w:val="20"/>
              </w:rPr>
              <w:t>
12</w:t>
            </w:r>
          </w:p>
          <w:bookmarkEnd w:id="292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2927"/>
          <w:p>
            <w:pPr>
              <w:spacing w:after="20"/>
              <w:ind w:left="20"/>
              <w:jc w:val="both"/>
            </w:pPr>
            <w:r>
              <w:rPr>
                <w:rFonts w:ascii="Times New Roman"/>
                <w:b w:val="false"/>
                <w:i w:val="false"/>
                <w:color w:val="000000"/>
                <w:sz w:val="20"/>
              </w:rPr>
              <w:t>
13</w:t>
            </w:r>
          </w:p>
          <w:bookmarkEnd w:id="292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2928"/>
          <w:p>
            <w:pPr>
              <w:spacing w:after="20"/>
              <w:ind w:left="20"/>
              <w:jc w:val="both"/>
            </w:pPr>
            <w:r>
              <w:rPr>
                <w:rFonts w:ascii="Times New Roman"/>
                <w:b w:val="false"/>
                <w:i w:val="false"/>
                <w:color w:val="000000"/>
                <w:sz w:val="20"/>
              </w:rPr>
              <w:t xml:space="preserve">
IV </w:t>
            </w:r>
          </w:p>
          <w:bookmarkEnd w:id="292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2929"/>
          <w:p>
            <w:pPr>
              <w:spacing w:after="20"/>
              <w:ind w:left="20"/>
              <w:jc w:val="both"/>
            </w:pPr>
            <w:r>
              <w:rPr>
                <w:rFonts w:ascii="Times New Roman"/>
                <w:b w:val="false"/>
                <w:i w:val="false"/>
                <w:color w:val="000000"/>
                <w:sz w:val="20"/>
              </w:rPr>
              <w:t>
14</w:t>
            </w:r>
          </w:p>
          <w:bookmarkEnd w:id="292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2930"/>
          <w:p>
            <w:pPr>
              <w:spacing w:after="20"/>
              <w:ind w:left="20"/>
              <w:jc w:val="both"/>
            </w:pPr>
            <w:r>
              <w:rPr>
                <w:rFonts w:ascii="Times New Roman"/>
                <w:b w:val="false"/>
                <w:i w:val="false"/>
                <w:color w:val="000000"/>
                <w:sz w:val="20"/>
              </w:rPr>
              <w:t>
15</w:t>
            </w:r>
          </w:p>
          <w:bookmarkEnd w:id="293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2931"/>
          <w:p>
            <w:pPr>
              <w:spacing w:after="20"/>
              <w:ind w:left="20"/>
              <w:jc w:val="both"/>
            </w:pPr>
            <w:r>
              <w:rPr>
                <w:rFonts w:ascii="Times New Roman"/>
                <w:b w:val="false"/>
                <w:i w:val="false"/>
                <w:color w:val="000000"/>
                <w:sz w:val="20"/>
              </w:rPr>
              <w:t>
16</w:t>
            </w:r>
          </w:p>
          <w:bookmarkEnd w:id="293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2932"/>
          <w:p>
            <w:pPr>
              <w:spacing w:after="20"/>
              <w:ind w:left="20"/>
              <w:jc w:val="both"/>
            </w:pPr>
            <w:r>
              <w:rPr>
                <w:rFonts w:ascii="Times New Roman"/>
                <w:b w:val="false"/>
                <w:i w:val="false"/>
                <w:color w:val="000000"/>
                <w:sz w:val="20"/>
              </w:rPr>
              <w:t>
17</w:t>
            </w:r>
          </w:p>
          <w:bookmarkEnd w:id="293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2933"/>
          <w:p>
            <w:pPr>
              <w:spacing w:after="20"/>
              <w:ind w:left="20"/>
              <w:jc w:val="both"/>
            </w:pPr>
            <w:r>
              <w:rPr>
                <w:rFonts w:ascii="Times New Roman"/>
                <w:b w:val="false"/>
                <w:i w:val="false"/>
                <w:color w:val="000000"/>
                <w:sz w:val="20"/>
              </w:rPr>
              <w:t>
V</w:t>
            </w:r>
          </w:p>
          <w:bookmarkEnd w:id="293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2934"/>
          <w:p>
            <w:pPr>
              <w:spacing w:after="20"/>
              <w:ind w:left="20"/>
              <w:jc w:val="both"/>
            </w:pPr>
            <w:r>
              <w:rPr>
                <w:rFonts w:ascii="Times New Roman"/>
                <w:b w:val="false"/>
                <w:i w:val="false"/>
                <w:color w:val="000000"/>
                <w:sz w:val="20"/>
              </w:rPr>
              <w:t>
18</w:t>
            </w:r>
          </w:p>
          <w:bookmarkEnd w:id="293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2935"/>
          <w:p>
            <w:pPr>
              <w:spacing w:after="20"/>
              <w:ind w:left="20"/>
              <w:jc w:val="both"/>
            </w:pPr>
            <w:r>
              <w:rPr>
                <w:rFonts w:ascii="Times New Roman"/>
                <w:b w:val="false"/>
                <w:i w:val="false"/>
                <w:color w:val="000000"/>
                <w:sz w:val="20"/>
              </w:rPr>
              <w:t xml:space="preserve">
VІ </w:t>
            </w:r>
          </w:p>
          <w:bookmarkEnd w:id="293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2936"/>
          <w:p>
            <w:pPr>
              <w:spacing w:after="20"/>
              <w:ind w:left="20"/>
              <w:jc w:val="both"/>
            </w:pPr>
            <w:r>
              <w:rPr>
                <w:rFonts w:ascii="Times New Roman"/>
                <w:b w:val="false"/>
                <w:i w:val="false"/>
                <w:color w:val="000000"/>
                <w:sz w:val="20"/>
              </w:rPr>
              <w:t>
19</w:t>
            </w:r>
          </w:p>
          <w:bookmarkEnd w:id="293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2937"/>
          <w:p>
            <w:pPr>
              <w:spacing w:after="20"/>
              <w:ind w:left="20"/>
              <w:jc w:val="both"/>
            </w:pPr>
            <w:r>
              <w:rPr>
                <w:rFonts w:ascii="Times New Roman"/>
                <w:b w:val="false"/>
                <w:i w:val="false"/>
                <w:color w:val="000000"/>
                <w:sz w:val="20"/>
              </w:rPr>
              <w:t>
Инвариантная учебная нагрузка</w:t>
            </w:r>
          </w:p>
          <w:bookmarkEnd w:id="293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2938"/>
          <w:p>
            <w:pPr>
              <w:spacing w:after="20"/>
              <w:ind w:left="20"/>
              <w:jc w:val="both"/>
            </w:pPr>
            <w:r>
              <w:rPr>
                <w:rFonts w:ascii="Times New Roman"/>
                <w:b w:val="false"/>
                <w:i w:val="false"/>
                <w:color w:val="000000"/>
                <w:sz w:val="20"/>
              </w:rPr>
              <w:t>
Вариативный компонент</w:t>
            </w:r>
          </w:p>
          <w:bookmarkEnd w:id="293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2939"/>
          <w:p>
            <w:pPr>
              <w:spacing w:after="20"/>
              <w:ind w:left="20"/>
              <w:jc w:val="both"/>
            </w:pPr>
            <w:r>
              <w:rPr>
                <w:rFonts w:ascii="Times New Roman"/>
                <w:b w:val="false"/>
                <w:i w:val="false"/>
                <w:color w:val="000000"/>
                <w:sz w:val="20"/>
              </w:rPr>
              <w:t>
Английский язык</w:t>
            </w:r>
          </w:p>
          <w:bookmarkEnd w:id="293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2940"/>
          <w:p>
            <w:pPr>
              <w:spacing w:after="20"/>
              <w:ind w:left="20"/>
              <w:jc w:val="both"/>
            </w:pPr>
            <w:r>
              <w:rPr>
                <w:rFonts w:ascii="Times New Roman"/>
                <w:b w:val="false"/>
                <w:i w:val="false"/>
                <w:color w:val="000000"/>
                <w:sz w:val="20"/>
              </w:rPr>
              <w:t>
История Казахстана</w:t>
            </w:r>
          </w:p>
          <w:bookmarkEnd w:id="294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2941"/>
          <w:p>
            <w:pPr>
              <w:spacing w:after="20"/>
              <w:ind w:left="20"/>
              <w:jc w:val="both"/>
            </w:pPr>
            <w:r>
              <w:rPr>
                <w:rFonts w:ascii="Times New Roman"/>
                <w:b w:val="false"/>
                <w:i w:val="false"/>
                <w:color w:val="000000"/>
                <w:sz w:val="20"/>
              </w:rPr>
              <w:t>
Предметы по выбору</w:t>
            </w:r>
            <w:r>
              <w:br/>
            </w:r>
            <w:r>
              <w:rPr>
                <w:rFonts w:ascii="Times New Roman"/>
                <w:b w:val="false"/>
                <w:i w:val="false"/>
                <w:color w:val="000000"/>
                <w:sz w:val="20"/>
              </w:rPr>
              <w:t>
из инвариантного компонента</w:t>
            </w:r>
          </w:p>
          <w:bookmarkEnd w:id="294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2942"/>
          <w:p>
            <w:pPr>
              <w:spacing w:after="20"/>
              <w:ind w:left="20"/>
              <w:jc w:val="both"/>
            </w:pPr>
            <w:r>
              <w:rPr>
                <w:rFonts w:ascii="Times New Roman"/>
                <w:b w:val="false"/>
                <w:i w:val="false"/>
                <w:color w:val="000000"/>
                <w:sz w:val="20"/>
              </w:rPr>
              <w:t>
Элективные курсы</w:t>
            </w:r>
          </w:p>
          <w:bookmarkEnd w:id="294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2943"/>
          <w:p>
            <w:pPr>
              <w:spacing w:after="20"/>
              <w:ind w:left="20"/>
              <w:jc w:val="both"/>
            </w:pPr>
            <w:r>
              <w:rPr>
                <w:rFonts w:ascii="Times New Roman"/>
                <w:b w:val="false"/>
                <w:i w:val="false"/>
                <w:color w:val="000000"/>
                <w:sz w:val="20"/>
              </w:rPr>
              <w:t>
Физическая культура: спортивные игры</w:t>
            </w:r>
          </w:p>
          <w:bookmarkEnd w:id="294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2944"/>
          <w:p>
            <w:pPr>
              <w:spacing w:after="20"/>
              <w:ind w:left="20"/>
              <w:jc w:val="both"/>
            </w:pPr>
            <w:r>
              <w:rPr>
                <w:rFonts w:ascii="Times New Roman"/>
                <w:b w:val="false"/>
                <w:i w:val="false"/>
                <w:color w:val="000000"/>
                <w:sz w:val="20"/>
              </w:rPr>
              <w:t>
Вариативная учебная нагрузка</w:t>
            </w:r>
          </w:p>
          <w:bookmarkEnd w:id="294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2945"/>
          <w:p>
            <w:pPr>
              <w:spacing w:after="20"/>
              <w:ind w:left="20"/>
              <w:jc w:val="both"/>
            </w:pPr>
            <w:r>
              <w:rPr>
                <w:rFonts w:ascii="Times New Roman"/>
                <w:b w:val="false"/>
                <w:i w:val="false"/>
                <w:color w:val="000000"/>
                <w:sz w:val="20"/>
              </w:rPr>
              <w:t>
Объем максимальной учебной нагрузки</w:t>
            </w:r>
          </w:p>
          <w:bookmarkEnd w:id="294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bl>
    <w:bookmarkStart w:name="z3219" w:id="2946"/>
    <w:p>
      <w:pPr>
        <w:spacing w:after="0"/>
        <w:ind w:left="0"/>
        <w:jc w:val="both"/>
      </w:pPr>
      <w:r>
        <w:rPr>
          <w:rFonts w:ascii="Times New Roman"/>
          <w:b w:val="false"/>
          <w:i w:val="false"/>
          <w:color w:val="000000"/>
          <w:sz w:val="28"/>
        </w:rPr>
        <w:t>
      Примечание: С целью предотвращения травмированности игрового аппарата – пальцев и рук учащихся-музыкантов, часы предмета "художественный труд" отводятся на предмет "музыка"</w:t>
      </w:r>
    </w:p>
    <w:bookmarkEnd w:id="2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3222" w:id="2947"/>
    <w:p>
      <w:pPr>
        <w:spacing w:after="0"/>
        <w:ind w:left="0"/>
        <w:jc w:val="left"/>
      </w:pPr>
      <w:r>
        <w:rPr>
          <w:rFonts w:ascii="Times New Roman"/>
          <w:b/>
          <w:i w:val="false"/>
          <w:color w:val="000000"/>
        </w:rPr>
        <w:t xml:space="preserve"> Типовой учебный план (обновленного содержания) общего среднего образования для специализированных музыкальных школ-интернатов и специализированных школ в сфере искусств с казахским языком обучения</w:t>
      </w:r>
    </w:p>
    <w:bookmarkEnd w:id="2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1562"/>
        <w:gridCol w:w="1557"/>
        <w:gridCol w:w="1558"/>
        <w:gridCol w:w="1558"/>
        <w:gridCol w:w="1558"/>
        <w:gridCol w:w="2671"/>
      </w:tblGrid>
      <w:tr>
        <w:trPr>
          <w:trHeight w:val="30" w:hRule="atLeast"/>
        </w:trPr>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2948"/>
          <w:p>
            <w:pPr>
              <w:spacing w:after="20"/>
              <w:ind w:left="20"/>
              <w:jc w:val="both"/>
            </w:pPr>
            <w:r>
              <w:rPr>
                <w:rFonts w:ascii="Times New Roman"/>
                <w:b w:val="false"/>
                <w:i w:val="false"/>
                <w:color w:val="000000"/>
                <w:sz w:val="20"/>
              </w:rPr>
              <w:t>
№</w:t>
            </w:r>
          </w:p>
          <w:bookmarkEnd w:id="2948"/>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2949"/>
          <w:p>
            <w:pPr>
              <w:spacing w:after="20"/>
              <w:ind w:left="20"/>
              <w:jc w:val="both"/>
            </w:pPr>
            <w:r>
              <w:rPr>
                <w:rFonts w:ascii="Times New Roman"/>
                <w:b w:val="false"/>
                <w:i w:val="false"/>
                <w:color w:val="000000"/>
                <w:sz w:val="20"/>
              </w:rPr>
              <w:t>
Инвариантный компонент</w:t>
            </w:r>
          </w:p>
          <w:bookmarkEnd w:id="2949"/>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2950"/>
          <w:p>
            <w:pPr>
              <w:spacing w:after="20"/>
              <w:ind w:left="20"/>
              <w:jc w:val="both"/>
            </w:pPr>
            <w:r>
              <w:rPr>
                <w:rFonts w:ascii="Times New Roman"/>
                <w:b w:val="false"/>
                <w:i w:val="false"/>
                <w:color w:val="000000"/>
                <w:sz w:val="20"/>
              </w:rPr>
              <w:t>
1.</w:t>
            </w:r>
          </w:p>
          <w:bookmarkEnd w:id="2950"/>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2951"/>
          <w:p>
            <w:pPr>
              <w:spacing w:after="20"/>
              <w:ind w:left="20"/>
              <w:jc w:val="both"/>
            </w:pPr>
            <w:r>
              <w:rPr>
                <w:rFonts w:ascii="Times New Roman"/>
                <w:b w:val="false"/>
                <w:i w:val="false"/>
                <w:color w:val="000000"/>
                <w:sz w:val="20"/>
              </w:rPr>
              <w:t>
2.</w:t>
            </w:r>
          </w:p>
          <w:bookmarkEnd w:id="2951"/>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2952"/>
          <w:p>
            <w:pPr>
              <w:spacing w:after="20"/>
              <w:ind w:left="20"/>
              <w:jc w:val="both"/>
            </w:pPr>
            <w:r>
              <w:rPr>
                <w:rFonts w:ascii="Times New Roman"/>
                <w:b w:val="false"/>
                <w:i w:val="false"/>
                <w:color w:val="000000"/>
                <w:sz w:val="20"/>
              </w:rPr>
              <w:t>
3.</w:t>
            </w:r>
          </w:p>
          <w:bookmarkEnd w:id="2952"/>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2953"/>
          <w:p>
            <w:pPr>
              <w:spacing w:after="20"/>
              <w:ind w:left="20"/>
              <w:jc w:val="both"/>
            </w:pPr>
            <w:r>
              <w:rPr>
                <w:rFonts w:ascii="Times New Roman"/>
                <w:b w:val="false"/>
                <w:i w:val="false"/>
                <w:color w:val="000000"/>
                <w:sz w:val="20"/>
              </w:rPr>
              <w:t>
4.</w:t>
            </w:r>
          </w:p>
          <w:bookmarkEnd w:id="2953"/>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2954"/>
          <w:p>
            <w:pPr>
              <w:spacing w:after="20"/>
              <w:ind w:left="20"/>
              <w:jc w:val="both"/>
            </w:pPr>
            <w:r>
              <w:rPr>
                <w:rFonts w:ascii="Times New Roman"/>
                <w:b w:val="false"/>
                <w:i w:val="false"/>
                <w:color w:val="000000"/>
                <w:sz w:val="20"/>
              </w:rPr>
              <w:t>
5.</w:t>
            </w:r>
          </w:p>
          <w:bookmarkEnd w:id="2954"/>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2955"/>
          <w:p>
            <w:pPr>
              <w:spacing w:after="20"/>
              <w:ind w:left="20"/>
              <w:jc w:val="both"/>
            </w:pPr>
            <w:r>
              <w:rPr>
                <w:rFonts w:ascii="Times New Roman"/>
                <w:b w:val="false"/>
                <w:i w:val="false"/>
                <w:color w:val="000000"/>
                <w:sz w:val="20"/>
              </w:rPr>
              <w:t>
6.</w:t>
            </w:r>
          </w:p>
          <w:bookmarkEnd w:id="2955"/>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2956"/>
          <w:p>
            <w:pPr>
              <w:spacing w:after="20"/>
              <w:ind w:left="20"/>
              <w:jc w:val="both"/>
            </w:pPr>
            <w:r>
              <w:rPr>
                <w:rFonts w:ascii="Times New Roman"/>
                <w:b w:val="false"/>
                <w:i w:val="false"/>
                <w:color w:val="000000"/>
                <w:sz w:val="20"/>
              </w:rPr>
              <w:t>
7.</w:t>
            </w:r>
          </w:p>
          <w:bookmarkEnd w:id="2956"/>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2957"/>
          <w:p>
            <w:pPr>
              <w:spacing w:after="20"/>
              <w:ind w:left="20"/>
              <w:jc w:val="both"/>
            </w:pPr>
            <w:r>
              <w:rPr>
                <w:rFonts w:ascii="Times New Roman"/>
                <w:b w:val="false"/>
                <w:i w:val="false"/>
                <w:color w:val="000000"/>
                <w:sz w:val="20"/>
              </w:rPr>
              <w:t>
8.</w:t>
            </w:r>
          </w:p>
          <w:bookmarkEnd w:id="2957"/>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2958"/>
          <w:p>
            <w:pPr>
              <w:spacing w:after="20"/>
              <w:ind w:left="20"/>
              <w:jc w:val="both"/>
            </w:pPr>
            <w:r>
              <w:rPr>
                <w:rFonts w:ascii="Times New Roman"/>
                <w:b w:val="false"/>
                <w:i w:val="false"/>
                <w:color w:val="000000"/>
                <w:sz w:val="20"/>
              </w:rPr>
              <w:t>
9.</w:t>
            </w:r>
          </w:p>
          <w:bookmarkEnd w:id="2958"/>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2959"/>
          <w:p>
            <w:pPr>
              <w:spacing w:after="20"/>
              <w:ind w:left="20"/>
              <w:jc w:val="both"/>
            </w:pPr>
            <w:r>
              <w:rPr>
                <w:rFonts w:ascii="Times New Roman"/>
                <w:b w:val="false"/>
                <w:i w:val="false"/>
                <w:color w:val="000000"/>
                <w:sz w:val="20"/>
              </w:rPr>
              <w:t>
10.</w:t>
            </w:r>
          </w:p>
          <w:bookmarkEnd w:id="2959"/>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2960"/>
          <w:p>
            <w:pPr>
              <w:spacing w:after="20"/>
              <w:ind w:left="20"/>
              <w:jc w:val="both"/>
            </w:pPr>
            <w:r>
              <w:rPr>
                <w:rFonts w:ascii="Times New Roman"/>
                <w:b w:val="false"/>
                <w:i w:val="false"/>
                <w:color w:val="000000"/>
                <w:sz w:val="20"/>
              </w:rPr>
              <w:t>
11.</w:t>
            </w:r>
          </w:p>
          <w:bookmarkEnd w:id="2960"/>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2961"/>
          <w:p>
            <w:pPr>
              <w:spacing w:after="20"/>
              <w:ind w:left="20"/>
              <w:jc w:val="both"/>
            </w:pPr>
            <w:r>
              <w:rPr>
                <w:rFonts w:ascii="Times New Roman"/>
                <w:b w:val="false"/>
                <w:i w:val="false"/>
                <w:color w:val="000000"/>
                <w:sz w:val="20"/>
              </w:rPr>
              <w:t>
12.</w:t>
            </w:r>
          </w:p>
          <w:bookmarkEnd w:id="2961"/>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2962"/>
          <w:p>
            <w:pPr>
              <w:spacing w:after="20"/>
              <w:ind w:left="20"/>
              <w:jc w:val="both"/>
            </w:pPr>
            <w:r>
              <w:rPr>
                <w:rFonts w:ascii="Times New Roman"/>
                <w:b w:val="false"/>
                <w:i w:val="false"/>
                <w:color w:val="000000"/>
                <w:sz w:val="20"/>
              </w:rPr>
              <w:t>
13.</w:t>
            </w:r>
          </w:p>
          <w:bookmarkEnd w:id="2962"/>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2963"/>
          <w:p>
            <w:pPr>
              <w:spacing w:after="20"/>
              <w:ind w:left="20"/>
              <w:jc w:val="both"/>
            </w:pPr>
            <w:r>
              <w:rPr>
                <w:rFonts w:ascii="Times New Roman"/>
                <w:b w:val="false"/>
                <w:i w:val="false"/>
                <w:color w:val="000000"/>
                <w:sz w:val="20"/>
              </w:rPr>
              <w:t>
14.</w:t>
            </w:r>
          </w:p>
          <w:bookmarkEnd w:id="2963"/>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2964"/>
          <w:p>
            <w:pPr>
              <w:spacing w:after="20"/>
              <w:ind w:left="20"/>
              <w:jc w:val="both"/>
            </w:pPr>
            <w:r>
              <w:rPr>
                <w:rFonts w:ascii="Times New Roman"/>
                <w:b w:val="false"/>
                <w:i w:val="false"/>
                <w:color w:val="000000"/>
                <w:sz w:val="20"/>
              </w:rPr>
              <w:t>
15.</w:t>
            </w:r>
          </w:p>
          <w:bookmarkEnd w:id="2964"/>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2965"/>
          <w:p>
            <w:pPr>
              <w:spacing w:after="20"/>
              <w:ind w:left="20"/>
              <w:jc w:val="both"/>
            </w:pPr>
            <w:r>
              <w:rPr>
                <w:rFonts w:ascii="Times New Roman"/>
                <w:b w:val="false"/>
                <w:i w:val="false"/>
                <w:color w:val="000000"/>
                <w:sz w:val="20"/>
              </w:rPr>
              <w:t>
16.</w:t>
            </w:r>
          </w:p>
          <w:bookmarkEnd w:id="2965"/>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2966"/>
          <w:p>
            <w:pPr>
              <w:spacing w:after="20"/>
              <w:ind w:left="20"/>
              <w:jc w:val="both"/>
            </w:pPr>
            <w:r>
              <w:rPr>
                <w:rFonts w:ascii="Times New Roman"/>
                <w:b w:val="false"/>
                <w:i w:val="false"/>
                <w:color w:val="000000"/>
                <w:sz w:val="20"/>
              </w:rPr>
              <w:t>
17.</w:t>
            </w:r>
          </w:p>
          <w:bookmarkEnd w:id="2966"/>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2967"/>
          <w:p>
            <w:pPr>
              <w:spacing w:after="20"/>
              <w:ind w:left="20"/>
              <w:jc w:val="both"/>
            </w:pPr>
            <w:r>
              <w:rPr>
                <w:rFonts w:ascii="Times New Roman"/>
                <w:b w:val="false"/>
                <w:i w:val="false"/>
                <w:color w:val="000000"/>
                <w:sz w:val="20"/>
              </w:rPr>
              <w:t>
18.</w:t>
            </w:r>
          </w:p>
          <w:bookmarkEnd w:id="2967"/>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2968"/>
          <w:p>
            <w:pPr>
              <w:spacing w:after="20"/>
              <w:ind w:left="20"/>
              <w:jc w:val="both"/>
            </w:pPr>
            <w:r>
              <w:rPr>
                <w:rFonts w:ascii="Times New Roman"/>
                <w:b w:val="false"/>
                <w:i w:val="false"/>
                <w:color w:val="000000"/>
                <w:sz w:val="20"/>
              </w:rPr>
              <w:t>
Инвариантная учебная нагрузка</w:t>
            </w:r>
          </w:p>
          <w:bookmarkEnd w:id="296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2969"/>
          <w:p>
            <w:pPr>
              <w:spacing w:after="20"/>
              <w:ind w:left="20"/>
              <w:jc w:val="both"/>
            </w:pPr>
            <w:r>
              <w:rPr>
                <w:rFonts w:ascii="Times New Roman"/>
                <w:b w:val="false"/>
                <w:i w:val="false"/>
                <w:color w:val="000000"/>
                <w:sz w:val="20"/>
              </w:rPr>
              <w:t>
Предметы по выбору из инвариатного компонента</w:t>
            </w:r>
          </w:p>
          <w:bookmarkEnd w:id="296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2970"/>
          <w:p>
            <w:pPr>
              <w:spacing w:after="20"/>
              <w:ind w:left="20"/>
              <w:jc w:val="both"/>
            </w:pPr>
            <w:r>
              <w:rPr>
                <w:rFonts w:ascii="Times New Roman"/>
                <w:b w:val="false"/>
                <w:i w:val="false"/>
                <w:color w:val="000000"/>
                <w:sz w:val="20"/>
              </w:rPr>
              <w:t>
Элективные курсы</w:t>
            </w:r>
          </w:p>
          <w:bookmarkEnd w:id="297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2971"/>
          <w:p>
            <w:pPr>
              <w:spacing w:after="20"/>
              <w:ind w:left="20"/>
              <w:jc w:val="both"/>
            </w:pPr>
            <w:r>
              <w:rPr>
                <w:rFonts w:ascii="Times New Roman"/>
                <w:b w:val="false"/>
                <w:i w:val="false"/>
                <w:color w:val="000000"/>
                <w:sz w:val="20"/>
              </w:rPr>
              <w:t>
Физическая культура: спортивные игры</w:t>
            </w:r>
          </w:p>
          <w:bookmarkEnd w:id="297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2972"/>
          <w:p>
            <w:pPr>
              <w:spacing w:after="20"/>
              <w:ind w:left="20"/>
              <w:jc w:val="both"/>
            </w:pPr>
            <w:r>
              <w:rPr>
                <w:rFonts w:ascii="Times New Roman"/>
                <w:b w:val="false"/>
                <w:i w:val="false"/>
                <w:color w:val="000000"/>
                <w:sz w:val="20"/>
              </w:rPr>
              <w:t>
Вариативная нагрузка</w:t>
            </w:r>
          </w:p>
          <w:bookmarkEnd w:id="297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2973"/>
          <w:p>
            <w:pPr>
              <w:spacing w:after="20"/>
              <w:ind w:left="20"/>
              <w:jc w:val="both"/>
            </w:pPr>
            <w:r>
              <w:rPr>
                <w:rFonts w:ascii="Times New Roman"/>
                <w:b w:val="false"/>
                <w:i w:val="false"/>
                <w:color w:val="000000"/>
                <w:sz w:val="20"/>
              </w:rPr>
              <w:t>
Объем максимальной учебной нагрузки</w:t>
            </w:r>
          </w:p>
          <w:bookmarkEnd w:id="297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3252" w:id="2974"/>
    <w:p>
      <w:pPr>
        <w:spacing w:after="0"/>
        <w:ind w:left="0"/>
        <w:jc w:val="left"/>
      </w:pPr>
      <w:r>
        <w:rPr>
          <w:rFonts w:ascii="Times New Roman"/>
          <w:b/>
          <w:i w:val="false"/>
          <w:color w:val="000000"/>
        </w:rPr>
        <w:t xml:space="preserve"> Типовой учебный план (обновленного содержания) общего среднего образования для специализированных музыкальных школ-интернатов и специализированных школ в сфере искусств с русским языком обучения</w:t>
      </w:r>
    </w:p>
    <w:bookmarkEnd w:id="2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1562"/>
        <w:gridCol w:w="1557"/>
        <w:gridCol w:w="1558"/>
        <w:gridCol w:w="1558"/>
        <w:gridCol w:w="1558"/>
        <w:gridCol w:w="2671"/>
      </w:tblGrid>
      <w:tr>
        <w:trPr>
          <w:trHeight w:val="30" w:hRule="atLeast"/>
        </w:trPr>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2975"/>
          <w:p>
            <w:pPr>
              <w:spacing w:after="20"/>
              <w:ind w:left="20"/>
              <w:jc w:val="both"/>
            </w:pPr>
            <w:r>
              <w:rPr>
                <w:rFonts w:ascii="Times New Roman"/>
                <w:b w:val="false"/>
                <w:i w:val="false"/>
                <w:color w:val="000000"/>
                <w:sz w:val="20"/>
              </w:rPr>
              <w:t>
№</w:t>
            </w:r>
          </w:p>
          <w:bookmarkEnd w:id="2975"/>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2976"/>
          <w:p>
            <w:pPr>
              <w:spacing w:after="20"/>
              <w:ind w:left="20"/>
              <w:jc w:val="both"/>
            </w:pPr>
            <w:r>
              <w:rPr>
                <w:rFonts w:ascii="Times New Roman"/>
                <w:b w:val="false"/>
                <w:i w:val="false"/>
                <w:color w:val="000000"/>
                <w:sz w:val="20"/>
              </w:rPr>
              <w:t>
Инвариантный компонент</w:t>
            </w:r>
          </w:p>
          <w:bookmarkEnd w:id="2976"/>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2977"/>
          <w:p>
            <w:pPr>
              <w:spacing w:after="20"/>
              <w:ind w:left="20"/>
              <w:jc w:val="both"/>
            </w:pPr>
            <w:r>
              <w:rPr>
                <w:rFonts w:ascii="Times New Roman"/>
                <w:b w:val="false"/>
                <w:i w:val="false"/>
                <w:color w:val="000000"/>
                <w:sz w:val="20"/>
              </w:rPr>
              <w:t>
Обязательные предметы</w:t>
            </w:r>
          </w:p>
          <w:bookmarkEnd w:id="2977"/>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2978"/>
          <w:p>
            <w:pPr>
              <w:spacing w:after="20"/>
              <w:ind w:left="20"/>
              <w:jc w:val="both"/>
            </w:pPr>
            <w:r>
              <w:rPr>
                <w:rFonts w:ascii="Times New Roman"/>
                <w:b w:val="false"/>
                <w:i w:val="false"/>
                <w:color w:val="000000"/>
                <w:sz w:val="20"/>
              </w:rPr>
              <w:t>
1.</w:t>
            </w:r>
          </w:p>
          <w:bookmarkEnd w:id="2978"/>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2979"/>
          <w:p>
            <w:pPr>
              <w:spacing w:after="20"/>
              <w:ind w:left="20"/>
              <w:jc w:val="both"/>
            </w:pPr>
            <w:r>
              <w:rPr>
                <w:rFonts w:ascii="Times New Roman"/>
                <w:b w:val="false"/>
                <w:i w:val="false"/>
                <w:color w:val="000000"/>
                <w:sz w:val="20"/>
              </w:rPr>
              <w:t>
2.</w:t>
            </w:r>
          </w:p>
          <w:bookmarkEnd w:id="2979"/>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2980"/>
          <w:p>
            <w:pPr>
              <w:spacing w:after="20"/>
              <w:ind w:left="20"/>
              <w:jc w:val="both"/>
            </w:pPr>
            <w:r>
              <w:rPr>
                <w:rFonts w:ascii="Times New Roman"/>
                <w:b w:val="false"/>
                <w:i w:val="false"/>
                <w:color w:val="000000"/>
                <w:sz w:val="20"/>
              </w:rPr>
              <w:t>
3.</w:t>
            </w:r>
          </w:p>
          <w:bookmarkEnd w:id="2980"/>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2981"/>
          <w:p>
            <w:pPr>
              <w:spacing w:after="20"/>
              <w:ind w:left="20"/>
              <w:jc w:val="both"/>
            </w:pPr>
            <w:r>
              <w:rPr>
                <w:rFonts w:ascii="Times New Roman"/>
                <w:b w:val="false"/>
                <w:i w:val="false"/>
                <w:color w:val="000000"/>
                <w:sz w:val="20"/>
              </w:rPr>
              <w:t>
4.</w:t>
            </w:r>
          </w:p>
          <w:bookmarkEnd w:id="2981"/>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2982"/>
          <w:p>
            <w:pPr>
              <w:spacing w:after="20"/>
              <w:ind w:left="20"/>
              <w:jc w:val="both"/>
            </w:pPr>
            <w:r>
              <w:rPr>
                <w:rFonts w:ascii="Times New Roman"/>
                <w:b w:val="false"/>
                <w:i w:val="false"/>
                <w:color w:val="000000"/>
                <w:sz w:val="20"/>
              </w:rPr>
              <w:t>
5.</w:t>
            </w:r>
          </w:p>
          <w:bookmarkEnd w:id="2982"/>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2983"/>
          <w:p>
            <w:pPr>
              <w:spacing w:after="20"/>
              <w:ind w:left="20"/>
              <w:jc w:val="both"/>
            </w:pPr>
            <w:r>
              <w:rPr>
                <w:rFonts w:ascii="Times New Roman"/>
                <w:b w:val="false"/>
                <w:i w:val="false"/>
                <w:color w:val="000000"/>
                <w:sz w:val="20"/>
              </w:rPr>
              <w:t>
6.</w:t>
            </w:r>
          </w:p>
          <w:bookmarkEnd w:id="2983"/>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2984"/>
          <w:p>
            <w:pPr>
              <w:spacing w:after="20"/>
              <w:ind w:left="20"/>
              <w:jc w:val="both"/>
            </w:pPr>
            <w:r>
              <w:rPr>
                <w:rFonts w:ascii="Times New Roman"/>
                <w:b w:val="false"/>
                <w:i w:val="false"/>
                <w:color w:val="000000"/>
                <w:sz w:val="20"/>
              </w:rPr>
              <w:t>
7.</w:t>
            </w:r>
          </w:p>
          <w:bookmarkEnd w:id="2984"/>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2985"/>
          <w:p>
            <w:pPr>
              <w:spacing w:after="20"/>
              <w:ind w:left="20"/>
              <w:jc w:val="both"/>
            </w:pPr>
            <w:r>
              <w:rPr>
                <w:rFonts w:ascii="Times New Roman"/>
                <w:b w:val="false"/>
                <w:i w:val="false"/>
                <w:color w:val="000000"/>
                <w:sz w:val="20"/>
              </w:rPr>
              <w:t>
8.</w:t>
            </w:r>
          </w:p>
          <w:bookmarkEnd w:id="2985"/>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2986"/>
          <w:p>
            <w:pPr>
              <w:spacing w:after="20"/>
              <w:ind w:left="20"/>
              <w:jc w:val="both"/>
            </w:pPr>
            <w:r>
              <w:rPr>
                <w:rFonts w:ascii="Times New Roman"/>
                <w:b w:val="false"/>
                <w:i w:val="false"/>
                <w:color w:val="000000"/>
                <w:sz w:val="20"/>
              </w:rPr>
              <w:t>
9.</w:t>
            </w:r>
          </w:p>
          <w:bookmarkEnd w:id="2986"/>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2987"/>
          <w:p>
            <w:pPr>
              <w:spacing w:after="20"/>
              <w:ind w:left="20"/>
              <w:jc w:val="both"/>
            </w:pPr>
            <w:r>
              <w:rPr>
                <w:rFonts w:ascii="Times New Roman"/>
                <w:b w:val="false"/>
                <w:i w:val="false"/>
                <w:color w:val="000000"/>
                <w:sz w:val="20"/>
              </w:rPr>
              <w:t>
10.</w:t>
            </w:r>
          </w:p>
          <w:bookmarkEnd w:id="2987"/>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2988"/>
          <w:p>
            <w:pPr>
              <w:spacing w:after="20"/>
              <w:ind w:left="20"/>
              <w:jc w:val="both"/>
            </w:pPr>
            <w:r>
              <w:rPr>
                <w:rFonts w:ascii="Times New Roman"/>
                <w:b w:val="false"/>
                <w:i w:val="false"/>
                <w:color w:val="000000"/>
                <w:sz w:val="20"/>
              </w:rPr>
              <w:t>
11.</w:t>
            </w:r>
          </w:p>
          <w:bookmarkEnd w:id="2988"/>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2989"/>
          <w:p>
            <w:pPr>
              <w:spacing w:after="20"/>
              <w:ind w:left="20"/>
              <w:jc w:val="both"/>
            </w:pPr>
            <w:r>
              <w:rPr>
                <w:rFonts w:ascii="Times New Roman"/>
                <w:b w:val="false"/>
                <w:i w:val="false"/>
                <w:color w:val="000000"/>
                <w:sz w:val="20"/>
              </w:rPr>
              <w:t>
12.</w:t>
            </w:r>
          </w:p>
          <w:bookmarkEnd w:id="2989"/>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2990"/>
          <w:p>
            <w:pPr>
              <w:spacing w:after="20"/>
              <w:ind w:left="20"/>
              <w:jc w:val="both"/>
            </w:pPr>
            <w:r>
              <w:rPr>
                <w:rFonts w:ascii="Times New Roman"/>
                <w:b w:val="false"/>
                <w:i w:val="false"/>
                <w:color w:val="000000"/>
                <w:sz w:val="20"/>
              </w:rPr>
              <w:t>
13.</w:t>
            </w:r>
          </w:p>
          <w:bookmarkEnd w:id="2990"/>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2991"/>
          <w:p>
            <w:pPr>
              <w:spacing w:after="20"/>
              <w:ind w:left="20"/>
              <w:jc w:val="both"/>
            </w:pPr>
            <w:r>
              <w:rPr>
                <w:rFonts w:ascii="Times New Roman"/>
                <w:b w:val="false"/>
                <w:i w:val="false"/>
                <w:color w:val="000000"/>
                <w:sz w:val="20"/>
              </w:rPr>
              <w:t>
14.</w:t>
            </w:r>
          </w:p>
          <w:bookmarkEnd w:id="2991"/>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2992"/>
          <w:p>
            <w:pPr>
              <w:spacing w:after="20"/>
              <w:ind w:left="20"/>
              <w:jc w:val="both"/>
            </w:pPr>
            <w:r>
              <w:rPr>
                <w:rFonts w:ascii="Times New Roman"/>
                <w:b w:val="false"/>
                <w:i w:val="false"/>
                <w:color w:val="000000"/>
                <w:sz w:val="20"/>
              </w:rPr>
              <w:t>
15.</w:t>
            </w:r>
          </w:p>
          <w:bookmarkEnd w:id="2992"/>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2993"/>
          <w:p>
            <w:pPr>
              <w:spacing w:after="20"/>
              <w:ind w:left="20"/>
              <w:jc w:val="both"/>
            </w:pPr>
            <w:r>
              <w:rPr>
                <w:rFonts w:ascii="Times New Roman"/>
                <w:b w:val="false"/>
                <w:i w:val="false"/>
                <w:color w:val="000000"/>
                <w:sz w:val="20"/>
              </w:rPr>
              <w:t>
16.</w:t>
            </w:r>
          </w:p>
          <w:bookmarkEnd w:id="2993"/>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2994"/>
          <w:p>
            <w:pPr>
              <w:spacing w:after="20"/>
              <w:ind w:left="20"/>
              <w:jc w:val="both"/>
            </w:pPr>
            <w:r>
              <w:rPr>
                <w:rFonts w:ascii="Times New Roman"/>
                <w:b w:val="false"/>
                <w:i w:val="false"/>
                <w:color w:val="000000"/>
                <w:sz w:val="20"/>
              </w:rPr>
              <w:t>
17.</w:t>
            </w:r>
          </w:p>
          <w:bookmarkEnd w:id="2994"/>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2995"/>
          <w:p>
            <w:pPr>
              <w:spacing w:after="20"/>
              <w:ind w:left="20"/>
              <w:jc w:val="both"/>
            </w:pPr>
            <w:r>
              <w:rPr>
                <w:rFonts w:ascii="Times New Roman"/>
                <w:b w:val="false"/>
                <w:i w:val="false"/>
                <w:color w:val="000000"/>
                <w:sz w:val="20"/>
              </w:rPr>
              <w:t>
18.</w:t>
            </w:r>
          </w:p>
          <w:bookmarkEnd w:id="2995"/>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2996"/>
          <w:p>
            <w:pPr>
              <w:spacing w:after="20"/>
              <w:ind w:left="20"/>
              <w:jc w:val="both"/>
            </w:pPr>
            <w:r>
              <w:rPr>
                <w:rFonts w:ascii="Times New Roman"/>
                <w:b w:val="false"/>
                <w:i w:val="false"/>
                <w:color w:val="000000"/>
                <w:sz w:val="20"/>
              </w:rPr>
              <w:t>
Инвариантная учебная нагрузка</w:t>
            </w:r>
          </w:p>
          <w:bookmarkEnd w:id="299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2997"/>
          <w:p>
            <w:pPr>
              <w:spacing w:after="20"/>
              <w:ind w:left="20"/>
              <w:jc w:val="both"/>
            </w:pPr>
            <w:r>
              <w:rPr>
                <w:rFonts w:ascii="Times New Roman"/>
                <w:b w:val="false"/>
                <w:i w:val="false"/>
                <w:color w:val="000000"/>
                <w:sz w:val="20"/>
              </w:rPr>
              <w:t>
Предметы по выбору из инвариатного компонента</w:t>
            </w:r>
          </w:p>
          <w:bookmarkEnd w:id="299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2998"/>
          <w:p>
            <w:pPr>
              <w:spacing w:after="20"/>
              <w:ind w:left="20"/>
              <w:jc w:val="both"/>
            </w:pPr>
            <w:r>
              <w:rPr>
                <w:rFonts w:ascii="Times New Roman"/>
                <w:b w:val="false"/>
                <w:i w:val="false"/>
                <w:color w:val="000000"/>
                <w:sz w:val="20"/>
              </w:rPr>
              <w:t>
Элективные курсы</w:t>
            </w:r>
          </w:p>
          <w:bookmarkEnd w:id="299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2999"/>
          <w:p>
            <w:pPr>
              <w:spacing w:after="20"/>
              <w:ind w:left="20"/>
              <w:jc w:val="both"/>
            </w:pPr>
            <w:r>
              <w:rPr>
                <w:rFonts w:ascii="Times New Roman"/>
                <w:b w:val="false"/>
                <w:i w:val="false"/>
                <w:color w:val="000000"/>
                <w:sz w:val="20"/>
              </w:rPr>
              <w:t>
Физическая культура: спортивные игры</w:t>
            </w:r>
          </w:p>
          <w:bookmarkEnd w:id="299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3000"/>
          <w:p>
            <w:pPr>
              <w:spacing w:after="20"/>
              <w:ind w:left="20"/>
              <w:jc w:val="both"/>
            </w:pPr>
            <w:r>
              <w:rPr>
                <w:rFonts w:ascii="Times New Roman"/>
                <w:b w:val="false"/>
                <w:i w:val="false"/>
                <w:color w:val="000000"/>
                <w:sz w:val="20"/>
              </w:rPr>
              <w:t>
Вариативная нагрузка</w:t>
            </w:r>
          </w:p>
          <w:bookmarkEnd w:id="300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3001"/>
          <w:p>
            <w:pPr>
              <w:spacing w:after="20"/>
              <w:ind w:left="20"/>
              <w:jc w:val="both"/>
            </w:pPr>
            <w:r>
              <w:rPr>
                <w:rFonts w:ascii="Times New Roman"/>
                <w:b w:val="false"/>
                <w:i w:val="false"/>
                <w:color w:val="000000"/>
                <w:sz w:val="20"/>
              </w:rPr>
              <w:t>
Объем максимальной учебной нагрузки</w:t>
            </w:r>
          </w:p>
          <w:bookmarkEnd w:id="300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учебным планам</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общего среднего образования</w:t>
            </w:r>
            <w:r>
              <w:br/>
            </w:r>
            <w:r>
              <w:rPr>
                <w:rFonts w:ascii="Times New Roman"/>
                <w:b w:val="false"/>
                <w:i w:val="false"/>
                <w:color w:val="000000"/>
                <w:sz w:val="20"/>
              </w:rPr>
              <w:t>для специализированных</w:t>
            </w:r>
            <w:r>
              <w:br/>
            </w:r>
            <w:r>
              <w:rPr>
                <w:rFonts w:ascii="Times New Roman"/>
                <w:b w:val="false"/>
                <w:i w:val="false"/>
                <w:color w:val="000000"/>
                <w:sz w:val="20"/>
              </w:rPr>
              <w:t>музыкальных школ-интернатов</w:t>
            </w:r>
            <w:r>
              <w:br/>
            </w:r>
            <w:r>
              <w:rPr>
                <w:rFonts w:ascii="Times New Roman"/>
                <w:b w:val="false"/>
                <w:i w:val="false"/>
                <w:color w:val="000000"/>
                <w:sz w:val="20"/>
              </w:rPr>
              <w:t>и специализированных</w:t>
            </w:r>
            <w:r>
              <w:br/>
            </w:r>
            <w:r>
              <w:rPr>
                <w:rFonts w:ascii="Times New Roman"/>
                <w:b w:val="false"/>
                <w:i w:val="false"/>
                <w:color w:val="000000"/>
                <w:sz w:val="20"/>
              </w:rPr>
              <w:t>школ в сфере искусств</w:t>
            </w:r>
          </w:p>
        </w:tc>
      </w:tr>
    </w:tbl>
    <w:bookmarkStart w:name="z3282" w:id="3002"/>
    <w:p>
      <w:pPr>
        <w:spacing w:after="0"/>
        <w:ind w:left="0"/>
        <w:jc w:val="left"/>
      </w:pPr>
      <w:r>
        <w:rPr>
          <w:rFonts w:ascii="Times New Roman"/>
          <w:b/>
          <w:i w:val="false"/>
          <w:color w:val="000000"/>
        </w:rPr>
        <w:t xml:space="preserve"> Специальность "Инструментальное исполнительство" по специализации "Клавишные инструменты"</w:t>
      </w:r>
    </w:p>
    <w:bookmarkEnd w:id="3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537"/>
        <w:gridCol w:w="408"/>
        <w:gridCol w:w="408"/>
        <w:gridCol w:w="631"/>
        <w:gridCol w:w="631"/>
        <w:gridCol w:w="631"/>
        <w:gridCol w:w="632"/>
        <w:gridCol w:w="632"/>
        <w:gridCol w:w="632"/>
        <w:gridCol w:w="632"/>
        <w:gridCol w:w="632"/>
        <w:gridCol w:w="824"/>
        <w:gridCol w:w="824"/>
        <w:gridCol w:w="1014"/>
        <w:gridCol w:w="1016"/>
        <w:gridCol w:w="632"/>
        <w:gridCol w:w="953"/>
      </w:tblGrid>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3003"/>
          <w:p>
            <w:pPr>
              <w:spacing w:after="20"/>
              <w:ind w:left="20"/>
              <w:jc w:val="both"/>
            </w:pPr>
            <w:r>
              <w:rPr>
                <w:rFonts w:ascii="Times New Roman"/>
                <w:b w:val="false"/>
                <w:i w:val="false"/>
                <w:color w:val="000000"/>
                <w:sz w:val="20"/>
              </w:rPr>
              <w:t>
№ п/п</w:t>
            </w:r>
          </w:p>
          <w:bookmarkEnd w:id="3003"/>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экзамены проводятся в классах</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Переводные и текущие экзамены проводятся в классах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Недельных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цикл</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3004"/>
          <w:p>
            <w:pPr>
              <w:spacing w:after="20"/>
              <w:ind w:left="20"/>
              <w:jc w:val="both"/>
            </w:pPr>
            <w:r>
              <w:rPr>
                <w:rFonts w:ascii="Times New Roman"/>
                <w:b w:val="false"/>
                <w:i w:val="false"/>
                <w:color w:val="000000"/>
                <w:sz w:val="20"/>
              </w:rPr>
              <w:t>
1.</w:t>
            </w:r>
          </w:p>
          <w:bookmarkEnd w:id="3004"/>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инструмент</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класс</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3005"/>
          <w:p>
            <w:pPr>
              <w:spacing w:after="20"/>
              <w:ind w:left="20"/>
              <w:jc w:val="both"/>
            </w:pPr>
            <w:r>
              <w:rPr>
                <w:rFonts w:ascii="Times New Roman"/>
                <w:b w:val="false"/>
                <w:i w:val="false"/>
                <w:color w:val="000000"/>
                <w:sz w:val="20"/>
              </w:rPr>
              <w:t>
2.</w:t>
            </w:r>
          </w:p>
          <w:bookmarkEnd w:id="3005"/>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нот с листа</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класс</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3006"/>
          <w:p>
            <w:pPr>
              <w:spacing w:after="20"/>
              <w:ind w:left="20"/>
              <w:jc w:val="both"/>
            </w:pPr>
            <w:r>
              <w:rPr>
                <w:rFonts w:ascii="Times New Roman"/>
                <w:b w:val="false"/>
                <w:i w:val="false"/>
                <w:color w:val="000000"/>
                <w:sz w:val="20"/>
              </w:rPr>
              <w:t>
3.</w:t>
            </w:r>
          </w:p>
          <w:bookmarkEnd w:id="3006"/>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концертмейстерского мастерства</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класс</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3007"/>
          <w:p>
            <w:pPr>
              <w:spacing w:after="20"/>
              <w:ind w:left="20"/>
              <w:jc w:val="both"/>
            </w:pPr>
            <w:r>
              <w:rPr>
                <w:rFonts w:ascii="Times New Roman"/>
                <w:b w:val="false"/>
                <w:i w:val="false"/>
                <w:color w:val="000000"/>
                <w:sz w:val="20"/>
              </w:rPr>
              <w:t>
4.</w:t>
            </w:r>
          </w:p>
          <w:bookmarkEnd w:id="3007"/>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камерного ансамбля</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класс</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3008"/>
          <w:p>
            <w:pPr>
              <w:spacing w:after="20"/>
              <w:ind w:left="20"/>
              <w:jc w:val="both"/>
            </w:pPr>
            <w:r>
              <w:rPr>
                <w:rFonts w:ascii="Times New Roman"/>
                <w:b w:val="false"/>
                <w:i w:val="false"/>
                <w:color w:val="000000"/>
                <w:sz w:val="20"/>
              </w:rPr>
              <w:t>
5.</w:t>
            </w:r>
          </w:p>
          <w:bookmarkEnd w:id="3008"/>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3009"/>
          <w:p>
            <w:pPr>
              <w:spacing w:after="20"/>
              <w:ind w:left="20"/>
              <w:jc w:val="both"/>
            </w:pPr>
            <w:r>
              <w:rPr>
                <w:rFonts w:ascii="Times New Roman"/>
                <w:b w:val="false"/>
                <w:i w:val="false"/>
                <w:color w:val="000000"/>
                <w:sz w:val="20"/>
              </w:rPr>
              <w:t>
6.</w:t>
            </w:r>
          </w:p>
          <w:bookmarkEnd w:id="3009"/>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педагогического репертуара</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Общетеоретическая подготовка</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3010"/>
          <w:p>
            <w:pPr>
              <w:spacing w:after="20"/>
              <w:ind w:left="20"/>
              <w:jc w:val="both"/>
            </w:pPr>
            <w:r>
              <w:rPr>
                <w:rFonts w:ascii="Times New Roman"/>
                <w:b w:val="false"/>
                <w:i w:val="false"/>
                <w:color w:val="000000"/>
                <w:sz w:val="20"/>
              </w:rPr>
              <w:t>
7.</w:t>
            </w:r>
          </w:p>
          <w:bookmarkEnd w:id="3010"/>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класс</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3011"/>
          <w:p>
            <w:pPr>
              <w:spacing w:after="20"/>
              <w:ind w:left="20"/>
              <w:jc w:val="both"/>
            </w:pPr>
            <w:r>
              <w:rPr>
                <w:rFonts w:ascii="Times New Roman"/>
                <w:b w:val="false"/>
                <w:i w:val="false"/>
                <w:color w:val="000000"/>
                <w:sz w:val="20"/>
              </w:rPr>
              <w:t>
8.</w:t>
            </w:r>
          </w:p>
          <w:bookmarkEnd w:id="3011"/>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Элементарная теория музыки</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3012"/>
          <w:p>
            <w:pPr>
              <w:spacing w:after="20"/>
              <w:ind w:left="20"/>
              <w:jc w:val="both"/>
            </w:pPr>
            <w:r>
              <w:rPr>
                <w:rFonts w:ascii="Times New Roman"/>
                <w:b w:val="false"/>
                <w:i w:val="false"/>
                <w:color w:val="000000"/>
                <w:sz w:val="20"/>
              </w:rPr>
              <w:t>
9.</w:t>
            </w:r>
          </w:p>
          <w:bookmarkEnd w:id="3012"/>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класс</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3013"/>
          <w:p>
            <w:pPr>
              <w:spacing w:after="20"/>
              <w:ind w:left="20"/>
              <w:jc w:val="both"/>
            </w:pPr>
            <w:r>
              <w:rPr>
                <w:rFonts w:ascii="Times New Roman"/>
                <w:b w:val="false"/>
                <w:i w:val="false"/>
                <w:color w:val="000000"/>
                <w:sz w:val="20"/>
              </w:rPr>
              <w:t>
10.</w:t>
            </w:r>
          </w:p>
          <w:bookmarkEnd w:id="3013"/>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индивидуальная</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3014"/>
          <w:p>
            <w:pPr>
              <w:spacing w:after="20"/>
              <w:ind w:left="20"/>
              <w:jc w:val="both"/>
            </w:pPr>
            <w:r>
              <w:rPr>
                <w:rFonts w:ascii="Times New Roman"/>
                <w:b w:val="false"/>
                <w:i w:val="false"/>
                <w:color w:val="000000"/>
                <w:sz w:val="20"/>
              </w:rPr>
              <w:t>
11.</w:t>
            </w:r>
          </w:p>
          <w:bookmarkEnd w:id="3014"/>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джазовой гармонии и импровизации</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3015"/>
          <w:p>
            <w:pPr>
              <w:spacing w:after="20"/>
              <w:ind w:left="20"/>
              <w:jc w:val="both"/>
            </w:pPr>
            <w:r>
              <w:rPr>
                <w:rFonts w:ascii="Times New Roman"/>
                <w:b w:val="false"/>
                <w:i w:val="false"/>
                <w:color w:val="000000"/>
                <w:sz w:val="20"/>
              </w:rPr>
              <w:t>
12.</w:t>
            </w:r>
          </w:p>
          <w:bookmarkEnd w:id="3015"/>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3016"/>
          <w:p>
            <w:pPr>
              <w:spacing w:after="20"/>
              <w:ind w:left="20"/>
              <w:jc w:val="both"/>
            </w:pPr>
            <w:r>
              <w:rPr>
                <w:rFonts w:ascii="Times New Roman"/>
                <w:b w:val="false"/>
                <w:i w:val="false"/>
                <w:color w:val="000000"/>
                <w:sz w:val="20"/>
              </w:rPr>
              <w:t>
13.</w:t>
            </w:r>
          </w:p>
          <w:bookmarkEnd w:id="3016"/>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муз.произведений</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3017"/>
          <w:p>
            <w:pPr>
              <w:spacing w:after="20"/>
              <w:ind w:left="20"/>
              <w:jc w:val="both"/>
            </w:pPr>
            <w:r>
              <w:rPr>
                <w:rFonts w:ascii="Times New Roman"/>
                <w:b w:val="false"/>
                <w:i w:val="false"/>
                <w:color w:val="000000"/>
                <w:sz w:val="20"/>
              </w:rPr>
              <w:t>
14.</w:t>
            </w:r>
          </w:p>
          <w:bookmarkEnd w:id="3017"/>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муз.литература</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класс</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3018"/>
          <w:p>
            <w:pPr>
              <w:spacing w:after="20"/>
              <w:ind w:left="20"/>
              <w:jc w:val="both"/>
            </w:pPr>
            <w:r>
              <w:rPr>
                <w:rFonts w:ascii="Times New Roman"/>
                <w:b w:val="false"/>
                <w:i w:val="false"/>
                <w:color w:val="000000"/>
                <w:sz w:val="20"/>
              </w:rPr>
              <w:t>
15.</w:t>
            </w:r>
          </w:p>
          <w:bookmarkEnd w:id="3018"/>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муз.литература</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класс</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3019"/>
          <w:p>
            <w:pPr>
              <w:spacing w:after="20"/>
              <w:ind w:left="20"/>
              <w:jc w:val="both"/>
            </w:pPr>
            <w:r>
              <w:rPr>
                <w:rFonts w:ascii="Times New Roman"/>
                <w:b w:val="false"/>
                <w:i w:val="false"/>
                <w:color w:val="000000"/>
                <w:sz w:val="20"/>
              </w:rPr>
              <w:t>
16.</w:t>
            </w:r>
          </w:p>
          <w:bookmarkEnd w:id="3019"/>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пианизма</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3020"/>
          <w:p>
            <w:pPr>
              <w:spacing w:after="20"/>
              <w:ind w:left="20"/>
              <w:jc w:val="both"/>
            </w:pPr>
            <w:r>
              <w:rPr>
                <w:rFonts w:ascii="Times New Roman"/>
                <w:b w:val="false"/>
                <w:i w:val="false"/>
                <w:color w:val="000000"/>
                <w:sz w:val="20"/>
              </w:rPr>
              <w:t>
17.</w:t>
            </w:r>
          </w:p>
          <w:bookmarkEnd w:id="3020"/>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музыки</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класс</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3021"/>
          <w:p>
            <w:pPr>
              <w:spacing w:after="20"/>
              <w:ind w:left="20"/>
              <w:jc w:val="both"/>
            </w:pPr>
            <w:r>
              <w:rPr>
                <w:rFonts w:ascii="Times New Roman"/>
                <w:b w:val="false"/>
                <w:i w:val="false"/>
                <w:color w:val="000000"/>
                <w:sz w:val="20"/>
              </w:rPr>
              <w:t>
18.</w:t>
            </w:r>
          </w:p>
          <w:bookmarkEnd w:id="3021"/>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практика</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класс</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3022"/>
          <w:p>
            <w:pPr>
              <w:spacing w:after="20"/>
              <w:ind w:left="20"/>
              <w:jc w:val="both"/>
            </w:pPr>
            <w:r>
              <w:rPr>
                <w:rFonts w:ascii="Times New Roman"/>
                <w:b w:val="false"/>
                <w:i w:val="false"/>
                <w:color w:val="000000"/>
                <w:sz w:val="20"/>
              </w:rPr>
              <w:t>
19.</w:t>
            </w:r>
          </w:p>
          <w:bookmarkEnd w:id="3022"/>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Концертмейстерская практика</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класс</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3023"/>
          <w:p>
            <w:pPr>
              <w:spacing w:after="20"/>
              <w:ind w:left="20"/>
              <w:jc w:val="both"/>
            </w:pPr>
            <w:r>
              <w:rPr>
                <w:rFonts w:ascii="Times New Roman"/>
                <w:b w:val="false"/>
                <w:i w:val="false"/>
                <w:color w:val="000000"/>
                <w:sz w:val="20"/>
              </w:rPr>
              <w:t>
20.</w:t>
            </w:r>
          </w:p>
          <w:bookmarkEnd w:id="3023"/>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3024"/>
          <w:p>
            <w:pPr>
              <w:spacing w:after="20"/>
              <w:ind w:left="20"/>
              <w:jc w:val="both"/>
            </w:pPr>
            <w:r>
              <w:rPr>
                <w:rFonts w:ascii="Times New Roman"/>
                <w:b w:val="false"/>
                <w:i w:val="false"/>
                <w:color w:val="000000"/>
                <w:sz w:val="20"/>
              </w:rPr>
              <w:t>
21.</w:t>
            </w:r>
          </w:p>
          <w:bookmarkEnd w:id="3024"/>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Сочинение</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3025"/>
          <w:p>
            <w:pPr>
              <w:spacing w:after="20"/>
              <w:ind w:left="20"/>
              <w:jc w:val="both"/>
            </w:pPr>
            <w:r>
              <w:rPr>
                <w:rFonts w:ascii="Times New Roman"/>
                <w:b w:val="false"/>
                <w:i w:val="false"/>
                <w:color w:val="000000"/>
                <w:sz w:val="20"/>
              </w:rPr>
              <w:t>
22.</w:t>
            </w:r>
          </w:p>
          <w:bookmarkEnd w:id="3025"/>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духовой инструмент</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3026"/>
          <w:p>
            <w:pPr>
              <w:spacing w:after="20"/>
              <w:ind w:left="20"/>
              <w:jc w:val="both"/>
            </w:pPr>
            <w:r>
              <w:rPr>
                <w:rFonts w:ascii="Times New Roman"/>
                <w:b w:val="false"/>
                <w:i w:val="false"/>
                <w:color w:val="000000"/>
                <w:sz w:val="20"/>
              </w:rPr>
              <w:t>
23.</w:t>
            </w:r>
          </w:p>
          <w:bookmarkEnd w:id="3026"/>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дирижирование</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3027"/>
          <w:p>
            <w:pPr>
              <w:spacing w:after="20"/>
              <w:ind w:left="20"/>
              <w:jc w:val="both"/>
            </w:pPr>
            <w:r>
              <w:rPr>
                <w:rFonts w:ascii="Times New Roman"/>
                <w:b w:val="false"/>
                <w:i w:val="false"/>
                <w:color w:val="000000"/>
                <w:sz w:val="20"/>
              </w:rPr>
              <w:t>
24.</w:t>
            </w:r>
          </w:p>
          <w:bookmarkEnd w:id="3027"/>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3028"/>
          <w:p>
            <w:pPr>
              <w:spacing w:after="20"/>
              <w:ind w:left="20"/>
              <w:jc w:val="both"/>
            </w:pPr>
            <w:r>
              <w:rPr>
                <w:rFonts w:ascii="Times New Roman"/>
                <w:b w:val="false"/>
                <w:i w:val="false"/>
                <w:color w:val="000000"/>
                <w:sz w:val="20"/>
              </w:rPr>
              <w:t>
25.</w:t>
            </w:r>
          </w:p>
          <w:bookmarkEnd w:id="3028"/>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Фортепианный ансамбль</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3029"/>
          <w:p>
            <w:pPr>
              <w:spacing w:after="20"/>
              <w:ind w:left="20"/>
              <w:jc w:val="both"/>
            </w:pPr>
            <w:r>
              <w:rPr>
                <w:rFonts w:ascii="Times New Roman"/>
                <w:b w:val="false"/>
                <w:i w:val="false"/>
                <w:color w:val="000000"/>
                <w:sz w:val="20"/>
              </w:rPr>
              <w:t xml:space="preserve">
26. </w:t>
            </w:r>
          </w:p>
          <w:bookmarkEnd w:id="3029"/>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Песенный вокал</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9" w:id="3030"/>
    <w:p>
      <w:pPr>
        <w:spacing w:after="0"/>
        <w:ind w:left="0"/>
        <w:jc w:val="left"/>
      </w:pPr>
      <w:r>
        <w:rPr>
          <w:rFonts w:ascii="Times New Roman"/>
          <w:b/>
          <w:i w:val="false"/>
          <w:color w:val="000000"/>
        </w:rPr>
        <w:t xml:space="preserve"> Специальность "Инструментальное исполнительство" по специализации "Струнные инструменты" (скрипка и альт)</w:t>
      </w:r>
    </w:p>
    <w:bookmarkEnd w:id="3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07"/>
        <w:gridCol w:w="596"/>
        <w:gridCol w:w="385"/>
        <w:gridCol w:w="597"/>
        <w:gridCol w:w="597"/>
        <w:gridCol w:w="597"/>
        <w:gridCol w:w="291"/>
        <w:gridCol w:w="323"/>
        <w:gridCol w:w="4"/>
        <w:gridCol w:w="593"/>
        <w:gridCol w:w="778"/>
        <w:gridCol w:w="597"/>
        <w:gridCol w:w="778"/>
        <w:gridCol w:w="778"/>
        <w:gridCol w:w="778"/>
        <w:gridCol w:w="959"/>
        <w:gridCol w:w="868"/>
        <w:gridCol w:w="597"/>
        <w:gridCol w:w="1081"/>
      </w:tblGrid>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3031"/>
          <w:p>
            <w:pPr>
              <w:spacing w:after="20"/>
              <w:ind w:left="20"/>
              <w:jc w:val="both"/>
            </w:pPr>
            <w:r>
              <w:rPr>
                <w:rFonts w:ascii="Times New Roman"/>
                <w:b w:val="false"/>
                <w:i w:val="false"/>
                <w:color w:val="000000"/>
                <w:sz w:val="20"/>
              </w:rPr>
              <w:t>
№ п/п</w:t>
            </w:r>
          </w:p>
          <w:bookmarkEnd w:id="3031"/>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экзамены проводятся в классах</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Переводные и текущие экзамены проводятся в классах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Недельных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цикл</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3032"/>
          <w:p>
            <w:pPr>
              <w:spacing w:after="20"/>
              <w:ind w:left="20"/>
              <w:jc w:val="both"/>
            </w:pPr>
            <w:r>
              <w:rPr>
                <w:rFonts w:ascii="Times New Roman"/>
                <w:b w:val="false"/>
                <w:i w:val="false"/>
                <w:color w:val="000000"/>
                <w:sz w:val="20"/>
              </w:rPr>
              <w:t>
1.</w:t>
            </w:r>
          </w:p>
          <w:bookmarkEnd w:id="3032"/>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инструмент</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класс</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3033"/>
          <w:p>
            <w:pPr>
              <w:spacing w:after="20"/>
              <w:ind w:left="20"/>
              <w:jc w:val="both"/>
            </w:pPr>
            <w:r>
              <w:rPr>
                <w:rFonts w:ascii="Times New Roman"/>
                <w:b w:val="false"/>
                <w:i w:val="false"/>
                <w:color w:val="000000"/>
                <w:sz w:val="20"/>
              </w:rPr>
              <w:t>
2.</w:t>
            </w:r>
          </w:p>
          <w:bookmarkEnd w:id="3033"/>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нот с листа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класс</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3034"/>
          <w:p>
            <w:pPr>
              <w:spacing w:after="20"/>
              <w:ind w:left="20"/>
              <w:jc w:val="both"/>
            </w:pPr>
            <w:r>
              <w:rPr>
                <w:rFonts w:ascii="Times New Roman"/>
                <w:b w:val="false"/>
                <w:i w:val="false"/>
                <w:color w:val="000000"/>
                <w:sz w:val="20"/>
              </w:rPr>
              <w:t>
3.</w:t>
            </w:r>
          </w:p>
          <w:bookmarkEnd w:id="3034"/>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камерного ансамбля</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класс</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3035"/>
          <w:p>
            <w:pPr>
              <w:spacing w:after="20"/>
              <w:ind w:left="20"/>
              <w:jc w:val="both"/>
            </w:pPr>
            <w:r>
              <w:rPr>
                <w:rFonts w:ascii="Times New Roman"/>
                <w:b w:val="false"/>
                <w:i w:val="false"/>
                <w:color w:val="000000"/>
                <w:sz w:val="20"/>
              </w:rPr>
              <w:t>
4.</w:t>
            </w:r>
          </w:p>
          <w:bookmarkEnd w:id="3035"/>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Квартет класс</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класс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3036"/>
          <w:p>
            <w:pPr>
              <w:spacing w:after="20"/>
              <w:ind w:left="20"/>
              <w:jc w:val="both"/>
            </w:pPr>
            <w:r>
              <w:rPr>
                <w:rFonts w:ascii="Times New Roman"/>
                <w:b w:val="false"/>
                <w:i w:val="false"/>
                <w:color w:val="000000"/>
                <w:sz w:val="20"/>
              </w:rPr>
              <w:t>
5.</w:t>
            </w:r>
          </w:p>
          <w:bookmarkEnd w:id="3036"/>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класс</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3037"/>
          <w:p>
            <w:pPr>
              <w:spacing w:after="20"/>
              <w:ind w:left="20"/>
              <w:jc w:val="both"/>
            </w:pPr>
            <w:r>
              <w:rPr>
                <w:rFonts w:ascii="Times New Roman"/>
                <w:b w:val="false"/>
                <w:i w:val="false"/>
                <w:color w:val="000000"/>
                <w:sz w:val="20"/>
              </w:rPr>
              <w:t>
6.</w:t>
            </w:r>
          </w:p>
          <w:bookmarkEnd w:id="3037"/>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3038"/>
          <w:p>
            <w:pPr>
              <w:spacing w:after="20"/>
              <w:ind w:left="20"/>
              <w:jc w:val="both"/>
            </w:pPr>
            <w:r>
              <w:rPr>
                <w:rFonts w:ascii="Times New Roman"/>
                <w:b w:val="false"/>
                <w:i w:val="false"/>
                <w:color w:val="000000"/>
                <w:sz w:val="20"/>
              </w:rPr>
              <w:t>
7.</w:t>
            </w:r>
          </w:p>
          <w:bookmarkEnd w:id="3038"/>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Инструментоведение, инструментовка и аранжировка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3039"/>
          <w:p>
            <w:pPr>
              <w:spacing w:after="20"/>
              <w:ind w:left="20"/>
              <w:jc w:val="both"/>
            </w:pPr>
            <w:r>
              <w:rPr>
                <w:rFonts w:ascii="Times New Roman"/>
                <w:b w:val="false"/>
                <w:i w:val="false"/>
                <w:color w:val="000000"/>
                <w:sz w:val="20"/>
              </w:rPr>
              <w:t>
8.</w:t>
            </w:r>
          </w:p>
          <w:bookmarkEnd w:id="3039"/>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смычкового искусства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Общетеоретическая подготовка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3040"/>
          <w:p>
            <w:pPr>
              <w:spacing w:after="20"/>
              <w:ind w:left="20"/>
              <w:jc w:val="both"/>
            </w:pPr>
            <w:r>
              <w:rPr>
                <w:rFonts w:ascii="Times New Roman"/>
                <w:b w:val="false"/>
                <w:i w:val="false"/>
                <w:color w:val="000000"/>
                <w:sz w:val="20"/>
              </w:rPr>
              <w:t>
9.</w:t>
            </w:r>
          </w:p>
          <w:bookmarkEnd w:id="3040"/>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класс</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3041"/>
          <w:p>
            <w:pPr>
              <w:spacing w:after="20"/>
              <w:ind w:left="20"/>
              <w:jc w:val="both"/>
            </w:pPr>
            <w:r>
              <w:rPr>
                <w:rFonts w:ascii="Times New Roman"/>
                <w:b w:val="false"/>
                <w:i w:val="false"/>
                <w:color w:val="000000"/>
                <w:sz w:val="20"/>
              </w:rPr>
              <w:t>
10.</w:t>
            </w:r>
          </w:p>
          <w:bookmarkEnd w:id="3041"/>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Элементарная теория музыки</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3042"/>
          <w:p>
            <w:pPr>
              <w:spacing w:after="20"/>
              <w:ind w:left="20"/>
              <w:jc w:val="both"/>
            </w:pPr>
            <w:r>
              <w:rPr>
                <w:rFonts w:ascii="Times New Roman"/>
                <w:b w:val="false"/>
                <w:i w:val="false"/>
                <w:color w:val="000000"/>
                <w:sz w:val="20"/>
              </w:rPr>
              <w:t>
11.</w:t>
            </w:r>
          </w:p>
          <w:bookmarkEnd w:id="3042"/>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класс</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3043"/>
          <w:p>
            <w:pPr>
              <w:spacing w:after="20"/>
              <w:ind w:left="20"/>
              <w:jc w:val="both"/>
            </w:pPr>
            <w:r>
              <w:rPr>
                <w:rFonts w:ascii="Times New Roman"/>
                <w:b w:val="false"/>
                <w:i w:val="false"/>
                <w:color w:val="000000"/>
                <w:sz w:val="20"/>
              </w:rPr>
              <w:t>
12.</w:t>
            </w:r>
          </w:p>
          <w:bookmarkEnd w:id="3043"/>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индив.</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3044"/>
          <w:p>
            <w:pPr>
              <w:spacing w:after="20"/>
              <w:ind w:left="20"/>
              <w:jc w:val="both"/>
            </w:pPr>
            <w:r>
              <w:rPr>
                <w:rFonts w:ascii="Times New Roman"/>
                <w:b w:val="false"/>
                <w:i w:val="false"/>
                <w:color w:val="000000"/>
                <w:sz w:val="20"/>
              </w:rPr>
              <w:t>
13.</w:t>
            </w:r>
          </w:p>
          <w:bookmarkEnd w:id="3044"/>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джазовой гармонии и импровизации</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3045"/>
          <w:p>
            <w:pPr>
              <w:spacing w:after="20"/>
              <w:ind w:left="20"/>
              <w:jc w:val="both"/>
            </w:pPr>
            <w:r>
              <w:rPr>
                <w:rFonts w:ascii="Times New Roman"/>
                <w:b w:val="false"/>
                <w:i w:val="false"/>
                <w:color w:val="000000"/>
                <w:sz w:val="20"/>
              </w:rPr>
              <w:t>
14.</w:t>
            </w:r>
          </w:p>
          <w:bookmarkEnd w:id="3045"/>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3046"/>
          <w:p>
            <w:pPr>
              <w:spacing w:after="20"/>
              <w:ind w:left="20"/>
              <w:jc w:val="both"/>
            </w:pPr>
            <w:r>
              <w:rPr>
                <w:rFonts w:ascii="Times New Roman"/>
                <w:b w:val="false"/>
                <w:i w:val="false"/>
                <w:color w:val="000000"/>
                <w:sz w:val="20"/>
              </w:rPr>
              <w:t>
15.</w:t>
            </w:r>
          </w:p>
          <w:bookmarkEnd w:id="3046"/>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музыкального произведения</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3047"/>
          <w:p>
            <w:pPr>
              <w:spacing w:after="20"/>
              <w:ind w:left="20"/>
              <w:jc w:val="both"/>
            </w:pPr>
            <w:r>
              <w:rPr>
                <w:rFonts w:ascii="Times New Roman"/>
                <w:b w:val="false"/>
                <w:i w:val="false"/>
                <w:color w:val="000000"/>
                <w:sz w:val="20"/>
              </w:rPr>
              <w:t>
16.</w:t>
            </w:r>
          </w:p>
          <w:bookmarkEnd w:id="3047"/>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музыкальная литература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класс</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3048"/>
          <w:p>
            <w:pPr>
              <w:spacing w:after="20"/>
              <w:ind w:left="20"/>
              <w:jc w:val="both"/>
            </w:pPr>
            <w:r>
              <w:rPr>
                <w:rFonts w:ascii="Times New Roman"/>
                <w:b w:val="false"/>
                <w:i w:val="false"/>
                <w:color w:val="000000"/>
                <w:sz w:val="20"/>
              </w:rPr>
              <w:t>
17.</w:t>
            </w:r>
          </w:p>
          <w:bookmarkEnd w:id="3048"/>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музыкальная литература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класс</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3049"/>
          <w:p>
            <w:pPr>
              <w:spacing w:after="20"/>
              <w:ind w:left="20"/>
              <w:jc w:val="both"/>
            </w:pPr>
            <w:r>
              <w:rPr>
                <w:rFonts w:ascii="Times New Roman"/>
                <w:b w:val="false"/>
                <w:i w:val="false"/>
                <w:color w:val="000000"/>
                <w:sz w:val="20"/>
              </w:rPr>
              <w:t>
18.</w:t>
            </w:r>
          </w:p>
          <w:bookmarkEnd w:id="3049"/>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музыки</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класс</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3050"/>
          <w:p>
            <w:pPr>
              <w:spacing w:after="20"/>
              <w:ind w:left="20"/>
              <w:jc w:val="both"/>
            </w:pPr>
            <w:r>
              <w:rPr>
                <w:rFonts w:ascii="Times New Roman"/>
                <w:b w:val="false"/>
                <w:i w:val="false"/>
                <w:color w:val="000000"/>
                <w:sz w:val="20"/>
              </w:rPr>
              <w:t>
19.</w:t>
            </w:r>
          </w:p>
          <w:bookmarkEnd w:id="3050"/>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фортепиано</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класс</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3051"/>
          <w:p>
            <w:pPr>
              <w:spacing w:after="20"/>
              <w:ind w:left="20"/>
              <w:jc w:val="both"/>
            </w:pPr>
            <w:r>
              <w:rPr>
                <w:rFonts w:ascii="Times New Roman"/>
                <w:b w:val="false"/>
                <w:i w:val="false"/>
                <w:color w:val="000000"/>
                <w:sz w:val="20"/>
              </w:rPr>
              <w:t>
20.</w:t>
            </w:r>
          </w:p>
          <w:bookmarkEnd w:id="3051"/>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практика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класс</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3052"/>
          <w:p>
            <w:pPr>
              <w:spacing w:after="20"/>
              <w:ind w:left="20"/>
              <w:jc w:val="both"/>
            </w:pPr>
            <w:r>
              <w:rPr>
                <w:rFonts w:ascii="Times New Roman"/>
                <w:b w:val="false"/>
                <w:i w:val="false"/>
                <w:color w:val="000000"/>
                <w:sz w:val="20"/>
              </w:rPr>
              <w:t>
21.</w:t>
            </w:r>
          </w:p>
          <w:bookmarkEnd w:id="3052"/>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3053"/>
          <w:p>
            <w:pPr>
              <w:spacing w:after="20"/>
              <w:ind w:left="20"/>
              <w:jc w:val="both"/>
            </w:pPr>
            <w:r>
              <w:rPr>
                <w:rFonts w:ascii="Times New Roman"/>
                <w:b w:val="false"/>
                <w:i w:val="false"/>
                <w:color w:val="000000"/>
                <w:sz w:val="20"/>
              </w:rPr>
              <w:t>
22.</w:t>
            </w:r>
          </w:p>
          <w:bookmarkEnd w:id="3053"/>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Сочинение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3054"/>
          <w:p>
            <w:pPr>
              <w:spacing w:after="20"/>
              <w:ind w:left="20"/>
              <w:jc w:val="both"/>
            </w:pPr>
            <w:r>
              <w:rPr>
                <w:rFonts w:ascii="Times New Roman"/>
                <w:b w:val="false"/>
                <w:i w:val="false"/>
                <w:color w:val="000000"/>
                <w:sz w:val="20"/>
              </w:rPr>
              <w:t>
23.</w:t>
            </w:r>
          </w:p>
          <w:bookmarkEnd w:id="3054"/>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духовой инструмент</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3055"/>
          <w:p>
            <w:pPr>
              <w:spacing w:after="20"/>
              <w:ind w:left="20"/>
              <w:jc w:val="both"/>
            </w:pPr>
            <w:r>
              <w:rPr>
                <w:rFonts w:ascii="Times New Roman"/>
                <w:b w:val="false"/>
                <w:i w:val="false"/>
                <w:color w:val="000000"/>
                <w:sz w:val="20"/>
              </w:rPr>
              <w:t>
24.</w:t>
            </w:r>
          </w:p>
          <w:bookmarkEnd w:id="3055"/>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дирижирование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3056"/>
          <w:p>
            <w:pPr>
              <w:spacing w:after="20"/>
              <w:ind w:left="20"/>
              <w:jc w:val="both"/>
            </w:pPr>
            <w:r>
              <w:rPr>
                <w:rFonts w:ascii="Times New Roman"/>
                <w:b w:val="false"/>
                <w:i w:val="false"/>
                <w:color w:val="000000"/>
                <w:sz w:val="20"/>
              </w:rPr>
              <w:t>
25.</w:t>
            </w:r>
          </w:p>
          <w:bookmarkEnd w:id="3056"/>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скрипачей</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3057"/>
          <w:p>
            <w:pPr>
              <w:spacing w:after="20"/>
              <w:ind w:left="20"/>
              <w:jc w:val="both"/>
            </w:pPr>
            <w:r>
              <w:rPr>
                <w:rFonts w:ascii="Times New Roman"/>
                <w:b w:val="false"/>
                <w:i w:val="false"/>
                <w:color w:val="000000"/>
                <w:sz w:val="20"/>
              </w:rPr>
              <w:t>
26.</w:t>
            </w:r>
          </w:p>
          <w:bookmarkEnd w:id="3057"/>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Песенный вокал</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3058"/>
          <w:p>
            <w:pPr>
              <w:spacing w:after="20"/>
              <w:ind w:left="20"/>
              <w:jc w:val="both"/>
            </w:pPr>
            <w:r>
              <w:rPr>
                <w:rFonts w:ascii="Times New Roman"/>
                <w:b w:val="false"/>
                <w:i w:val="false"/>
                <w:color w:val="000000"/>
                <w:sz w:val="20"/>
              </w:rPr>
              <w:t>
27.</w:t>
            </w:r>
          </w:p>
          <w:bookmarkEnd w:id="3058"/>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класс</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3059"/>
          <w:p>
            <w:pPr>
              <w:spacing w:after="20"/>
              <w:ind w:left="20"/>
              <w:jc w:val="both"/>
            </w:pPr>
            <w:r>
              <w:rPr>
                <w:rFonts w:ascii="Times New Roman"/>
                <w:b w:val="false"/>
                <w:i w:val="false"/>
                <w:color w:val="000000"/>
                <w:sz w:val="20"/>
              </w:rPr>
              <w:t>
28.</w:t>
            </w:r>
          </w:p>
          <w:bookmarkEnd w:id="3059"/>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класс</w:t>
            </w:r>
          </w:p>
        </w:tc>
      </w:tr>
    </w:tbl>
    <w:bookmarkStart w:name="z3359" w:id="3060"/>
    <w:p>
      <w:pPr>
        <w:spacing w:after="0"/>
        <w:ind w:left="0"/>
        <w:jc w:val="left"/>
      </w:pPr>
      <w:r>
        <w:rPr>
          <w:rFonts w:ascii="Times New Roman"/>
          <w:b/>
          <w:i w:val="false"/>
          <w:color w:val="000000"/>
        </w:rPr>
        <w:t xml:space="preserve"> Специальность "Инструментальное исполнительство" по специализации "Струнные инструменты" (виолончель, контрабас и арфа)</w:t>
      </w:r>
    </w:p>
    <w:bookmarkEnd w:id="3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44"/>
        <w:gridCol w:w="605"/>
        <w:gridCol w:w="391"/>
        <w:gridCol w:w="605"/>
        <w:gridCol w:w="605"/>
        <w:gridCol w:w="605"/>
        <w:gridCol w:w="605"/>
        <w:gridCol w:w="605"/>
        <w:gridCol w:w="789"/>
        <w:gridCol w:w="605"/>
        <w:gridCol w:w="789"/>
        <w:gridCol w:w="789"/>
        <w:gridCol w:w="789"/>
        <w:gridCol w:w="971"/>
        <w:gridCol w:w="880"/>
        <w:gridCol w:w="605"/>
        <w:gridCol w:w="913"/>
      </w:tblGrid>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3061"/>
          <w:p>
            <w:pPr>
              <w:spacing w:after="20"/>
              <w:ind w:left="20"/>
              <w:jc w:val="both"/>
            </w:pPr>
            <w:r>
              <w:rPr>
                <w:rFonts w:ascii="Times New Roman"/>
                <w:b w:val="false"/>
                <w:i w:val="false"/>
                <w:color w:val="000000"/>
                <w:sz w:val="20"/>
              </w:rPr>
              <w:t>
№ п/п</w:t>
            </w:r>
          </w:p>
          <w:bookmarkEnd w:id="3061"/>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экзамены проводятся в классах</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Переводные и текущие экзамены проводятся в классах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Недельных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цикл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3062"/>
          <w:p>
            <w:pPr>
              <w:spacing w:after="20"/>
              <w:ind w:left="20"/>
              <w:jc w:val="both"/>
            </w:pPr>
            <w:r>
              <w:rPr>
                <w:rFonts w:ascii="Times New Roman"/>
                <w:b w:val="false"/>
                <w:i w:val="false"/>
                <w:color w:val="000000"/>
                <w:sz w:val="20"/>
              </w:rPr>
              <w:t>
1.</w:t>
            </w:r>
          </w:p>
          <w:bookmarkEnd w:id="3062"/>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инструмент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класс</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3063"/>
          <w:p>
            <w:pPr>
              <w:spacing w:after="20"/>
              <w:ind w:left="20"/>
              <w:jc w:val="both"/>
            </w:pPr>
            <w:r>
              <w:rPr>
                <w:rFonts w:ascii="Times New Roman"/>
                <w:b w:val="false"/>
                <w:i w:val="false"/>
                <w:color w:val="000000"/>
                <w:sz w:val="20"/>
              </w:rPr>
              <w:t>
2.</w:t>
            </w:r>
          </w:p>
          <w:bookmarkEnd w:id="3063"/>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нот с листа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класс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3064"/>
          <w:p>
            <w:pPr>
              <w:spacing w:after="20"/>
              <w:ind w:left="20"/>
              <w:jc w:val="both"/>
            </w:pPr>
            <w:r>
              <w:rPr>
                <w:rFonts w:ascii="Times New Roman"/>
                <w:b w:val="false"/>
                <w:i w:val="false"/>
                <w:color w:val="000000"/>
                <w:sz w:val="20"/>
              </w:rPr>
              <w:t>
3.</w:t>
            </w:r>
          </w:p>
          <w:bookmarkEnd w:id="3064"/>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камерного ансамбля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класс</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3065"/>
          <w:p>
            <w:pPr>
              <w:spacing w:after="20"/>
              <w:ind w:left="20"/>
              <w:jc w:val="both"/>
            </w:pPr>
            <w:r>
              <w:rPr>
                <w:rFonts w:ascii="Times New Roman"/>
                <w:b w:val="false"/>
                <w:i w:val="false"/>
                <w:color w:val="000000"/>
                <w:sz w:val="20"/>
              </w:rPr>
              <w:t>
4.</w:t>
            </w:r>
          </w:p>
          <w:bookmarkEnd w:id="3065"/>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Квартет класс</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класс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3066"/>
          <w:p>
            <w:pPr>
              <w:spacing w:after="20"/>
              <w:ind w:left="20"/>
              <w:jc w:val="both"/>
            </w:pPr>
            <w:r>
              <w:rPr>
                <w:rFonts w:ascii="Times New Roman"/>
                <w:b w:val="false"/>
                <w:i w:val="false"/>
                <w:color w:val="000000"/>
                <w:sz w:val="20"/>
              </w:rPr>
              <w:t>
5.</w:t>
            </w:r>
          </w:p>
          <w:bookmarkEnd w:id="3066"/>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класс</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3067"/>
          <w:p>
            <w:pPr>
              <w:spacing w:after="20"/>
              <w:ind w:left="20"/>
              <w:jc w:val="both"/>
            </w:pPr>
            <w:r>
              <w:rPr>
                <w:rFonts w:ascii="Times New Roman"/>
                <w:b w:val="false"/>
                <w:i w:val="false"/>
                <w:color w:val="000000"/>
                <w:sz w:val="20"/>
              </w:rPr>
              <w:t>
6.</w:t>
            </w:r>
          </w:p>
          <w:bookmarkEnd w:id="3067"/>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3068"/>
          <w:p>
            <w:pPr>
              <w:spacing w:after="20"/>
              <w:ind w:left="20"/>
              <w:jc w:val="both"/>
            </w:pPr>
            <w:r>
              <w:rPr>
                <w:rFonts w:ascii="Times New Roman"/>
                <w:b w:val="false"/>
                <w:i w:val="false"/>
                <w:color w:val="000000"/>
                <w:sz w:val="20"/>
              </w:rPr>
              <w:t>
7.</w:t>
            </w:r>
          </w:p>
          <w:bookmarkEnd w:id="3068"/>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Инструментоведение, инструментовка и аранжировка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Общетеоретическая подготовка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3069"/>
          <w:p>
            <w:pPr>
              <w:spacing w:after="20"/>
              <w:ind w:left="20"/>
              <w:jc w:val="both"/>
            </w:pPr>
            <w:r>
              <w:rPr>
                <w:rFonts w:ascii="Times New Roman"/>
                <w:b w:val="false"/>
                <w:i w:val="false"/>
                <w:color w:val="000000"/>
                <w:sz w:val="20"/>
              </w:rPr>
              <w:t>
8.</w:t>
            </w:r>
          </w:p>
          <w:bookmarkEnd w:id="3069"/>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класс</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3070"/>
          <w:p>
            <w:pPr>
              <w:spacing w:after="20"/>
              <w:ind w:left="20"/>
              <w:jc w:val="both"/>
            </w:pPr>
            <w:r>
              <w:rPr>
                <w:rFonts w:ascii="Times New Roman"/>
                <w:b w:val="false"/>
                <w:i w:val="false"/>
                <w:color w:val="000000"/>
                <w:sz w:val="20"/>
              </w:rPr>
              <w:t>
9.</w:t>
            </w:r>
          </w:p>
          <w:bookmarkEnd w:id="3070"/>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Элем.теория музыки</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3071"/>
          <w:p>
            <w:pPr>
              <w:spacing w:after="20"/>
              <w:ind w:left="20"/>
              <w:jc w:val="both"/>
            </w:pPr>
            <w:r>
              <w:rPr>
                <w:rFonts w:ascii="Times New Roman"/>
                <w:b w:val="false"/>
                <w:i w:val="false"/>
                <w:color w:val="000000"/>
                <w:sz w:val="20"/>
              </w:rPr>
              <w:t>
10.</w:t>
            </w:r>
          </w:p>
          <w:bookmarkEnd w:id="3071"/>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класс</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3072"/>
          <w:p>
            <w:pPr>
              <w:spacing w:after="20"/>
              <w:ind w:left="20"/>
              <w:jc w:val="both"/>
            </w:pPr>
            <w:r>
              <w:rPr>
                <w:rFonts w:ascii="Times New Roman"/>
                <w:b w:val="false"/>
                <w:i w:val="false"/>
                <w:color w:val="000000"/>
                <w:sz w:val="20"/>
              </w:rPr>
              <w:t>
11.</w:t>
            </w:r>
          </w:p>
          <w:bookmarkEnd w:id="3072"/>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индив.</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3073"/>
          <w:p>
            <w:pPr>
              <w:spacing w:after="20"/>
              <w:ind w:left="20"/>
              <w:jc w:val="both"/>
            </w:pPr>
            <w:r>
              <w:rPr>
                <w:rFonts w:ascii="Times New Roman"/>
                <w:b w:val="false"/>
                <w:i w:val="false"/>
                <w:color w:val="000000"/>
                <w:sz w:val="20"/>
              </w:rPr>
              <w:t>
12.</w:t>
            </w:r>
          </w:p>
          <w:bookmarkEnd w:id="3073"/>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джазовой гармонии и импровизации</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3074"/>
          <w:p>
            <w:pPr>
              <w:spacing w:after="20"/>
              <w:ind w:left="20"/>
              <w:jc w:val="both"/>
            </w:pPr>
            <w:r>
              <w:rPr>
                <w:rFonts w:ascii="Times New Roman"/>
                <w:b w:val="false"/>
                <w:i w:val="false"/>
                <w:color w:val="000000"/>
                <w:sz w:val="20"/>
              </w:rPr>
              <w:t>
13.</w:t>
            </w:r>
          </w:p>
          <w:bookmarkEnd w:id="3074"/>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3075"/>
          <w:p>
            <w:pPr>
              <w:spacing w:after="20"/>
              <w:ind w:left="20"/>
              <w:jc w:val="both"/>
            </w:pPr>
            <w:r>
              <w:rPr>
                <w:rFonts w:ascii="Times New Roman"/>
                <w:b w:val="false"/>
                <w:i w:val="false"/>
                <w:color w:val="000000"/>
                <w:sz w:val="20"/>
              </w:rPr>
              <w:t>
14.</w:t>
            </w:r>
          </w:p>
          <w:bookmarkEnd w:id="3075"/>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муз.произв.</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3076"/>
          <w:p>
            <w:pPr>
              <w:spacing w:after="20"/>
              <w:ind w:left="20"/>
              <w:jc w:val="both"/>
            </w:pPr>
            <w:r>
              <w:rPr>
                <w:rFonts w:ascii="Times New Roman"/>
                <w:b w:val="false"/>
                <w:i w:val="false"/>
                <w:color w:val="000000"/>
                <w:sz w:val="20"/>
              </w:rPr>
              <w:t>
15.</w:t>
            </w:r>
          </w:p>
          <w:bookmarkEnd w:id="3076"/>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музыкальная литература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класс</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3077"/>
          <w:p>
            <w:pPr>
              <w:spacing w:after="20"/>
              <w:ind w:left="20"/>
              <w:jc w:val="both"/>
            </w:pPr>
            <w:r>
              <w:rPr>
                <w:rFonts w:ascii="Times New Roman"/>
                <w:b w:val="false"/>
                <w:i w:val="false"/>
                <w:color w:val="000000"/>
                <w:sz w:val="20"/>
              </w:rPr>
              <w:t>
16.</w:t>
            </w:r>
          </w:p>
          <w:bookmarkEnd w:id="3077"/>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муз. лит-ра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3078"/>
          <w:p>
            <w:pPr>
              <w:spacing w:after="20"/>
              <w:ind w:left="20"/>
              <w:jc w:val="both"/>
            </w:pPr>
            <w:r>
              <w:rPr>
                <w:rFonts w:ascii="Times New Roman"/>
                <w:b w:val="false"/>
                <w:i w:val="false"/>
                <w:color w:val="000000"/>
                <w:sz w:val="20"/>
              </w:rPr>
              <w:t>
17.</w:t>
            </w:r>
          </w:p>
          <w:bookmarkEnd w:id="3078"/>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музыки</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класс</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3079"/>
          <w:p>
            <w:pPr>
              <w:spacing w:after="20"/>
              <w:ind w:left="20"/>
              <w:jc w:val="both"/>
            </w:pPr>
            <w:r>
              <w:rPr>
                <w:rFonts w:ascii="Times New Roman"/>
                <w:b w:val="false"/>
                <w:i w:val="false"/>
                <w:color w:val="000000"/>
                <w:sz w:val="20"/>
              </w:rPr>
              <w:t>
18.</w:t>
            </w:r>
          </w:p>
          <w:bookmarkEnd w:id="3079"/>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фортепиано</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класс</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3080"/>
          <w:p>
            <w:pPr>
              <w:spacing w:after="20"/>
              <w:ind w:left="20"/>
              <w:jc w:val="both"/>
            </w:pPr>
            <w:r>
              <w:rPr>
                <w:rFonts w:ascii="Times New Roman"/>
                <w:b w:val="false"/>
                <w:i w:val="false"/>
                <w:color w:val="000000"/>
                <w:sz w:val="20"/>
              </w:rPr>
              <w:t>
19.</w:t>
            </w:r>
          </w:p>
          <w:bookmarkEnd w:id="3080"/>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практика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класс</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3081"/>
          <w:p>
            <w:pPr>
              <w:spacing w:after="20"/>
              <w:ind w:left="20"/>
              <w:jc w:val="both"/>
            </w:pPr>
            <w:r>
              <w:rPr>
                <w:rFonts w:ascii="Times New Roman"/>
                <w:b w:val="false"/>
                <w:i w:val="false"/>
                <w:color w:val="000000"/>
                <w:sz w:val="20"/>
              </w:rPr>
              <w:t>
20.</w:t>
            </w:r>
          </w:p>
          <w:bookmarkEnd w:id="3081"/>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3082"/>
          <w:p>
            <w:pPr>
              <w:spacing w:after="20"/>
              <w:ind w:left="20"/>
              <w:jc w:val="both"/>
            </w:pPr>
            <w:r>
              <w:rPr>
                <w:rFonts w:ascii="Times New Roman"/>
                <w:b w:val="false"/>
                <w:i w:val="false"/>
                <w:color w:val="000000"/>
                <w:sz w:val="20"/>
              </w:rPr>
              <w:t>
21.</w:t>
            </w:r>
          </w:p>
          <w:bookmarkEnd w:id="3082"/>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Сочинение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3083"/>
          <w:p>
            <w:pPr>
              <w:spacing w:after="20"/>
              <w:ind w:left="20"/>
              <w:jc w:val="both"/>
            </w:pPr>
            <w:r>
              <w:rPr>
                <w:rFonts w:ascii="Times New Roman"/>
                <w:b w:val="false"/>
                <w:i w:val="false"/>
                <w:color w:val="000000"/>
                <w:sz w:val="20"/>
              </w:rPr>
              <w:t>
22.</w:t>
            </w:r>
          </w:p>
          <w:bookmarkEnd w:id="3083"/>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духовой инструмент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3084"/>
          <w:p>
            <w:pPr>
              <w:spacing w:after="20"/>
              <w:ind w:left="20"/>
              <w:jc w:val="both"/>
            </w:pPr>
            <w:r>
              <w:rPr>
                <w:rFonts w:ascii="Times New Roman"/>
                <w:b w:val="false"/>
                <w:i w:val="false"/>
                <w:color w:val="000000"/>
                <w:sz w:val="20"/>
              </w:rPr>
              <w:t>
23.</w:t>
            </w:r>
          </w:p>
          <w:bookmarkEnd w:id="3084"/>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дирижирование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3085"/>
          <w:p>
            <w:pPr>
              <w:spacing w:after="20"/>
              <w:ind w:left="20"/>
              <w:jc w:val="both"/>
            </w:pPr>
            <w:r>
              <w:rPr>
                <w:rFonts w:ascii="Times New Roman"/>
                <w:b w:val="false"/>
                <w:i w:val="false"/>
                <w:color w:val="000000"/>
                <w:sz w:val="20"/>
              </w:rPr>
              <w:t>
24.</w:t>
            </w:r>
          </w:p>
          <w:bookmarkEnd w:id="3085"/>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виолончелистов</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3086"/>
          <w:p>
            <w:pPr>
              <w:spacing w:after="20"/>
              <w:ind w:left="20"/>
              <w:jc w:val="both"/>
            </w:pPr>
            <w:r>
              <w:rPr>
                <w:rFonts w:ascii="Times New Roman"/>
                <w:b w:val="false"/>
                <w:i w:val="false"/>
                <w:color w:val="000000"/>
                <w:sz w:val="20"/>
              </w:rPr>
              <w:t>
25.</w:t>
            </w:r>
          </w:p>
          <w:bookmarkEnd w:id="3086"/>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Песенный вокал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3087"/>
          <w:p>
            <w:pPr>
              <w:spacing w:after="20"/>
              <w:ind w:left="20"/>
              <w:jc w:val="both"/>
            </w:pPr>
            <w:r>
              <w:rPr>
                <w:rFonts w:ascii="Times New Roman"/>
                <w:b w:val="false"/>
                <w:i w:val="false"/>
                <w:color w:val="000000"/>
                <w:sz w:val="20"/>
              </w:rPr>
              <w:t>
26.</w:t>
            </w:r>
          </w:p>
          <w:bookmarkEnd w:id="3087"/>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Контрабас</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3088"/>
          <w:p>
            <w:pPr>
              <w:spacing w:after="20"/>
              <w:ind w:left="20"/>
              <w:jc w:val="both"/>
            </w:pPr>
            <w:r>
              <w:rPr>
                <w:rFonts w:ascii="Times New Roman"/>
                <w:b w:val="false"/>
                <w:i w:val="false"/>
                <w:color w:val="000000"/>
                <w:sz w:val="20"/>
              </w:rPr>
              <w:t>
27.</w:t>
            </w:r>
          </w:p>
          <w:bookmarkEnd w:id="3088"/>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класс</w:t>
            </w:r>
          </w:p>
        </w:tc>
      </w:tr>
    </w:tbl>
    <w:bookmarkStart w:name="z3398" w:id="3089"/>
    <w:p>
      <w:pPr>
        <w:spacing w:after="0"/>
        <w:ind w:left="0"/>
        <w:jc w:val="left"/>
      </w:pPr>
      <w:r>
        <w:rPr>
          <w:rFonts w:ascii="Times New Roman"/>
          <w:b/>
          <w:i w:val="false"/>
          <w:color w:val="000000"/>
        </w:rPr>
        <w:t xml:space="preserve"> Специальность "Инструментальное исполнительство" по специализации "Народные инструменты"</w:t>
      </w:r>
    </w:p>
    <w:bookmarkEnd w:id="30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2095"/>
        <w:gridCol w:w="543"/>
        <w:gridCol w:w="351"/>
        <w:gridCol w:w="543"/>
        <w:gridCol w:w="543"/>
        <w:gridCol w:w="543"/>
        <w:gridCol w:w="544"/>
        <w:gridCol w:w="544"/>
        <w:gridCol w:w="351"/>
        <w:gridCol w:w="544"/>
        <w:gridCol w:w="709"/>
        <w:gridCol w:w="709"/>
        <w:gridCol w:w="709"/>
        <w:gridCol w:w="709"/>
        <w:gridCol w:w="791"/>
        <w:gridCol w:w="544"/>
        <w:gridCol w:w="985"/>
      </w:tblGrid>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3090"/>
          <w:p>
            <w:pPr>
              <w:spacing w:after="20"/>
              <w:ind w:left="20"/>
              <w:jc w:val="both"/>
            </w:pPr>
            <w:r>
              <w:rPr>
                <w:rFonts w:ascii="Times New Roman"/>
                <w:b w:val="false"/>
                <w:i w:val="false"/>
                <w:color w:val="000000"/>
                <w:sz w:val="20"/>
              </w:rPr>
              <w:t>
№ п/п</w:t>
            </w:r>
          </w:p>
          <w:bookmarkEnd w:id="3090"/>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экзамены проводятся в классах</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Переводные и текущие экзамены проводятся в классах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Недельных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цикл</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3091"/>
          <w:p>
            <w:pPr>
              <w:spacing w:after="20"/>
              <w:ind w:left="20"/>
              <w:jc w:val="both"/>
            </w:pPr>
            <w:r>
              <w:rPr>
                <w:rFonts w:ascii="Times New Roman"/>
                <w:b w:val="false"/>
                <w:i w:val="false"/>
                <w:color w:val="000000"/>
                <w:sz w:val="20"/>
              </w:rPr>
              <w:t>
1.</w:t>
            </w:r>
          </w:p>
          <w:bookmarkEnd w:id="3091"/>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инструмент</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класс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3092"/>
          <w:p>
            <w:pPr>
              <w:spacing w:after="20"/>
              <w:ind w:left="20"/>
              <w:jc w:val="both"/>
            </w:pPr>
            <w:r>
              <w:rPr>
                <w:rFonts w:ascii="Times New Roman"/>
                <w:b w:val="false"/>
                <w:i w:val="false"/>
                <w:color w:val="000000"/>
                <w:sz w:val="20"/>
              </w:rPr>
              <w:t>
2.</w:t>
            </w:r>
          </w:p>
          <w:bookmarkEnd w:id="3092"/>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кыл-кобыз (для кобызистов)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класс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3093"/>
          <w:p>
            <w:pPr>
              <w:spacing w:after="20"/>
              <w:ind w:left="20"/>
              <w:jc w:val="both"/>
            </w:pPr>
            <w:r>
              <w:rPr>
                <w:rFonts w:ascii="Times New Roman"/>
                <w:b w:val="false"/>
                <w:i w:val="false"/>
                <w:color w:val="000000"/>
                <w:sz w:val="20"/>
              </w:rPr>
              <w:t>
3.</w:t>
            </w:r>
          </w:p>
          <w:bookmarkEnd w:id="3093"/>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нот с листа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класс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3094"/>
          <w:p>
            <w:pPr>
              <w:spacing w:after="20"/>
              <w:ind w:left="20"/>
              <w:jc w:val="both"/>
            </w:pPr>
            <w:r>
              <w:rPr>
                <w:rFonts w:ascii="Times New Roman"/>
                <w:b w:val="false"/>
                <w:i w:val="false"/>
                <w:color w:val="000000"/>
                <w:sz w:val="20"/>
              </w:rPr>
              <w:t>
4.</w:t>
            </w:r>
          </w:p>
          <w:bookmarkEnd w:id="3094"/>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класс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3095"/>
          <w:p>
            <w:pPr>
              <w:spacing w:after="20"/>
              <w:ind w:left="20"/>
              <w:jc w:val="both"/>
            </w:pPr>
            <w:r>
              <w:rPr>
                <w:rFonts w:ascii="Times New Roman"/>
                <w:b w:val="false"/>
                <w:i w:val="false"/>
                <w:color w:val="000000"/>
                <w:sz w:val="20"/>
              </w:rPr>
              <w:t>
5.</w:t>
            </w:r>
          </w:p>
          <w:bookmarkEnd w:id="3095"/>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дирижирование</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3096"/>
          <w:p>
            <w:pPr>
              <w:spacing w:after="20"/>
              <w:ind w:left="20"/>
              <w:jc w:val="both"/>
            </w:pPr>
            <w:r>
              <w:rPr>
                <w:rFonts w:ascii="Times New Roman"/>
                <w:b w:val="false"/>
                <w:i w:val="false"/>
                <w:color w:val="000000"/>
                <w:sz w:val="20"/>
              </w:rPr>
              <w:t>
6.</w:t>
            </w:r>
          </w:p>
          <w:bookmarkEnd w:id="3096"/>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3097"/>
          <w:p>
            <w:pPr>
              <w:spacing w:after="20"/>
              <w:ind w:left="20"/>
              <w:jc w:val="both"/>
            </w:pPr>
            <w:r>
              <w:rPr>
                <w:rFonts w:ascii="Times New Roman"/>
                <w:b w:val="false"/>
                <w:i w:val="false"/>
                <w:color w:val="000000"/>
                <w:sz w:val="20"/>
              </w:rPr>
              <w:t>
7.</w:t>
            </w:r>
          </w:p>
          <w:bookmarkEnd w:id="3097"/>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Инструментоведение, инструментовка, аранжировка и чтение партитур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Общетеоретическая подготовка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3098"/>
          <w:p>
            <w:pPr>
              <w:spacing w:after="20"/>
              <w:ind w:left="20"/>
              <w:jc w:val="both"/>
            </w:pPr>
            <w:r>
              <w:rPr>
                <w:rFonts w:ascii="Times New Roman"/>
                <w:b w:val="false"/>
                <w:i w:val="false"/>
                <w:color w:val="000000"/>
                <w:sz w:val="20"/>
              </w:rPr>
              <w:t>
8.</w:t>
            </w:r>
          </w:p>
          <w:bookmarkEnd w:id="3098"/>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класс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3099"/>
          <w:p>
            <w:pPr>
              <w:spacing w:after="20"/>
              <w:ind w:left="20"/>
              <w:jc w:val="both"/>
            </w:pPr>
            <w:r>
              <w:rPr>
                <w:rFonts w:ascii="Times New Roman"/>
                <w:b w:val="false"/>
                <w:i w:val="false"/>
                <w:color w:val="000000"/>
                <w:sz w:val="20"/>
              </w:rPr>
              <w:t>
9.</w:t>
            </w:r>
          </w:p>
          <w:bookmarkEnd w:id="3099"/>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Элем.теория музыки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3100"/>
          <w:p>
            <w:pPr>
              <w:spacing w:after="20"/>
              <w:ind w:left="20"/>
              <w:jc w:val="both"/>
            </w:pPr>
            <w:r>
              <w:rPr>
                <w:rFonts w:ascii="Times New Roman"/>
                <w:b w:val="false"/>
                <w:i w:val="false"/>
                <w:color w:val="000000"/>
                <w:sz w:val="20"/>
              </w:rPr>
              <w:t>
10.</w:t>
            </w:r>
          </w:p>
          <w:bookmarkEnd w:id="3100"/>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класс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3101"/>
          <w:p>
            <w:pPr>
              <w:spacing w:after="20"/>
              <w:ind w:left="20"/>
              <w:jc w:val="both"/>
            </w:pPr>
            <w:r>
              <w:rPr>
                <w:rFonts w:ascii="Times New Roman"/>
                <w:b w:val="false"/>
                <w:i w:val="false"/>
                <w:color w:val="000000"/>
                <w:sz w:val="20"/>
              </w:rPr>
              <w:t>
11</w:t>
            </w:r>
          </w:p>
          <w:bookmarkEnd w:id="3101"/>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индивидуальн.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3102"/>
          <w:p>
            <w:pPr>
              <w:spacing w:after="20"/>
              <w:ind w:left="20"/>
              <w:jc w:val="both"/>
            </w:pPr>
            <w:r>
              <w:rPr>
                <w:rFonts w:ascii="Times New Roman"/>
                <w:b w:val="false"/>
                <w:i w:val="false"/>
                <w:color w:val="000000"/>
                <w:sz w:val="20"/>
              </w:rPr>
              <w:t>
12.</w:t>
            </w:r>
          </w:p>
          <w:bookmarkEnd w:id="3102"/>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джазовой</w:t>
            </w:r>
            <w:r>
              <w:br/>
            </w:r>
            <w:r>
              <w:rPr>
                <w:rFonts w:ascii="Times New Roman"/>
                <w:b w:val="false"/>
                <w:i w:val="false"/>
                <w:color w:val="000000"/>
                <w:sz w:val="20"/>
              </w:rPr>
              <w:t>
гармонии и импровизации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3103"/>
          <w:p>
            <w:pPr>
              <w:spacing w:after="20"/>
              <w:ind w:left="20"/>
              <w:jc w:val="both"/>
            </w:pPr>
            <w:r>
              <w:rPr>
                <w:rFonts w:ascii="Times New Roman"/>
                <w:b w:val="false"/>
                <w:i w:val="false"/>
                <w:color w:val="000000"/>
                <w:sz w:val="20"/>
              </w:rPr>
              <w:t>
13.</w:t>
            </w:r>
          </w:p>
          <w:bookmarkEnd w:id="3103"/>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3104"/>
          <w:p>
            <w:pPr>
              <w:spacing w:after="20"/>
              <w:ind w:left="20"/>
              <w:jc w:val="both"/>
            </w:pPr>
            <w:r>
              <w:rPr>
                <w:rFonts w:ascii="Times New Roman"/>
                <w:b w:val="false"/>
                <w:i w:val="false"/>
                <w:color w:val="000000"/>
                <w:sz w:val="20"/>
              </w:rPr>
              <w:t>
14.</w:t>
            </w:r>
          </w:p>
          <w:bookmarkEnd w:id="3104"/>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музыкальных произведений</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3105"/>
          <w:p>
            <w:pPr>
              <w:spacing w:after="20"/>
              <w:ind w:left="20"/>
              <w:jc w:val="both"/>
            </w:pPr>
            <w:r>
              <w:rPr>
                <w:rFonts w:ascii="Times New Roman"/>
                <w:b w:val="false"/>
                <w:i w:val="false"/>
                <w:color w:val="000000"/>
                <w:sz w:val="20"/>
              </w:rPr>
              <w:t>
15.</w:t>
            </w:r>
          </w:p>
          <w:bookmarkEnd w:id="3105"/>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музыкальная литература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класс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3106"/>
          <w:p>
            <w:pPr>
              <w:spacing w:after="20"/>
              <w:ind w:left="20"/>
              <w:jc w:val="both"/>
            </w:pPr>
            <w:r>
              <w:rPr>
                <w:rFonts w:ascii="Times New Roman"/>
                <w:b w:val="false"/>
                <w:i w:val="false"/>
                <w:color w:val="000000"/>
                <w:sz w:val="20"/>
              </w:rPr>
              <w:t>
16.</w:t>
            </w:r>
          </w:p>
          <w:bookmarkEnd w:id="3106"/>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 музык. лит-ра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класс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3107"/>
          <w:p>
            <w:pPr>
              <w:spacing w:after="20"/>
              <w:ind w:left="20"/>
              <w:jc w:val="both"/>
            </w:pPr>
            <w:r>
              <w:rPr>
                <w:rFonts w:ascii="Times New Roman"/>
                <w:b w:val="false"/>
                <w:i w:val="false"/>
                <w:color w:val="000000"/>
                <w:sz w:val="20"/>
              </w:rPr>
              <w:t>
17.</w:t>
            </w:r>
          </w:p>
          <w:bookmarkEnd w:id="3107"/>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музыки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класс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3108"/>
          <w:p>
            <w:pPr>
              <w:spacing w:after="20"/>
              <w:ind w:left="20"/>
              <w:jc w:val="both"/>
            </w:pPr>
            <w:r>
              <w:rPr>
                <w:rFonts w:ascii="Times New Roman"/>
                <w:b w:val="false"/>
                <w:i w:val="false"/>
                <w:color w:val="000000"/>
                <w:sz w:val="20"/>
              </w:rPr>
              <w:t>
18.</w:t>
            </w:r>
          </w:p>
          <w:bookmarkEnd w:id="3108"/>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фортепиано</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класс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3109"/>
          <w:p>
            <w:pPr>
              <w:spacing w:after="20"/>
              <w:ind w:left="20"/>
              <w:jc w:val="both"/>
            </w:pPr>
            <w:r>
              <w:rPr>
                <w:rFonts w:ascii="Times New Roman"/>
                <w:b w:val="false"/>
                <w:i w:val="false"/>
                <w:color w:val="000000"/>
                <w:sz w:val="20"/>
              </w:rPr>
              <w:t>
19.</w:t>
            </w:r>
          </w:p>
          <w:bookmarkEnd w:id="3109"/>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практика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класс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3110"/>
          <w:p>
            <w:pPr>
              <w:spacing w:after="20"/>
              <w:ind w:left="20"/>
              <w:jc w:val="both"/>
            </w:pPr>
            <w:r>
              <w:rPr>
                <w:rFonts w:ascii="Times New Roman"/>
                <w:b w:val="false"/>
                <w:i w:val="false"/>
                <w:color w:val="000000"/>
                <w:sz w:val="20"/>
              </w:rPr>
              <w:t>
20.</w:t>
            </w:r>
          </w:p>
          <w:bookmarkEnd w:id="3110"/>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3111"/>
          <w:p>
            <w:pPr>
              <w:spacing w:after="20"/>
              <w:ind w:left="20"/>
              <w:jc w:val="both"/>
            </w:pPr>
            <w:r>
              <w:rPr>
                <w:rFonts w:ascii="Times New Roman"/>
                <w:b w:val="false"/>
                <w:i w:val="false"/>
                <w:color w:val="000000"/>
                <w:sz w:val="20"/>
              </w:rPr>
              <w:t>
21.</w:t>
            </w:r>
          </w:p>
          <w:bookmarkEnd w:id="3111"/>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Сочинение</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3112"/>
          <w:p>
            <w:pPr>
              <w:spacing w:after="20"/>
              <w:ind w:left="20"/>
              <w:jc w:val="both"/>
            </w:pPr>
            <w:r>
              <w:rPr>
                <w:rFonts w:ascii="Times New Roman"/>
                <w:b w:val="false"/>
                <w:i w:val="false"/>
                <w:color w:val="000000"/>
                <w:sz w:val="20"/>
              </w:rPr>
              <w:t>
22.</w:t>
            </w:r>
          </w:p>
          <w:bookmarkEnd w:id="3112"/>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Пение с домброй</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3113"/>
          <w:p>
            <w:pPr>
              <w:spacing w:after="20"/>
              <w:ind w:left="20"/>
              <w:jc w:val="both"/>
            </w:pPr>
            <w:r>
              <w:rPr>
                <w:rFonts w:ascii="Times New Roman"/>
                <w:b w:val="false"/>
                <w:i w:val="false"/>
                <w:color w:val="000000"/>
                <w:sz w:val="20"/>
              </w:rPr>
              <w:t>
23.</w:t>
            </w:r>
          </w:p>
          <w:bookmarkEnd w:id="3113"/>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фольклорные инструменты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3114"/>
          <w:p>
            <w:pPr>
              <w:spacing w:after="20"/>
              <w:ind w:left="20"/>
              <w:jc w:val="both"/>
            </w:pPr>
            <w:r>
              <w:rPr>
                <w:rFonts w:ascii="Times New Roman"/>
                <w:b w:val="false"/>
                <w:i w:val="false"/>
                <w:color w:val="000000"/>
                <w:sz w:val="20"/>
              </w:rPr>
              <w:t>
24.</w:t>
            </w:r>
          </w:p>
          <w:bookmarkEnd w:id="3114"/>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духовой инструмент</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3115"/>
          <w:p>
            <w:pPr>
              <w:spacing w:after="20"/>
              <w:ind w:left="20"/>
              <w:jc w:val="both"/>
            </w:pPr>
            <w:r>
              <w:rPr>
                <w:rFonts w:ascii="Times New Roman"/>
                <w:b w:val="false"/>
                <w:i w:val="false"/>
                <w:color w:val="000000"/>
                <w:sz w:val="20"/>
              </w:rPr>
              <w:t>
25.</w:t>
            </w:r>
          </w:p>
          <w:bookmarkEnd w:id="3115"/>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Ансамбли: домбыра, кобыз,кыл-кобыз, домра- прима, шертер, баян, аккордеон и др. казахские фольклорные инструменты.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3116"/>
          <w:p>
            <w:pPr>
              <w:spacing w:after="20"/>
              <w:ind w:left="20"/>
              <w:jc w:val="both"/>
            </w:pPr>
            <w:r>
              <w:rPr>
                <w:rFonts w:ascii="Times New Roman"/>
                <w:b w:val="false"/>
                <w:i w:val="false"/>
                <w:color w:val="000000"/>
                <w:sz w:val="20"/>
              </w:rPr>
              <w:t>
26.</w:t>
            </w:r>
          </w:p>
          <w:bookmarkEnd w:id="3116"/>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Песенный вокал</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3117"/>
          <w:p>
            <w:pPr>
              <w:spacing w:after="20"/>
              <w:ind w:left="20"/>
              <w:jc w:val="both"/>
            </w:pPr>
            <w:r>
              <w:rPr>
                <w:rFonts w:ascii="Times New Roman"/>
                <w:b w:val="false"/>
                <w:i w:val="false"/>
                <w:color w:val="000000"/>
                <w:sz w:val="20"/>
              </w:rPr>
              <w:t>
27.</w:t>
            </w:r>
          </w:p>
          <w:bookmarkEnd w:id="3117"/>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класс</w:t>
            </w:r>
          </w:p>
        </w:tc>
      </w:tr>
    </w:tbl>
    <w:bookmarkStart w:name="z3436" w:id="3118"/>
    <w:p>
      <w:pPr>
        <w:spacing w:after="0"/>
        <w:ind w:left="0"/>
        <w:jc w:val="left"/>
      </w:pPr>
      <w:r>
        <w:rPr>
          <w:rFonts w:ascii="Times New Roman"/>
          <w:b/>
          <w:i w:val="false"/>
          <w:color w:val="000000"/>
        </w:rPr>
        <w:t xml:space="preserve"> Специальность "Инструментальное исполнительство" по специализации "Духовые и ударные инструменты"</w:t>
      </w:r>
    </w:p>
    <w:bookmarkEnd w:id="3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
        <w:gridCol w:w="505"/>
        <w:gridCol w:w="190"/>
        <w:gridCol w:w="149"/>
        <w:gridCol w:w="296"/>
        <w:gridCol w:w="2"/>
        <w:gridCol w:w="289"/>
        <w:gridCol w:w="222"/>
        <w:gridCol w:w="443"/>
        <w:gridCol w:w="356"/>
        <w:gridCol w:w="441"/>
        <w:gridCol w:w="322"/>
        <w:gridCol w:w="56"/>
        <w:gridCol w:w="379"/>
        <w:gridCol w:w="187"/>
        <w:gridCol w:w="443"/>
        <w:gridCol w:w="464"/>
        <w:gridCol w:w="440"/>
        <w:gridCol w:w="389"/>
        <w:gridCol w:w="437"/>
        <w:gridCol w:w="528"/>
        <w:gridCol w:w="438"/>
        <w:gridCol w:w="522"/>
        <w:gridCol w:w="439"/>
        <w:gridCol w:w="522"/>
        <w:gridCol w:w="439"/>
        <w:gridCol w:w="9"/>
        <w:gridCol w:w="448"/>
        <w:gridCol w:w="321"/>
        <w:gridCol w:w="648"/>
        <w:gridCol w:w="335"/>
        <w:gridCol w:w="444"/>
        <w:gridCol w:w="4"/>
        <w:gridCol w:w="74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3119"/>
          <w:p>
            <w:pPr>
              <w:spacing w:after="20"/>
              <w:ind w:left="20"/>
              <w:jc w:val="both"/>
            </w:pPr>
            <w:r>
              <w:rPr>
                <w:rFonts w:ascii="Times New Roman"/>
                <w:b w:val="false"/>
                <w:i w:val="false"/>
                <w:color w:val="000000"/>
                <w:sz w:val="20"/>
              </w:rPr>
              <w:t>
№ п/п</w:t>
            </w:r>
          </w:p>
          <w:bookmarkEnd w:id="3119"/>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экзамены проводятся в классах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Переводные и текущие экзамены проводятся в классах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Годовых</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цикл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3120"/>
          <w:p>
            <w:pPr>
              <w:spacing w:after="20"/>
              <w:ind w:left="20"/>
              <w:jc w:val="both"/>
            </w:pPr>
            <w:r>
              <w:rPr>
                <w:rFonts w:ascii="Times New Roman"/>
                <w:b w:val="false"/>
                <w:i w:val="false"/>
                <w:color w:val="000000"/>
                <w:sz w:val="20"/>
              </w:rPr>
              <w:t>
1.</w:t>
            </w:r>
          </w:p>
          <w:bookmarkEnd w:id="312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инструмент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3121"/>
          <w:p>
            <w:pPr>
              <w:spacing w:after="20"/>
              <w:ind w:left="20"/>
              <w:jc w:val="both"/>
            </w:pPr>
            <w:r>
              <w:rPr>
                <w:rFonts w:ascii="Times New Roman"/>
                <w:b w:val="false"/>
                <w:i w:val="false"/>
                <w:color w:val="000000"/>
                <w:sz w:val="20"/>
              </w:rPr>
              <w:t>
2.</w:t>
            </w:r>
          </w:p>
          <w:bookmarkEnd w:id="312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нот с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3122"/>
          <w:p>
            <w:pPr>
              <w:spacing w:after="20"/>
              <w:ind w:left="20"/>
              <w:jc w:val="both"/>
            </w:pPr>
            <w:r>
              <w:rPr>
                <w:rFonts w:ascii="Times New Roman"/>
                <w:b w:val="false"/>
                <w:i w:val="false"/>
                <w:color w:val="000000"/>
                <w:sz w:val="20"/>
              </w:rPr>
              <w:t>
3.</w:t>
            </w:r>
          </w:p>
          <w:bookmarkEnd w:id="312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камерного ансамбля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3123"/>
          <w:p>
            <w:pPr>
              <w:spacing w:after="20"/>
              <w:ind w:left="20"/>
              <w:jc w:val="both"/>
            </w:pPr>
            <w:r>
              <w:rPr>
                <w:rFonts w:ascii="Times New Roman"/>
                <w:b w:val="false"/>
                <w:i w:val="false"/>
                <w:color w:val="000000"/>
                <w:sz w:val="20"/>
              </w:rPr>
              <w:t>
4.</w:t>
            </w:r>
          </w:p>
          <w:bookmarkEnd w:id="312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3124"/>
          <w:p>
            <w:pPr>
              <w:spacing w:after="20"/>
              <w:ind w:left="20"/>
              <w:jc w:val="both"/>
            </w:pPr>
            <w:r>
              <w:rPr>
                <w:rFonts w:ascii="Times New Roman"/>
                <w:b w:val="false"/>
                <w:i w:val="false"/>
                <w:color w:val="000000"/>
                <w:sz w:val="20"/>
              </w:rPr>
              <w:t>
5.</w:t>
            </w:r>
          </w:p>
          <w:bookmarkEnd w:id="3124"/>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3125"/>
          <w:p>
            <w:pPr>
              <w:spacing w:after="20"/>
              <w:ind w:left="20"/>
              <w:jc w:val="both"/>
            </w:pPr>
            <w:r>
              <w:rPr>
                <w:rFonts w:ascii="Times New Roman"/>
                <w:b w:val="false"/>
                <w:i w:val="false"/>
                <w:color w:val="000000"/>
                <w:sz w:val="20"/>
              </w:rPr>
              <w:t>
6.</w:t>
            </w:r>
          </w:p>
          <w:bookmarkEnd w:id="312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Инструментоведение, инструментовка и аранжировка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Общетеоретическая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3126"/>
          <w:p>
            <w:pPr>
              <w:spacing w:after="20"/>
              <w:ind w:left="20"/>
              <w:jc w:val="both"/>
            </w:pPr>
            <w:r>
              <w:rPr>
                <w:rFonts w:ascii="Times New Roman"/>
                <w:b w:val="false"/>
                <w:i w:val="false"/>
                <w:color w:val="000000"/>
                <w:sz w:val="20"/>
              </w:rPr>
              <w:t>
7.</w:t>
            </w:r>
          </w:p>
          <w:bookmarkEnd w:id="312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3127"/>
          <w:p>
            <w:pPr>
              <w:spacing w:after="20"/>
              <w:ind w:left="20"/>
              <w:jc w:val="both"/>
            </w:pPr>
            <w:r>
              <w:rPr>
                <w:rFonts w:ascii="Times New Roman"/>
                <w:b w:val="false"/>
                <w:i w:val="false"/>
                <w:color w:val="000000"/>
                <w:sz w:val="20"/>
              </w:rPr>
              <w:t>
8.</w:t>
            </w:r>
          </w:p>
          <w:bookmarkEnd w:id="312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Элем.теория музыки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3128"/>
          <w:p>
            <w:pPr>
              <w:spacing w:after="20"/>
              <w:ind w:left="20"/>
              <w:jc w:val="both"/>
            </w:pPr>
            <w:r>
              <w:rPr>
                <w:rFonts w:ascii="Times New Roman"/>
                <w:b w:val="false"/>
                <w:i w:val="false"/>
                <w:color w:val="000000"/>
                <w:sz w:val="20"/>
              </w:rPr>
              <w:t>
9.</w:t>
            </w:r>
          </w:p>
          <w:bookmarkEnd w:id="312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3129"/>
          <w:p>
            <w:pPr>
              <w:spacing w:after="20"/>
              <w:ind w:left="20"/>
              <w:jc w:val="both"/>
            </w:pPr>
            <w:r>
              <w:rPr>
                <w:rFonts w:ascii="Times New Roman"/>
                <w:b w:val="false"/>
                <w:i w:val="false"/>
                <w:color w:val="000000"/>
                <w:sz w:val="20"/>
              </w:rPr>
              <w:t>
10.</w:t>
            </w:r>
          </w:p>
          <w:bookmarkEnd w:id="312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индив.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3130"/>
          <w:p>
            <w:pPr>
              <w:spacing w:after="20"/>
              <w:ind w:left="20"/>
              <w:jc w:val="both"/>
            </w:pPr>
            <w:r>
              <w:rPr>
                <w:rFonts w:ascii="Times New Roman"/>
                <w:b w:val="false"/>
                <w:i w:val="false"/>
                <w:color w:val="000000"/>
                <w:sz w:val="20"/>
              </w:rPr>
              <w:t>
11.</w:t>
            </w:r>
          </w:p>
          <w:bookmarkEnd w:id="313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джазовой гармонии и импровизации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3131"/>
          <w:p>
            <w:pPr>
              <w:spacing w:after="20"/>
              <w:ind w:left="20"/>
              <w:jc w:val="both"/>
            </w:pPr>
            <w:r>
              <w:rPr>
                <w:rFonts w:ascii="Times New Roman"/>
                <w:b w:val="false"/>
                <w:i w:val="false"/>
                <w:color w:val="000000"/>
                <w:sz w:val="20"/>
              </w:rPr>
              <w:t>
12.</w:t>
            </w:r>
          </w:p>
          <w:bookmarkEnd w:id="313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3132"/>
          <w:p>
            <w:pPr>
              <w:spacing w:after="20"/>
              <w:ind w:left="20"/>
              <w:jc w:val="both"/>
            </w:pPr>
            <w:r>
              <w:rPr>
                <w:rFonts w:ascii="Times New Roman"/>
                <w:b w:val="false"/>
                <w:i w:val="false"/>
                <w:color w:val="000000"/>
                <w:sz w:val="20"/>
              </w:rPr>
              <w:t>
13.</w:t>
            </w:r>
          </w:p>
          <w:bookmarkEnd w:id="313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муз.произв.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3133"/>
          <w:p>
            <w:pPr>
              <w:spacing w:after="20"/>
              <w:ind w:left="20"/>
              <w:jc w:val="both"/>
            </w:pPr>
            <w:r>
              <w:rPr>
                <w:rFonts w:ascii="Times New Roman"/>
                <w:b w:val="false"/>
                <w:i w:val="false"/>
                <w:color w:val="000000"/>
                <w:sz w:val="20"/>
              </w:rPr>
              <w:t>
14.</w:t>
            </w:r>
          </w:p>
          <w:bookmarkEnd w:id="31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музыкальная литература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класс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3134"/>
          <w:p>
            <w:pPr>
              <w:spacing w:after="20"/>
              <w:ind w:left="20"/>
              <w:jc w:val="both"/>
            </w:pPr>
            <w:r>
              <w:rPr>
                <w:rFonts w:ascii="Times New Roman"/>
                <w:b w:val="false"/>
                <w:i w:val="false"/>
                <w:color w:val="000000"/>
                <w:sz w:val="20"/>
              </w:rPr>
              <w:t>
15.</w:t>
            </w:r>
          </w:p>
          <w:bookmarkEnd w:id="3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музыкальная литература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класс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3135"/>
          <w:p>
            <w:pPr>
              <w:spacing w:after="20"/>
              <w:ind w:left="20"/>
              <w:jc w:val="both"/>
            </w:pPr>
            <w:r>
              <w:rPr>
                <w:rFonts w:ascii="Times New Roman"/>
                <w:b w:val="false"/>
                <w:i w:val="false"/>
                <w:color w:val="000000"/>
                <w:sz w:val="20"/>
              </w:rPr>
              <w:t>
16.</w:t>
            </w:r>
          </w:p>
          <w:bookmarkEnd w:id="3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музыки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класс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3136"/>
          <w:p>
            <w:pPr>
              <w:spacing w:after="20"/>
              <w:ind w:left="20"/>
              <w:jc w:val="both"/>
            </w:pPr>
            <w:r>
              <w:rPr>
                <w:rFonts w:ascii="Times New Roman"/>
                <w:b w:val="false"/>
                <w:i w:val="false"/>
                <w:color w:val="000000"/>
                <w:sz w:val="20"/>
              </w:rPr>
              <w:t>
17.</w:t>
            </w:r>
          </w:p>
          <w:bookmarkEnd w:id="3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фортепиано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класс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3137"/>
          <w:p>
            <w:pPr>
              <w:spacing w:after="20"/>
              <w:ind w:left="20"/>
              <w:jc w:val="both"/>
            </w:pPr>
            <w:r>
              <w:rPr>
                <w:rFonts w:ascii="Times New Roman"/>
                <w:b w:val="false"/>
                <w:i w:val="false"/>
                <w:color w:val="000000"/>
                <w:sz w:val="20"/>
              </w:rPr>
              <w:t>
18.</w:t>
            </w:r>
          </w:p>
          <w:bookmarkEnd w:id="31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 класс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3138"/>
          <w:p>
            <w:pPr>
              <w:spacing w:after="20"/>
              <w:ind w:left="20"/>
              <w:jc w:val="both"/>
            </w:pPr>
            <w:r>
              <w:rPr>
                <w:rFonts w:ascii="Times New Roman"/>
                <w:b w:val="false"/>
                <w:i w:val="false"/>
                <w:color w:val="000000"/>
                <w:sz w:val="20"/>
              </w:rPr>
              <w:t>
19.</w:t>
            </w:r>
          </w:p>
          <w:bookmarkEnd w:id="31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3139"/>
          <w:p>
            <w:pPr>
              <w:spacing w:after="20"/>
              <w:ind w:left="20"/>
              <w:jc w:val="both"/>
            </w:pPr>
            <w:r>
              <w:rPr>
                <w:rFonts w:ascii="Times New Roman"/>
                <w:b w:val="false"/>
                <w:i w:val="false"/>
                <w:color w:val="000000"/>
                <w:sz w:val="20"/>
              </w:rPr>
              <w:t>
20.</w:t>
            </w:r>
          </w:p>
          <w:bookmarkEnd w:id="31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3140"/>
          <w:p>
            <w:pPr>
              <w:spacing w:after="20"/>
              <w:ind w:left="20"/>
              <w:jc w:val="both"/>
            </w:pPr>
            <w:r>
              <w:rPr>
                <w:rFonts w:ascii="Times New Roman"/>
                <w:b w:val="false"/>
                <w:i w:val="false"/>
                <w:color w:val="000000"/>
                <w:sz w:val="20"/>
              </w:rPr>
              <w:t>
21.</w:t>
            </w:r>
          </w:p>
          <w:bookmarkEnd w:id="31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дирижирование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3141"/>
          <w:p>
            <w:pPr>
              <w:spacing w:after="20"/>
              <w:ind w:left="20"/>
              <w:jc w:val="both"/>
            </w:pPr>
            <w:r>
              <w:rPr>
                <w:rFonts w:ascii="Times New Roman"/>
                <w:b w:val="false"/>
                <w:i w:val="false"/>
                <w:color w:val="000000"/>
                <w:sz w:val="20"/>
              </w:rPr>
              <w:t>
22.</w:t>
            </w:r>
          </w:p>
          <w:bookmarkEnd w:id="31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Родственный инструмент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3142"/>
          <w:p>
            <w:pPr>
              <w:spacing w:after="20"/>
              <w:ind w:left="20"/>
              <w:jc w:val="both"/>
            </w:pPr>
            <w:r>
              <w:rPr>
                <w:rFonts w:ascii="Times New Roman"/>
                <w:b w:val="false"/>
                <w:i w:val="false"/>
                <w:color w:val="000000"/>
                <w:sz w:val="20"/>
              </w:rPr>
              <w:t>
23.</w:t>
            </w:r>
          </w:p>
          <w:bookmarkEnd w:id="31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Ансамбли духовых и ударных инструментов (по партитуре)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3143"/>
          <w:p>
            <w:pPr>
              <w:spacing w:after="20"/>
              <w:ind w:left="20"/>
              <w:jc w:val="both"/>
            </w:pPr>
            <w:r>
              <w:rPr>
                <w:rFonts w:ascii="Times New Roman"/>
                <w:b w:val="false"/>
                <w:i w:val="false"/>
                <w:color w:val="000000"/>
                <w:sz w:val="20"/>
              </w:rPr>
              <w:t>
24.</w:t>
            </w:r>
          </w:p>
          <w:bookmarkEnd w:id="31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Песенный вокал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3144"/>
          <w:p>
            <w:pPr>
              <w:spacing w:after="20"/>
              <w:ind w:left="20"/>
              <w:jc w:val="both"/>
            </w:pPr>
            <w:r>
              <w:rPr>
                <w:rFonts w:ascii="Times New Roman"/>
                <w:b w:val="false"/>
                <w:i w:val="false"/>
                <w:color w:val="000000"/>
                <w:sz w:val="20"/>
              </w:rPr>
              <w:t>
25.</w:t>
            </w:r>
          </w:p>
          <w:bookmarkEnd w:id="31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класс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3145"/>
          <w:p>
            <w:pPr>
              <w:spacing w:after="20"/>
              <w:ind w:left="20"/>
              <w:jc w:val="both"/>
            </w:pPr>
            <w:r>
              <w:rPr>
                <w:rFonts w:ascii="Times New Roman"/>
                <w:b w:val="false"/>
                <w:i w:val="false"/>
                <w:color w:val="000000"/>
                <w:sz w:val="20"/>
              </w:rPr>
              <w:t>
26.</w:t>
            </w:r>
          </w:p>
          <w:bookmarkEnd w:id="31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Каз.фольклорный нструмент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74" w:id="3146"/>
    <w:p>
      <w:pPr>
        <w:spacing w:after="0"/>
        <w:ind w:left="0"/>
        <w:jc w:val="left"/>
      </w:pPr>
      <w:r>
        <w:rPr>
          <w:rFonts w:ascii="Times New Roman"/>
          <w:b/>
          <w:i w:val="false"/>
          <w:color w:val="000000"/>
        </w:rPr>
        <w:t xml:space="preserve"> Специальность "Музыкальное исполнительство эстрады"</w:t>
      </w:r>
    </w:p>
    <w:bookmarkEnd w:id="3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840"/>
        <w:gridCol w:w="762"/>
        <w:gridCol w:w="762"/>
        <w:gridCol w:w="994"/>
        <w:gridCol w:w="995"/>
        <w:gridCol w:w="763"/>
        <w:gridCol w:w="763"/>
        <w:gridCol w:w="763"/>
        <w:gridCol w:w="995"/>
        <w:gridCol w:w="879"/>
        <w:gridCol w:w="1109"/>
        <w:gridCol w:w="763"/>
        <w:gridCol w:w="1150"/>
      </w:tblGrid>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3147"/>
          <w:p>
            <w:pPr>
              <w:spacing w:after="20"/>
              <w:ind w:left="20"/>
              <w:jc w:val="both"/>
            </w:pPr>
            <w:r>
              <w:rPr>
                <w:rFonts w:ascii="Times New Roman"/>
                <w:b w:val="false"/>
                <w:i w:val="false"/>
                <w:color w:val="000000"/>
                <w:sz w:val="20"/>
              </w:rPr>
              <w:t>
№ п/п</w:t>
            </w:r>
          </w:p>
          <w:bookmarkEnd w:id="3147"/>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экзамены проводятся в классах</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Переводные и текущие экзамены проводятся в классах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Недельных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цикл</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3148"/>
          <w:p>
            <w:pPr>
              <w:spacing w:after="20"/>
              <w:ind w:left="20"/>
              <w:jc w:val="both"/>
            </w:pPr>
            <w:r>
              <w:rPr>
                <w:rFonts w:ascii="Times New Roman"/>
                <w:b w:val="false"/>
                <w:i w:val="false"/>
                <w:color w:val="000000"/>
                <w:sz w:val="20"/>
              </w:rPr>
              <w:t>
1.</w:t>
            </w:r>
          </w:p>
          <w:bookmarkEnd w:id="3148"/>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инструмент</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класс</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3149"/>
          <w:p>
            <w:pPr>
              <w:spacing w:after="20"/>
              <w:ind w:left="20"/>
              <w:jc w:val="both"/>
            </w:pPr>
            <w:r>
              <w:rPr>
                <w:rFonts w:ascii="Times New Roman"/>
                <w:b w:val="false"/>
                <w:i w:val="false"/>
                <w:color w:val="000000"/>
                <w:sz w:val="20"/>
              </w:rPr>
              <w:t>
2.</w:t>
            </w:r>
          </w:p>
          <w:bookmarkEnd w:id="3149"/>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Импровизация и чтение нот с листа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класс</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3150"/>
          <w:p>
            <w:pPr>
              <w:spacing w:after="20"/>
              <w:ind w:left="20"/>
              <w:jc w:val="both"/>
            </w:pPr>
            <w:r>
              <w:rPr>
                <w:rFonts w:ascii="Times New Roman"/>
                <w:b w:val="false"/>
                <w:i w:val="false"/>
                <w:color w:val="000000"/>
                <w:sz w:val="20"/>
              </w:rPr>
              <w:t>
3.</w:t>
            </w:r>
          </w:p>
          <w:bookmarkEnd w:id="3150"/>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3151"/>
          <w:p>
            <w:pPr>
              <w:spacing w:after="20"/>
              <w:ind w:left="20"/>
              <w:jc w:val="both"/>
            </w:pPr>
            <w:r>
              <w:rPr>
                <w:rFonts w:ascii="Times New Roman"/>
                <w:b w:val="false"/>
                <w:i w:val="false"/>
                <w:color w:val="000000"/>
                <w:sz w:val="20"/>
              </w:rPr>
              <w:t>
4.</w:t>
            </w:r>
          </w:p>
          <w:bookmarkEnd w:id="3151"/>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класс</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3152"/>
          <w:p>
            <w:pPr>
              <w:spacing w:after="20"/>
              <w:ind w:left="20"/>
              <w:jc w:val="both"/>
            </w:pPr>
            <w:r>
              <w:rPr>
                <w:rFonts w:ascii="Times New Roman"/>
                <w:b w:val="false"/>
                <w:i w:val="false"/>
                <w:color w:val="000000"/>
                <w:sz w:val="20"/>
              </w:rPr>
              <w:t>
5.</w:t>
            </w:r>
          </w:p>
          <w:bookmarkEnd w:id="3152"/>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Инструментоведение, инструментовка и аранжировка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3153"/>
          <w:p>
            <w:pPr>
              <w:spacing w:after="20"/>
              <w:ind w:left="20"/>
              <w:jc w:val="both"/>
            </w:pPr>
            <w:r>
              <w:rPr>
                <w:rFonts w:ascii="Times New Roman"/>
                <w:b w:val="false"/>
                <w:i w:val="false"/>
                <w:color w:val="000000"/>
                <w:sz w:val="20"/>
              </w:rPr>
              <w:t>
6.</w:t>
            </w:r>
          </w:p>
          <w:bookmarkEnd w:id="3153"/>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фортепиано</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класс</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Общетеоретическая подготовка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3154"/>
          <w:p>
            <w:pPr>
              <w:spacing w:after="20"/>
              <w:ind w:left="20"/>
              <w:jc w:val="both"/>
            </w:pPr>
            <w:r>
              <w:rPr>
                <w:rFonts w:ascii="Times New Roman"/>
                <w:b w:val="false"/>
                <w:i w:val="false"/>
                <w:color w:val="000000"/>
                <w:sz w:val="20"/>
              </w:rPr>
              <w:t>
7.</w:t>
            </w:r>
          </w:p>
          <w:bookmarkEnd w:id="3154"/>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класс</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3155"/>
          <w:p>
            <w:pPr>
              <w:spacing w:after="20"/>
              <w:ind w:left="20"/>
              <w:jc w:val="both"/>
            </w:pPr>
            <w:r>
              <w:rPr>
                <w:rFonts w:ascii="Times New Roman"/>
                <w:b w:val="false"/>
                <w:i w:val="false"/>
                <w:color w:val="000000"/>
                <w:sz w:val="20"/>
              </w:rPr>
              <w:t>
8.</w:t>
            </w:r>
          </w:p>
          <w:bookmarkEnd w:id="3155"/>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Элементарная теория музыки</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3156"/>
          <w:p>
            <w:pPr>
              <w:spacing w:after="20"/>
              <w:ind w:left="20"/>
              <w:jc w:val="both"/>
            </w:pPr>
            <w:r>
              <w:rPr>
                <w:rFonts w:ascii="Times New Roman"/>
                <w:b w:val="false"/>
                <w:i w:val="false"/>
                <w:color w:val="000000"/>
                <w:sz w:val="20"/>
              </w:rPr>
              <w:t>
9</w:t>
            </w:r>
          </w:p>
          <w:bookmarkEnd w:id="3156"/>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класс</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3157"/>
          <w:p>
            <w:pPr>
              <w:spacing w:after="20"/>
              <w:ind w:left="20"/>
              <w:jc w:val="both"/>
            </w:pPr>
            <w:r>
              <w:rPr>
                <w:rFonts w:ascii="Times New Roman"/>
                <w:b w:val="false"/>
                <w:i w:val="false"/>
                <w:color w:val="000000"/>
                <w:sz w:val="20"/>
              </w:rPr>
              <w:t>
10.</w:t>
            </w:r>
          </w:p>
          <w:bookmarkEnd w:id="3157"/>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индив.(джазовая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3158"/>
          <w:p>
            <w:pPr>
              <w:spacing w:after="20"/>
              <w:ind w:left="20"/>
              <w:jc w:val="both"/>
            </w:pPr>
            <w:r>
              <w:rPr>
                <w:rFonts w:ascii="Times New Roman"/>
                <w:b w:val="false"/>
                <w:i w:val="false"/>
                <w:color w:val="000000"/>
                <w:sz w:val="20"/>
              </w:rPr>
              <w:t>
11.</w:t>
            </w:r>
          </w:p>
          <w:bookmarkEnd w:id="3158"/>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3159"/>
          <w:p>
            <w:pPr>
              <w:spacing w:after="20"/>
              <w:ind w:left="20"/>
              <w:jc w:val="both"/>
            </w:pPr>
            <w:r>
              <w:rPr>
                <w:rFonts w:ascii="Times New Roman"/>
                <w:b w:val="false"/>
                <w:i w:val="false"/>
                <w:color w:val="000000"/>
                <w:sz w:val="20"/>
              </w:rPr>
              <w:t>
12.</w:t>
            </w:r>
          </w:p>
          <w:bookmarkEnd w:id="3159"/>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музыкальных произведений</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3160"/>
          <w:p>
            <w:pPr>
              <w:spacing w:after="20"/>
              <w:ind w:left="20"/>
              <w:jc w:val="both"/>
            </w:pPr>
            <w:r>
              <w:rPr>
                <w:rFonts w:ascii="Times New Roman"/>
                <w:b w:val="false"/>
                <w:i w:val="false"/>
                <w:color w:val="000000"/>
                <w:sz w:val="20"/>
              </w:rPr>
              <w:t>
13.</w:t>
            </w:r>
          </w:p>
          <w:bookmarkEnd w:id="3160"/>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музыкальная лит-ра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класс</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3161"/>
          <w:p>
            <w:pPr>
              <w:spacing w:after="20"/>
              <w:ind w:left="20"/>
              <w:jc w:val="both"/>
            </w:pPr>
            <w:r>
              <w:rPr>
                <w:rFonts w:ascii="Times New Roman"/>
                <w:b w:val="false"/>
                <w:i w:val="false"/>
                <w:color w:val="000000"/>
                <w:sz w:val="20"/>
              </w:rPr>
              <w:t>
14.</w:t>
            </w:r>
          </w:p>
          <w:bookmarkEnd w:id="3161"/>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музыкальная лит-ра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класс</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3162"/>
          <w:p>
            <w:pPr>
              <w:spacing w:after="20"/>
              <w:ind w:left="20"/>
              <w:jc w:val="both"/>
            </w:pPr>
            <w:r>
              <w:rPr>
                <w:rFonts w:ascii="Times New Roman"/>
                <w:b w:val="false"/>
                <w:i w:val="false"/>
                <w:color w:val="000000"/>
                <w:sz w:val="20"/>
              </w:rPr>
              <w:t>
15.</w:t>
            </w:r>
          </w:p>
          <w:bookmarkEnd w:id="3162"/>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джазовой гармонии и импровизации</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3163"/>
          <w:p>
            <w:pPr>
              <w:spacing w:after="20"/>
              <w:ind w:left="20"/>
              <w:jc w:val="both"/>
            </w:pPr>
            <w:r>
              <w:rPr>
                <w:rFonts w:ascii="Times New Roman"/>
                <w:b w:val="false"/>
                <w:i w:val="false"/>
                <w:color w:val="000000"/>
                <w:sz w:val="20"/>
              </w:rPr>
              <w:t>
16.</w:t>
            </w:r>
          </w:p>
          <w:bookmarkEnd w:id="3163"/>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практика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класс</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3164"/>
          <w:p>
            <w:pPr>
              <w:spacing w:after="20"/>
              <w:ind w:left="20"/>
              <w:jc w:val="both"/>
            </w:pPr>
            <w:r>
              <w:rPr>
                <w:rFonts w:ascii="Times New Roman"/>
                <w:b w:val="false"/>
                <w:i w:val="false"/>
                <w:color w:val="000000"/>
                <w:sz w:val="20"/>
              </w:rPr>
              <w:t>
17.</w:t>
            </w:r>
          </w:p>
          <w:bookmarkEnd w:id="3164"/>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3165"/>
          <w:p>
            <w:pPr>
              <w:spacing w:after="20"/>
              <w:ind w:left="20"/>
              <w:jc w:val="both"/>
            </w:pPr>
            <w:r>
              <w:rPr>
                <w:rFonts w:ascii="Times New Roman"/>
                <w:b w:val="false"/>
                <w:i w:val="false"/>
                <w:color w:val="000000"/>
                <w:sz w:val="20"/>
              </w:rPr>
              <w:t>
18.</w:t>
            </w:r>
          </w:p>
          <w:bookmarkEnd w:id="3165"/>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Сочинение</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3166"/>
          <w:p>
            <w:pPr>
              <w:spacing w:after="20"/>
              <w:ind w:left="20"/>
              <w:jc w:val="both"/>
            </w:pPr>
            <w:r>
              <w:rPr>
                <w:rFonts w:ascii="Times New Roman"/>
                <w:b w:val="false"/>
                <w:i w:val="false"/>
                <w:color w:val="000000"/>
                <w:sz w:val="20"/>
              </w:rPr>
              <w:t>
19.</w:t>
            </w:r>
          </w:p>
          <w:bookmarkEnd w:id="3166"/>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духовой инструмент</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3167"/>
          <w:p>
            <w:pPr>
              <w:spacing w:after="20"/>
              <w:ind w:left="20"/>
              <w:jc w:val="both"/>
            </w:pPr>
            <w:r>
              <w:rPr>
                <w:rFonts w:ascii="Times New Roman"/>
                <w:b w:val="false"/>
                <w:i w:val="false"/>
                <w:color w:val="000000"/>
                <w:sz w:val="20"/>
              </w:rPr>
              <w:t>
20.</w:t>
            </w:r>
          </w:p>
          <w:bookmarkEnd w:id="3167"/>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Эстрадные ансамбли</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3168"/>
          <w:p>
            <w:pPr>
              <w:spacing w:after="20"/>
              <w:ind w:left="20"/>
              <w:jc w:val="both"/>
            </w:pPr>
            <w:r>
              <w:rPr>
                <w:rFonts w:ascii="Times New Roman"/>
                <w:b w:val="false"/>
                <w:i w:val="false"/>
                <w:color w:val="000000"/>
                <w:sz w:val="20"/>
              </w:rPr>
              <w:t>
21.</w:t>
            </w:r>
          </w:p>
          <w:bookmarkEnd w:id="3168"/>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Клавишные инструменты (синтезатор)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3169"/>
          <w:p>
            <w:pPr>
              <w:spacing w:after="20"/>
              <w:ind w:left="20"/>
              <w:jc w:val="both"/>
            </w:pPr>
            <w:r>
              <w:rPr>
                <w:rFonts w:ascii="Times New Roman"/>
                <w:b w:val="false"/>
                <w:i w:val="false"/>
                <w:color w:val="000000"/>
                <w:sz w:val="20"/>
              </w:rPr>
              <w:t>
22.</w:t>
            </w:r>
          </w:p>
          <w:bookmarkEnd w:id="3169"/>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Песенный вокал</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3170"/>
          <w:p>
            <w:pPr>
              <w:spacing w:after="20"/>
              <w:ind w:left="20"/>
              <w:jc w:val="both"/>
            </w:pPr>
            <w:r>
              <w:rPr>
                <w:rFonts w:ascii="Times New Roman"/>
                <w:b w:val="false"/>
                <w:i w:val="false"/>
                <w:color w:val="000000"/>
                <w:sz w:val="20"/>
              </w:rPr>
              <w:t>
23.</w:t>
            </w:r>
          </w:p>
          <w:bookmarkEnd w:id="3170"/>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класс</w:t>
            </w:r>
          </w:p>
        </w:tc>
      </w:tr>
    </w:tbl>
    <w:bookmarkStart w:name="z3509" w:id="3171"/>
    <w:p>
      <w:pPr>
        <w:spacing w:after="0"/>
        <w:ind w:left="0"/>
        <w:jc w:val="left"/>
      </w:pPr>
      <w:r>
        <w:rPr>
          <w:rFonts w:ascii="Times New Roman"/>
          <w:b/>
          <w:i w:val="false"/>
          <w:color w:val="000000"/>
        </w:rPr>
        <w:t xml:space="preserve"> Специальность "Хоровое дирижирование"</w:t>
      </w:r>
    </w:p>
    <w:bookmarkEnd w:id="3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696"/>
        <w:gridCol w:w="529"/>
        <w:gridCol w:w="529"/>
        <w:gridCol w:w="695"/>
        <w:gridCol w:w="695"/>
        <w:gridCol w:w="1068"/>
        <w:gridCol w:w="819"/>
        <w:gridCol w:w="819"/>
        <w:gridCol w:w="820"/>
        <w:gridCol w:w="1316"/>
        <w:gridCol w:w="1192"/>
        <w:gridCol w:w="820"/>
        <w:gridCol w:w="1483"/>
      </w:tblGrid>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3172"/>
          <w:p>
            <w:pPr>
              <w:spacing w:after="20"/>
              <w:ind w:left="20"/>
              <w:jc w:val="both"/>
            </w:pPr>
            <w:r>
              <w:rPr>
                <w:rFonts w:ascii="Times New Roman"/>
                <w:b w:val="false"/>
                <w:i w:val="false"/>
                <w:color w:val="000000"/>
                <w:sz w:val="20"/>
              </w:rPr>
              <w:t>
№ п/п</w:t>
            </w:r>
          </w:p>
          <w:bookmarkEnd w:id="3172"/>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экзамены проводятся в классах</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Переводные и текущие экзамены проводятся в классах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Недельных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цикл</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3173"/>
          <w:p>
            <w:pPr>
              <w:spacing w:after="20"/>
              <w:ind w:left="20"/>
              <w:jc w:val="both"/>
            </w:pPr>
            <w:r>
              <w:rPr>
                <w:rFonts w:ascii="Times New Roman"/>
                <w:b w:val="false"/>
                <w:i w:val="false"/>
                <w:color w:val="000000"/>
                <w:sz w:val="20"/>
              </w:rPr>
              <w:t>
1.</w:t>
            </w:r>
          </w:p>
          <w:bookmarkEnd w:id="3173"/>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класс</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3174"/>
          <w:p>
            <w:pPr>
              <w:spacing w:after="20"/>
              <w:ind w:left="20"/>
              <w:jc w:val="both"/>
            </w:pPr>
            <w:r>
              <w:rPr>
                <w:rFonts w:ascii="Times New Roman"/>
                <w:b w:val="false"/>
                <w:i w:val="false"/>
                <w:color w:val="000000"/>
                <w:sz w:val="20"/>
              </w:rPr>
              <w:t>
2.</w:t>
            </w:r>
          </w:p>
          <w:bookmarkEnd w:id="3174"/>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хоровых партитур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класс</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3175"/>
          <w:p>
            <w:pPr>
              <w:spacing w:after="20"/>
              <w:ind w:left="20"/>
              <w:jc w:val="both"/>
            </w:pPr>
            <w:r>
              <w:rPr>
                <w:rFonts w:ascii="Times New Roman"/>
                <w:b w:val="false"/>
                <w:i w:val="false"/>
                <w:color w:val="000000"/>
                <w:sz w:val="20"/>
              </w:rPr>
              <w:t>
3.</w:t>
            </w:r>
          </w:p>
          <w:bookmarkEnd w:id="3175"/>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Хоровая аранжировка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3176"/>
          <w:p>
            <w:pPr>
              <w:spacing w:after="20"/>
              <w:ind w:left="20"/>
              <w:jc w:val="both"/>
            </w:pPr>
            <w:r>
              <w:rPr>
                <w:rFonts w:ascii="Times New Roman"/>
                <w:b w:val="false"/>
                <w:i w:val="false"/>
                <w:color w:val="000000"/>
                <w:sz w:val="20"/>
              </w:rPr>
              <w:t>
4.</w:t>
            </w:r>
          </w:p>
          <w:bookmarkEnd w:id="3176"/>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Хоровая литература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класс</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3177"/>
          <w:p>
            <w:pPr>
              <w:spacing w:after="20"/>
              <w:ind w:left="20"/>
              <w:jc w:val="both"/>
            </w:pPr>
            <w:r>
              <w:rPr>
                <w:rFonts w:ascii="Times New Roman"/>
                <w:b w:val="false"/>
                <w:i w:val="false"/>
                <w:color w:val="000000"/>
                <w:sz w:val="20"/>
              </w:rPr>
              <w:t>
5.</w:t>
            </w:r>
          </w:p>
          <w:bookmarkEnd w:id="3177"/>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голоса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класс</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3178"/>
          <w:p>
            <w:pPr>
              <w:spacing w:after="20"/>
              <w:ind w:left="20"/>
              <w:jc w:val="both"/>
            </w:pPr>
            <w:r>
              <w:rPr>
                <w:rFonts w:ascii="Times New Roman"/>
                <w:b w:val="false"/>
                <w:i w:val="false"/>
                <w:color w:val="000000"/>
                <w:sz w:val="20"/>
              </w:rPr>
              <w:t>
6.</w:t>
            </w:r>
          </w:p>
          <w:bookmarkEnd w:id="3178"/>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Хороведение</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Общетеор. подгот.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3179"/>
          <w:p>
            <w:pPr>
              <w:spacing w:after="20"/>
              <w:ind w:left="20"/>
              <w:jc w:val="both"/>
            </w:pPr>
            <w:r>
              <w:rPr>
                <w:rFonts w:ascii="Times New Roman"/>
                <w:b w:val="false"/>
                <w:i w:val="false"/>
                <w:color w:val="000000"/>
                <w:sz w:val="20"/>
              </w:rPr>
              <w:t>
7.</w:t>
            </w:r>
          </w:p>
          <w:bookmarkEnd w:id="3179"/>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класс</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3180"/>
          <w:p>
            <w:pPr>
              <w:spacing w:after="20"/>
              <w:ind w:left="20"/>
              <w:jc w:val="both"/>
            </w:pPr>
            <w:r>
              <w:rPr>
                <w:rFonts w:ascii="Times New Roman"/>
                <w:b w:val="false"/>
                <w:i w:val="false"/>
                <w:color w:val="000000"/>
                <w:sz w:val="20"/>
              </w:rPr>
              <w:t>
8.</w:t>
            </w:r>
          </w:p>
          <w:bookmarkEnd w:id="3180"/>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индивидуальное</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3181"/>
          <w:p>
            <w:pPr>
              <w:spacing w:after="20"/>
              <w:ind w:left="20"/>
              <w:jc w:val="both"/>
            </w:pPr>
            <w:r>
              <w:rPr>
                <w:rFonts w:ascii="Times New Roman"/>
                <w:b w:val="false"/>
                <w:i w:val="false"/>
                <w:color w:val="000000"/>
                <w:sz w:val="20"/>
              </w:rPr>
              <w:t>
9.</w:t>
            </w:r>
          </w:p>
          <w:bookmarkEnd w:id="3181"/>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Элементарная теория музыки</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3182"/>
          <w:p>
            <w:pPr>
              <w:spacing w:after="20"/>
              <w:ind w:left="20"/>
              <w:jc w:val="both"/>
            </w:pPr>
            <w:r>
              <w:rPr>
                <w:rFonts w:ascii="Times New Roman"/>
                <w:b w:val="false"/>
                <w:i w:val="false"/>
                <w:color w:val="000000"/>
                <w:sz w:val="20"/>
              </w:rPr>
              <w:t>
10.</w:t>
            </w:r>
          </w:p>
          <w:bookmarkEnd w:id="3182"/>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класс</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3183"/>
          <w:p>
            <w:pPr>
              <w:spacing w:after="20"/>
              <w:ind w:left="20"/>
              <w:jc w:val="both"/>
            </w:pPr>
            <w:r>
              <w:rPr>
                <w:rFonts w:ascii="Times New Roman"/>
                <w:b w:val="false"/>
                <w:i w:val="false"/>
                <w:color w:val="000000"/>
                <w:sz w:val="20"/>
              </w:rPr>
              <w:t>
11.</w:t>
            </w:r>
          </w:p>
          <w:bookmarkEnd w:id="3183"/>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индивидуальная</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3184"/>
          <w:p>
            <w:pPr>
              <w:spacing w:after="20"/>
              <w:ind w:left="20"/>
              <w:jc w:val="both"/>
            </w:pPr>
            <w:r>
              <w:rPr>
                <w:rFonts w:ascii="Times New Roman"/>
                <w:b w:val="false"/>
                <w:i w:val="false"/>
                <w:color w:val="000000"/>
                <w:sz w:val="20"/>
              </w:rPr>
              <w:t>
12.</w:t>
            </w:r>
          </w:p>
          <w:bookmarkEnd w:id="3184"/>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джазовой гармонии и импровизации</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3185"/>
          <w:p>
            <w:pPr>
              <w:spacing w:after="20"/>
              <w:ind w:left="20"/>
              <w:jc w:val="both"/>
            </w:pPr>
            <w:r>
              <w:rPr>
                <w:rFonts w:ascii="Times New Roman"/>
                <w:b w:val="false"/>
                <w:i w:val="false"/>
                <w:color w:val="000000"/>
                <w:sz w:val="20"/>
              </w:rPr>
              <w:t>
13.</w:t>
            </w:r>
          </w:p>
          <w:bookmarkEnd w:id="3185"/>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3186"/>
          <w:p>
            <w:pPr>
              <w:spacing w:after="20"/>
              <w:ind w:left="20"/>
              <w:jc w:val="both"/>
            </w:pPr>
            <w:r>
              <w:rPr>
                <w:rFonts w:ascii="Times New Roman"/>
                <w:b w:val="false"/>
                <w:i w:val="false"/>
                <w:color w:val="000000"/>
                <w:sz w:val="20"/>
              </w:rPr>
              <w:t>
14.</w:t>
            </w:r>
          </w:p>
          <w:bookmarkEnd w:id="3186"/>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музыкальных произведений</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3187"/>
          <w:p>
            <w:pPr>
              <w:spacing w:after="20"/>
              <w:ind w:left="20"/>
              <w:jc w:val="both"/>
            </w:pPr>
            <w:r>
              <w:rPr>
                <w:rFonts w:ascii="Times New Roman"/>
                <w:b w:val="false"/>
                <w:i w:val="false"/>
                <w:color w:val="000000"/>
                <w:sz w:val="20"/>
              </w:rPr>
              <w:t>
15.</w:t>
            </w:r>
          </w:p>
          <w:bookmarkEnd w:id="3187"/>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музыкальная лит-ра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класс</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3188"/>
          <w:p>
            <w:pPr>
              <w:spacing w:after="20"/>
              <w:ind w:left="20"/>
              <w:jc w:val="both"/>
            </w:pPr>
            <w:r>
              <w:rPr>
                <w:rFonts w:ascii="Times New Roman"/>
                <w:b w:val="false"/>
                <w:i w:val="false"/>
                <w:color w:val="000000"/>
                <w:sz w:val="20"/>
              </w:rPr>
              <w:t>
16.</w:t>
            </w:r>
          </w:p>
          <w:bookmarkEnd w:id="3188"/>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музыкальная лит-ра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класс</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3189"/>
          <w:p>
            <w:pPr>
              <w:spacing w:after="20"/>
              <w:ind w:left="20"/>
              <w:jc w:val="both"/>
            </w:pPr>
            <w:r>
              <w:rPr>
                <w:rFonts w:ascii="Times New Roman"/>
                <w:b w:val="false"/>
                <w:i w:val="false"/>
                <w:color w:val="000000"/>
                <w:sz w:val="20"/>
              </w:rPr>
              <w:t>
17.</w:t>
            </w:r>
          </w:p>
          <w:bookmarkEnd w:id="3189"/>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фортепиано</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класс</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3190"/>
          <w:p>
            <w:pPr>
              <w:spacing w:after="20"/>
              <w:ind w:left="20"/>
              <w:jc w:val="both"/>
            </w:pPr>
            <w:r>
              <w:rPr>
                <w:rFonts w:ascii="Times New Roman"/>
                <w:b w:val="false"/>
                <w:i w:val="false"/>
                <w:color w:val="000000"/>
                <w:sz w:val="20"/>
              </w:rPr>
              <w:t>
18.</w:t>
            </w:r>
          </w:p>
          <w:bookmarkEnd w:id="3190"/>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 с хором</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3191"/>
          <w:p>
            <w:pPr>
              <w:spacing w:after="20"/>
              <w:ind w:left="20"/>
              <w:jc w:val="both"/>
            </w:pPr>
            <w:r>
              <w:rPr>
                <w:rFonts w:ascii="Times New Roman"/>
                <w:b w:val="false"/>
                <w:i w:val="false"/>
                <w:color w:val="000000"/>
                <w:sz w:val="20"/>
              </w:rPr>
              <w:t>
19.</w:t>
            </w:r>
          </w:p>
          <w:bookmarkEnd w:id="3191"/>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 прак.сольфеджио</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3192"/>
          <w:p>
            <w:pPr>
              <w:spacing w:after="20"/>
              <w:ind w:left="20"/>
              <w:jc w:val="both"/>
            </w:pPr>
            <w:r>
              <w:rPr>
                <w:rFonts w:ascii="Times New Roman"/>
                <w:b w:val="false"/>
                <w:i w:val="false"/>
                <w:color w:val="000000"/>
                <w:sz w:val="20"/>
              </w:rPr>
              <w:t>
20.</w:t>
            </w:r>
          </w:p>
          <w:bookmarkEnd w:id="3192"/>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Вокальные ансамбли</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3193"/>
          <w:p>
            <w:pPr>
              <w:spacing w:after="20"/>
              <w:ind w:left="20"/>
              <w:jc w:val="both"/>
            </w:pPr>
            <w:r>
              <w:rPr>
                <w:rFonts w:ascii="Times New Roman"/>
                <w:b w:val="false"/>
                <w:i w:val="false"/>
                <w:color w:val="000000"/>
                <w:sz w:val="20"/>
              </w:rPr>
              <w:t>
21.</w:t>
            </w:r>
          </w:p>
          <w:bookmarkEnd w:id="3193"/>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духовой инструмент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3194"/>
          <w:p>
            <w:pPr>
              <w:spacing w:after="20"/>
              <w:ind w:left="20"/>
              <w:jc w:val="both"/>
            </w:pPr>
            <w:r>
              <w:rPr>
                <w:rFonts w:ascii="Times New Roman"/>
                <w:b w:val="false"/>
                <w:i w:val="false"/>
                <w:color w:val="000000"/>
                <w:sz w:val="20"/>
              </w:rPr>
              <w:t>
22.</w:t>
            </w:r>
          </w:p>
          <w:bookmarkEnd w:id="3194"/>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Сочинение</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3195"/>
          <w:p>
            <w:pPr>
              <w:spacing w:after="20"/>
              <w:ind w:left="20"/>
              <w:jc w:val="both"/>
            </w:pPr>
            <w:r>
              <w:rPr>
                <w:rFonts w:ascii="Times New Roman"/>
                <w:b w:val="false"/>
                <w:i w:val="false"/>
                <w:color w:val="000000"/>
                <w:sz w:val="20"/>
              </w:rPr>
              <w:t>
23.</w:t>
            </w:r>
          </w:p>
          <w:bookmarkEnd w:id="3195"/>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Песенный вокал</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3196"/>
          <w:p>
            <w:pPr>
              <w:spacing w:after="20"/>
              <w:ind w:left="20"/>
              <w:jc w:val="both"/>
            </w:pPr>
            <w:r>
              <w:rPr>
                <w:rFonts w:ascii="Times New Roman"/>
                <w:b w:val="false"/>
                <w:i w:val="false"/>
                <w:color w:val="000000"/>
                <w:sz w:val="20"/>
              </w:rPr>
              <w:t>
24.</w:t>
            </w:r>
          </w:p>
          <w:bookmarkEnd w:id="3196"/>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45" w:id="3197"/>
    <w:p>
      <w:pPr>
        <w:spacing w:after="0"/>
        <w:ind w:left="0"/>
        <w:jc w:val="left"/>
      </w:pPr>
      <w:r>
        <w:rPr>
          <w:rFonts w:ascii="Times New Roman"/>
          <w:b/>
          <w:i w:val="false"/>
          <w:color w:val="000000"/>
        </w:rPr>
        <w:t xml:space="preserve"> Специальность "Теория и история музыки"</w:t>
      </w:r>
    </w:p>
    <w:bookmarkEnd w:id="3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358"/>
        <w:gridCol w:w="1259"/>
        <w:gridCol w:w="1259"/>
        <w:gridCol w:w="1260"/>
        <w:gridCol w:w="819"/>
        <w:gridCol w:w="1260"/>
        <w:gridCol w:w="1405"/>
        <w:gridCol w:w="966"/>
        <w:gridCol w:w="1748"/>
      </w:tblGrid>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3198"/>
          <w:p>
            <w:pPr>
              <w:spacing w:after="20"/>
              <w:ind w:left="20"/>
              <w:jc w:val="both"/>
            </w:pPr>
            <w:r>
              <w:rPr>
                <w:rFonts w:ascii="Times New Roman"/>
                <w:b w:val="false"/>
                <w:i w:val="false"/>
                <w:color w:val="000000"/>
                <w:sz w:val="20"/>
              </w:rPr>
              <w:t>
№ п/п</w:t>
            </w:r>
          </w:p>
          <w:bookmarkEnd w:id="3198"/>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экзамены проводятся в классах</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Переводные и текущие экзамены проводятся в классах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Недельных</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цикл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3199"/>
          <w:p>
            <w:pPr>
              <w:spacing w:after="20"/>
              <w:ind w:left="20"/>
              <w:jc w:val="both"/>
            </w:pPr>
            <w:r>
              <w:rPr>
                <w:rFonts w:ascii="Times New Roman"/>
                <w:b w:val="false"/>
                <w:i w:val="false"/>
                <w:color w:val="000000"/>
                <w:sz w:val="20"/>
              </w:rPr>
              <w:t>
1.</w:t>
            </w:r>
          </w:p>
          <w:bookmarkEnd w:id="3199"/>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3200"/>
          <w:p>
            <w:pPr>
              <w:spacing w:after="20"/>
              <w:ind w:left="20"/>
              <w:jc w:val="both"/>
            </w:pPr>
            <w:r>
              <w:rPr>
                <w:rFonts w:ascii="Times New Roman"/>
                <w:b w:val="false"/>
                <w:i w:val="false"/>
                <w:color w:val="000000"/>
                <w:sz w:val="20"/>
              </w:rPr>
              <w:t>
2.</w:t>
            </w:r>
          </w:p>
          <w:bookmarkEnd w:id="3200"/>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3201"/>
          <w:p>
            <w:pPr>
              <w:spacing w:after="20"/>
              <w:ind w:left="20"/>
              <w:jc w:val="both"/>
            </w:pPr>
            <w:r>
              <w:rPr>
                <w:rFonts w:ascii="Times New Roman"/>
                <w:b w:val="false"/>
                <w:i w:val="false"/>
                <w:color w:val="000000"/>
                <w:sz w:val="20"/>
              </w:rPr>
              <w:t>
3.</w:t>
            </w:r>
          </w:p>
          <w:bookmarkEnd w:id="3201"/>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индивидуальная</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3202"/>
          <w:p>
            <w:pPr>
              <w:spacing w:after="20"/>
              <w:ind w:left="20"/>
              <w:jc w:val="both"/>
            </w:pPr>
            <w:r>
              <w:rPr>
                <w:rFonts w:ascii="Times New Roman"/>
                <w:b w:val="false"/>
                <w:i w:val="false"/>
                <w:color w:val="000000"/>
                <w:sz w:val="20"/>
              </w:rPr>
              <w:t>
4.</w:t>
            </w:r>
          </w:p>
          <w:bookmarkEnd w:id="3202"/>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муз.произведений</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класс</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3203"/>
          <w:p>
            <w:pPr>
              <w:spacing w:after="20"/>
              <w:ind w:left="20"/>
              <w:jc w:val="both"/>
            </w:pPr>
            <w:r>
              <w:rPr>
                <w:rFonts w:ascii="Times New Roman"/>
                <w:b w:val="false"/>
                <w:i w:val="false"/>
                <w:color w:val="000000"/>
                <w:sz w:val="20"/>
              </w:rPr>
              <w:t>
5.</w:t>
            </w:r>
          </w:p>
          <w:bookmarkEnd w:id="3203"/>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3204"/>
          <w:p>
            <w:pPr>
              <w:spacing w:after="20"/>
              <w:ind w:left="20"/>
              <w:jc w:val="both"/>
            </w:pPr>
            <w:r>
              <w:rPr>
                <w:rFonts w:ascii="Times New Roman"/>
                <w:b w:val="false"/>
                <w:i w:val="false"/>
                <w:color w:val="000000"/>
                <w:sz w:val="20"/>
              </w:rPr>
              <w:t>
6.</w:t>
            </w:r>
          </w:p>
          <w:bookmarkEnd w:id="3204"/>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музыкальная литература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3205"/>
          <w:p>
            <w:pPr>
              <w:spacing w:after="20"/>
              <w:ind w:left="20"/>
              <w:jc w:val="both"/>
            </w:pPr>
            <w:r>
              <w:rPr>
                <w:rFonts w:ascii="Times New Roman"/>
                <w:b w:val="false"/>
                <w:i w:val="false"/>
                <w:color w:val="000000"/>
                <w:sz w:val="20"/>
              </w:rPr>
              <w:t>
7.</w:t>
            </w:r>
          </w:p>
          <w:bookmarkEnd w:id="3205"/>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музыкальная литература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3206"/>
          <w:p>
            <w:pPr>
              <w:spacing w:after="20"/>
              <w:ind w:left="20"/>
              <w:jc w:val="both"/>
            </w:pPr>
            <w:r>
              <w:rPr>
                <w:rFonts w:ascii="Times New Roman"/>
                <w:b w:val="false"/>
                <w:i w:val="false"/>
                <w:color w:val="000000"/>
                <w:sz w:val="20"/>
              </w:rPr>
              <w:t>
8.</w:t>
            </w:r>
          </w:p>
          <w:bookmarkEnd w:id="3206"/>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 муз.теор. дисциплин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3207"/>
          <w:p>
            <w:pPr>
              <w:spacing w:after="20"/>
              <w:ind w:left="20"/>
              <w:jc w:val="both"/>
            </w:pPr>
            <w:r>
              <w:rPr>
                <w:rFonts w:ascii="Times New Roman"/>
                <w:b w:val="false"/>
                <w:i w:val="false"/>
                <w:color w:val="000000"/>
                <w:sz w:val="20"/>
              </w:rPr>
              <w:t>
9.</w:t>
            </w:r>
          </w:p>
          <w:bookmarkEnd w:id="3207"/>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джазовой гармонии и импровизации</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3208"/>
          <w:p>
            <w:pPr>
              <w:spacing w:after="20"/>
              <w:ind w:left="20"/>
              <w:jc w:val="both"/>
            </w:pPr>
            <w:r>
              <w:rPr>
                <w:rFonts w:ascii="Times New Roman"/>
                <w:b w:val="false"/>
                <w:i w:val="false"/>
                <w:color w:val="000000"/>
                <w:sz w:val="20"/>
              </w:rPr>
              <w:t>
10.</w:t>
            </w:r>
          </w:p>
          <w:bookmarkEnd w:id="3208"/>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фортепиано</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3209"/>
          <w:p>
            <w:pPr>
              <w:spacing w:after="20"/>
              <w:ind w:left="20"/>
              <w:jc w:val="both"/>
            </w:pPr>
            <w:r>
              <w:rPr>
                <w:rFonts w:ascii="Times New Roman"/>
                <w:b w:val="false"/>
                <w:i w:val="false"/>
                <w:color w:val="000000"/>
                <w:sz w:val="20"/>
              </w:rPr>
              <w:t>
11.</w:t>
            </w:r>
          </w:p>
          <w:bookmarkEnd w:id="3209"/>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по муз.литературе (реферат)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класс</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3210"/>
          <w:p>
            <w:pPr>
              <w:spacing w:after="20"/>
              <w:ind w:left="20"/>
              <w:jc w:val="both"/>
            </w:pPr>
            <w:r>
              <w:rPr>
                <w:rFonts w:ascii="Times New Roman"/>
                <w:b w:val="false"/>
                <w:i w:val="false"/>
                <w:color w:val="000000"/>
                <w:sz w:val="20"/>
              </w:rPr>
              <w:t>
12.</w:t>
            </w:r>
          </w:p>
          <w:bookmarkEnd w:id="3210"/>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Лекторская практика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класс</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3211"/>
          <w:p>
            <w:pPr>
              <w:spacing w:after="20"/>
              <w:ind w:left="20"/>
              <w:jc w:val="both"/>
            </w:pPr>
            <w:r>
              <w:rPr>
                <w:rFonts w:ascii="Times New Roman"/>
                <w:b w:val="false"/>
                <w:i w:val="false"/>
                <w:color w:val="000000"/>
                <w:sz w:val="20"/>
              </w:rPr>
              <w:t>
13.</w:t>
            </w:r>
          </w:p>
          <w:bookmarkEnd w:id="3211"/>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критика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3212"/>
          <w:p>
            <w:pPr>
              <w:spacing w:after="20"/>
              <w:ind w:left="20"/>
              <w:jc w:val="both"/>
            </w:pPr>
            <w:r>
              <w:rPr>
                <w:rFonts w:ascii="Times New Roman"/>
                <w:b w:val="false"/>
                <w:i w:val="false"/>
                <w:color w:val="000000"/>
                <w:sz w:val="20"/>
              </w:rPr>
              <w:t>
14.</w:t>
            </w:r>
          </w:p>
          <w:bookmarkEnd w:id="3212"/>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Пед.практика по муз.теорет.дисципл.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3213"/>
          <w:p>
            <w:pPr>
              <w:spacing w:after="20"/>
              <w:ind w:left="20"/>
              <w:jc w:val="both"/>
            </w:pPr>
            <w:r>
              <w:rPr>
                <w:rFonts w:ascii="Times New Roman"/>
                <w:b w:val="false"/>
                <w:i w:val="false"/>
                <w:color w:val="000000"/>
                <w:sz w:val="20"/>
              </w:rPr>
              <w:t>
15.</w:t>
            </w:r>
          </w:p>
          <w:bookmarkEnd w:id="3213"/>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Сочинение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3214"/>
          <w:p>
            <w:pPr>
              <w:spacing w:after="20"/>
              <w:ind w:left="20"/>
              <w:jc w:val="both"/>
            </w:pPr>
            <w:r>
              <w:rPr>
                <w:rFonts w:ascii="Times New Roman"/>
                <w:b w:val="false"/>
                <w:i w:val="false"/>
                <w:color w:val="000000"/>
                <w:sz w:val="20"/>
              </w:rPr>
              <w:t>
16.</w:t>
            </w:r>
          </w:p>
          <w:bookmarkEnd w:id="3214"/>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Инструментоведение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3215"/>
          <w:p>
            <w:pPr>
              <w:spacing w:after="20"/>
              <w:ind w:left="20"/>
              <w:jc w:val="both"/>
            </w:pPr>
            <w:r>
              <w:rPr>
                <w:rFonts w:ascii="Times New Roman"/>
                <w:b w:val="false"/>
                <w:i w:val="false"/>
                <w:color w:val="000000"/>
                <w:sz w:val="20"/>
              </w:rPr>
              <w:t>
17.</w:t>
            </w:r>
          </w:p>
          <w:bookmarkEnd w:id="3215"/>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 духовой инструмент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3216"/>
          <w:p>
            <w:pPr>
              <w:spacing w:after="20"/>
              <w:ind w:left="20"/>
              <w:jc w:val="both"/>
            </w:pPr>
            <w:r>
              <w:rPr>
                <w:rFonts w:ascii="Times New Roman"/>
                <w:b w:val="false"/>
                <w:i w:val="false"/>
                <w:color w:val="000000"/>
                <w:sz w:val="20"/>
              </w:rPr>
              <w:t>
18.</w:t>
            </w:r>
          </w:p>
          <w:bookmarkEnd w:id="3216"/>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Песенный вокал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73" w:id="3217"/>
    <w:p>
      <w:pPr>
        <w:spacing w:after="0"/>
        <w:ind w:left="0"/>
        <w:jc w:val="left"/>
      </w:pPr>
      <w:r>
        <w:rPr>
          <w:rFonts w:ascii="Times New Roman"/>
          <w:b/>
          <w:i w:val="false"/>
          <w:color w:val="000000"/>
        </w:rPr>
        <w:t xml:space="preserve"> Специальность "Композиция"</w:t>
      </w:r>
    </w:p>
    <w:bookmarkEnd w:id="3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531"/>
        <w:gridCol w:w="1240"/>
        <w:gridCol w:w="1240"/>
        <w:gridCol w:w="1240"/>
        <w:gridCol w:w="806"/>
        <w:gridCol w:w="1240"/>
        <w:gridCol w:w="1382"/>
        <w:gridCol w:w="951"/>
        <w:gridCol w:w="1720"/>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3218"/>
          <w:p>
            <w:pPr>
              <w:spacing w:after="20"/>
              <w:ind w:left="20"/>
              <w:jc w:val="both"/>
            </w:pPr>
            <w:r>
              <w:rPr>
                <w:rFonts w:ascii="Times New Roman"/>
                <w:b w:val="false"/>
                <w:i w:val="false"/>
                <w:color w:val="000000"/>
                <w:sz w:val="20"/>
              </w:rPr>
              <w:t>
№ п/п</w:t>
            </w:r>
          </w:p>
          <w:bookmarkEnd w:id="3218"/>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экзамены проводятся в классах</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Переводные и текущие экзамены проводятся  в классах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Недельных</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цикл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3219"/>
          <w:p>
            <w:pPr>
              <w:spacing w:after="20"/>
              <w:ind w:left="20"/>
              <w:jc w:val="both"/>
            </w:pPr>
            <w:r>
              <w:rPr>
                <w:rFonts w:ascii="Times New Roman"/>
                <w:b w:val="false"/>
                <w:i w:val="false"/>
                <w:color w:val="000000"/>
                <w:sz w:val="20"/>
              </w:rPr>
              <w:t>
1.</w:t>
            </w:r>
          </w:p>
          <w:bookmarkEnd w:id="3219"/>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Сочинение (композиция)</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3220"/>
          <w:p>
            <w:pPr>
              <w:spacing w:after="20"/>
              <w:ind w:left="20"/>
              <w:jc w:val="both"/>
            </w:pPr>
            <w:r>
              <w:rPr>
                <w:rFonts w:ascii="Times New Roman"/>
                <w:b w:val="false"/>
                <w:i w:val="false"/>
                <w:color w:val="000000"/>
                <w:sz w:val="20"/>
              </w:rPr>
              <w:t>
2.</w:t>
            </w:r>
          </w:p>
          <w:bookmarkEnd w:id="3220"/>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3221"/>
          <w:p>
            <w:pPr>
              <w:spacing w:after="20"/>
              <w:ind w:left="20"/>
              <w:jc w:val="both"/>
            </w:pPr>
            <w:r>
              <w:rPr>
                <w:rFonts w:ascii="Times New Roman"/>
                <w:b w:val="false"/>
                <w:i w:val="false"/>
                <w:color w:val="000000"/>
                <w:sz w:val="20"/>
              </w:rPr>
              <w:t>
3.</w:t>
            </w:r>
          </w:p>
          <w:bookmarkEnd w:id="3221"/>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3222"/>
          <w:p>
            <w:pPr>
              <w:spacing w:after="20"/>
              <w:ind w:left="20"/>
              <w:jc w:val="both"/>
            </w:pPr>
            <w:r>
              <w:rPr>
                <w:rFonts w:ascii="Times New Roman"/>
                <w:b w:val="false"/>
                <w:i w:val="false"/>
                <w:color w:val="000000"/>
                <w:sz w:val="20"/>
              </w:rPr>
              <w:t>
4.</w:t>
            </w:r>
          </w:p>
          <w:bookmarkEnd w:id="3222"/>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индивидуальная</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3223"/>
          <w:p>
            <w:pPr>
              <w:spacing w:after="20"/>
              <w:ind w:left="20"/>
              <w:jc w:val="both"/>
            </w:pPr>
            <w:r>
              <w:rPr>
                <w:rFonts w:ascii="Times New Roman"/>
                <w:b w:val="false"/>
                <w:i w:val="false"/>
                <w:color w:val="000000"/>
                <w:sz w:val="20"/>
              </w:rPr>
              <w:t>
5.</w:t>
            </w:r>
          </w:p>
          <w:bookmarkEnd w:id="3223"/>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муз.произведений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класс</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3224"/>
          <w:p>
            <w:pPr>
              <w:spacing w:after="20"/>
              <w:ind w:left="20"/>
              <w:jc w:val="both"/>
            </w:pPr>
            <w:r>
              <w:rPr>
                <w:rFonts w:ascii="Times New Roman"/>
                <w:b w:val="false"/>
                <w:i w:val="false"/>
                <w:color w:val="000000"/>
                <w:sz w:val="20"/>
              </w:rPr>
              <w:t>
6.</w:t>
            </w:r>
          </w:p>
          <w:bookmarkEnd w:id="3224"/>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3225"/>
          <w:p>
            <w:pPr>
              <w:spacing w:after="20"/>
              <w:ind w:left="20"/>
              <w:jc w:val="both"/>
            </w:pPr>
            <w:r>
              <w:rPr>
                <w:rFonts w:ascii="Times New Roman"/>
                <w:b w:val="false"/>
                <w:i w:val="false"/>
                <w:color w:val="000000"/>
                <w:sz w:val="20"/>
              </w:rPr>
              <w:t>
7.</w:t>
            </w:r>
          </w:p>
          <w:bookmarkEnd w:id="3225"/>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музыкальная литература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3226"/>
          <w:p>
            <w:pPr>
              <w:spacing w:after="20"/>
              <w:ind w:left="20"/>
              <w:jc w:val="both"/>
            </w:pPr>
            <w:r>
              <w:rPr>
                <w:rFonts w:ascii="Times New Roman"/>
                <w:b w:val="false"/>
                <w:i w:val="false"/>
                <w:color w:val="000000"/>
                <w:sz w:val="20"/>
              </w:rPr>
              <w:t>
8.</w:t>
            </w:r>
          </w:p>
          <w:bookmarkEnd w:id="3226"/>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музыкальная литература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3227"/>
          <w:p>
            <w:pPr>
              <w:spacing w:after="20"/>
              <w:ind w:left="20"/>
              <w:jc w:val="both"/>
            </w:pPr>
            <w:r>
              <w:rPr>
                <w:rFonts w:ascii="Times New Roman"/>
                <w:b w:val="false"/>
                <w:i w:val="false"/>
                <w:color w:val="000000"/>
                <w:sz w:val="20"/>
              </w:rPr>
              <w:t>
9.</w:t>
            </w:r>
          </w:p>
          <w:bookmarkEnd w:id="3227"/>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 муз.теор. дисциплин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3228"/>
          <w:p>
            <w:pPr>
              <w:spacing w:after="20"/>
              <w:ind w:left="20"/>
              <w:jc w:val="both"/>
            </w:pPr>
            <w:r>
              <w:rPr>
                <w:rFonts w:ascii="Times New Roman"/>
                <w:b w:val="false"/>
                <w:i w:val="false"/>
                <w:color w:val="000000"/>
                <w:sz w:val="20"/>
              </w:rPr>
              <w:t>
10.</w:t>
            </w:r>
          </w:p>
          <w:bookmarkEnd w:id="3228"/>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джазовой гармонии и импровизации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3229"/>
          <w:p>
            <w:pPr>
              <w:spacing w:after="20"/>
              <w:ind w:left="20"/>
              <w:jc w:val="both"/>
            </w:pPr>
            <w:r>
              <w:rPr>
                <w:rFonts w:ascii="Times New Roman"/>
                <w:b w:val="false"/>
                <w:i w:val="false"/>
                <w:color w:val="000000"/>
                <w:sz w:val="20"/>
              </w:rPr>
              <w:t>
11.</w:t>
            </w:r>
          </w:p>
          <w:bookmarkEnd w:id="3229"/>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фортепиано</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3230"/>
          <w:p>
            <w:pPr>
              <w:spacing w:after="20"/>
              <w:ind w:left="20"/>
              <w:jc w:val="both"/>
            </w:pPr>
            <w:r>
              <w:rPr>
                <w:rFonts w:ascii="Times New Roman"/>
                <w:b w:val="false"/>
                <w:i w:val="false"/>
                <w:color w:val="000000"/>
                <w:sz w:val="20"/>
              </w:rPr>
              <w:t>
12.</w:t>
            </w:r>
          </w:p>
          <w:bookmarkEnd w:id="3230"/>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 по музыкально – теоретическим дисципл.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3231"/>
          <w:p>
            <w:pPr>
              <w:spacing w:after="20"/>
              <w:ind w:left="20"/>
              <w:jc w:val="both"/>
            </w:pPr>
            <w:r>
              <w:rPr>
                <w:rFonts w:ascii="Times New Roman"/>
                <w:b w:val="false"/>
                <w:i w:val="false"/>
                <w:color w:val="000000"/>
                <w:sz w:val="20"/>
              </w:rPr>
              <w:t>
13.</w:t>
            </w:r>
          </w:p>
          <w:bookmarkEnd w:id="3231"/>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Инструментоведение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3232"/>
          <w:p>
            <w:pPr>
              <w:spacing w:after="20"/>
              <w:ind w:left="20"/>
              <w:jc w:val="both"/>
            </w:pPr>
            <w:r>
              <w:rPr>
                <w:rFonts w:ascii="Times New Roman"/>
                <w:b w:val="false"/>
                <w:i w:val="false"/>
                <w:color w:val="000000"/>
                <w:sz w:val="20"/>
              </w:rPr>
              <w:t>
14.</w:t>
            </w:r>
          </w:p>
          <w:bookmarkEnd w:id="3232"/>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духовой инструмент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3233"/>
          <w:p>
            <w:pPr>
              <w:spacing w:after="20"/>
              <w:ind w:left="20"/>
              <w:jc w:val="both"/>
            </w:pPr>
            <w:r>
              <w:rPr>
                <w:rFonts w:ascii="Times New Roman"/>
                <w:b w:val="false"/>
                <w:i w:val="false"/>
                <w:color w:val="000000"/>
                <w:sz w:val="20"/>
              </w:rPr>
              <w:t>
15.</w:t>
            </w:r>
          </w:p>
          <w:bookmarkEnd w:id="3233"/>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Песенный вокал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98" w:id="3234"/>
    <w:p>
      <w:pPr>
        <w:spacing w:after="0"/>
        <w:ind w:left="0"/>
        <w:jc w:val="left"/>
      </w:pPr>
      <w:r>
        <w:rPr>
          <w:rFonts w:ascii="Times New Roman"/>
          <w:b/>
          <w:i w:val="false"/>
          <w:color w:val="000000"/>
        </w:rPr>
        <w:t xml:space="preserve"> Музыкально-теоретический цикл для исполнительских специальностей</w:t>
      </w:r>
    </w:p>
    <w:bookmarkEnd w:id="3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431"/>
        <w:gridCol w:w="299"/>
        <w:gridCol w:w="597"/>
        <w:gridCol w:w="479"/>
        <w:gridCol w:w="594"/>
        <w:gridCol w:w="513"/>
        <w:gridCol w:w="591"/>
        <w:gridCol w:w="534"/>
        <w:gridCol w:w="589"/>
        <w:gridCol w:w="712"/>
        <w:gridCol w:w="766"/>
        <w:gridCol w:w="728"/>
        <w:gridCol w:w="765"/>
        <w:gridCol w:w="562"/>
        <w:gridCol w:w="492"/>
        <w:gridCol w:w="19"/>
        <w:gridCol w:w="253"/>
        <w:gridCol w:w="506"/>
        <w:gridCol w:w="5"/>
        <w:gridCol w:w="597"/>
        <w:gridCol w:w="695"/>
        <w:gridCol w:w="1153"/>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3235"/>
          <w:p>
            <w:pPr>
              <w:spacing w:after="20"/>
              <w:ind w:left="20"/>
              <w:jc w:val="both"/>
            </w:pPr>
            <w:r>
              <w:rPr>
                <w:rFonts w:ascii="Times New Roman"/>
                <w:b w:val="false"/>
                <w:i w:val="false"/>
                <w:color w:val="000000"/>
                <w:sz w:val="20"/>
              </w:rPr>
              <w:t>
Специальность "Инструментальное исполнительство" "Фортепиано"</w:t>
            </w:r>
          </w:p>
          <w:bookmarkEnd w:id="3235"/>
        </w:tc>
      </w:tr>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3236"/>
          <w:p>
            <w:pPr>
              <w:spacing w:after="20"/>
              <w:ind w:left="20"/>
              <w:jc w:val="both"/>
            </w:pPr>
            <w:r>
              <w:rPr>
                <w:rFonts w:ascii="Times New Roman"/>
                <w:b w:val="false"/>
                <w:i w:val="false"/>
                <w:color w:val="000000"/>
                <w:sz w:val="20"/>
              </w:rPr>
              <w:t>
№ п/п</w:t>
            </w:r>
          </w:p>
          <w:bookmarkEnd w:id="3236"/>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Недельных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Годовых</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цикл</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3237"/>
          <w:p>
            <w:pPr>
              <w:spacing w:after="20"/>
              <w:ind w:left="20"/>
              <w:jc w:val="both"/>
            </w:pPr>
            <w:r>
              <w:rPr>
                <w:rFonts w:ascii="Times New Roman"/>
                <w:b w:val="false"/>
                <w:i w:val="false"/>
                <w:color w:val="000000"/>
                <w:sz w:val="20"/>
              </w:rPr>
              <w:t>
1.</w:t>
            </w:r>
          </w:p>
          <w:bookmarkEnd w:id="3237"/>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инструмент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3238"/>
          <w:p>
            <w:pPr>
              <w:spacing w:after="20"/>
              <w:ind w:left="20"/>
              <w:jc w:val="both"/>
            </w:pPr>
            <w:r>
              <w:rPr>
                <w:rFonts w:ascii="Times New Roman"/>
                <w:b w:val="false"/>
                <w:i w:val="false"/>
                <w:color w:val="000000"/>
                <w:sz w:val="20"/>
              </w:rPr>
              <w:t>
2.</w:t>
            </w:r>
          </w:p>
          <w:bookmarkEnd w:id="3238"/>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нот с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3239"/>
          <w:p>
            <w:pPr>
              <w:spacing w:after="20"/>
              <w:ind w:left="20"/>
              <w:jc w:val="both"/>
            </w:pPr>
            <w:r>
              <w:rPr>
                <w:rFonts w:ascii="Times New Roman"/>
                <w:b w:val="false"/>
                <w:i w:val="false"/>
                <w:color w:val="000000"/>
                <w:sz w:val="20"/>
              </w:rPr>
              <w:t>
3.</w:t>
            </w:r>
          </w:p>
          <w:bookmarkEnd w:id="3239"/>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3240"/>
          <w:p>
            <w:pPr>
              <w:spacing w:after="20"/>
              <w:ind w:left="20"/>
              <w:jc w:val="both"/>
            </w:pPr>
            <w:r>
              <w:rPr>
                <w:rFonts w:ascii="Times New Roman"/>
                <w:b w:val="false"/>
                <w:i w:val="false"/>
                <w:color w:val="000000"/>
                <w:sz w:val="20"/>
              </w:rPr>
              <w:t>
4.</w:t>
            </w:r>
          </w:p>
          <w:bookmarkEnd w:id="3240"/>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Фортепианный дуэт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3241"/>
          <w:p>
            <w:pPr>
              <w:spacing w:after="20"/>
              <w:ind w:left="20"/>
              <w:jc w:val="both"/>
            </w:pPr>
            <w:r>
              <w:rPr>
                <w:rFonts w:ascii="Times New Roman"/>
                <w:b w:val="false"/>
                <w:i w:val="false"/>
                <w:color w:val="000000"/>
                <w:sz w:val="20"/>
              </w:rPr>
              <w:t>
5.</w:t>
            </w:r>
          </w:p>
          <w:bookmarkEnd w:id="3241"/>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аккомпанемента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3242"/>
          <w:p>
            <w:pPr>
              <w:spacing w:after="20"/>
              <w:ind w:left="20"/>
              <w:jc w:val="both"/>
            </w:pPr>
            <w:r>
              <w:rPr>
                <w:rFonts w:ascii="Times New Roman"/>
                <w:b w:val="false"/>
                <w:i w:val="false"/>
                <w:color w:val="000000"/>
                <w:sz w:val="20"/>
              </w:rPr>
              <w:t>
Общетеоретическая подготовка</w:t>
            </w:r>
          </w:p>
          <w:bookmarkEnd w:id="3242"/>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3243"/>
          <w:p>
            <w:pPr>
              <w:spacing w:after="20"/>
              <w:ind w:left="20"/>
              <w:jc w:val="both"/>
            </w:pPr>
            <w:r>
              <w:rPr>
                <w:rFonts w:ascii="Times New Roman"/>
                <w:b w:val="false"/>
                <w:i w:val="false"/>
                <w:color w:val="000000"/>
                <w:sz w:val="20"/>
              </w:rPr>
              <w:t>
1.</w:t>
            </w:r>
          </w:p>
          <w:bookmarkEnd w:id="3243"/>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3244"/>
          <w:p>
            <w:pPr>
              <w:spacing w:after="20"/>
              <w:ind w:left="20"/>
              <w:jc w:val="both"/>
            </w:pPr>
            <w:r>
              <w:rPr>
                <w:rFonts w:ascii="Times New Roman"/>
                <w:b w:val="false"/>
                <w:i w:val="false"/>
                <w:color w:val="000000"/>
                <w:sz w:val="20"/>
              </w:rPr>
              <w:t>
2.</w:t>
            </w:r>
          </w:p>
          <w:bookmarkEnd w:id="3244"/>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музыкальная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3245"/>
          <w:p>
            <w:pPr>
              <w:spacing w:after="20"/>
              <w:ind w:left="20"/>
              <w:jc w:val="both"/>
            </w:pPr>
            <w:r>
              <w:rPr>
                <w:rFonts w:ascii="Times New Roman"/>
                <w:b w:val="false"/>
                <w:i w:val="false"/>
                <w:color w:val="000000"/>
                <w:sz w:val="20"/>
              </w:rPr>
              <w:t>
3.</w:t>
            </w:r>
          </w:p>
          <w:bookmarkEnd w:id="3245"/>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музыкальная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3246"/>
          <w:p>
            <w:pPr>
              <w:spacing w:after="20"/>
              <w:ind w:left="20"/>
              <w:jc w:val="both"/>
            </w:pPr>
            <w:r>
              <w:rPr>
                <w:rFonts w:ascii="Times New Roman"/>
                <w:b w:val="false"/>
                <w:i w:val="false"/>
                <w:color w:val="000000"/>
                <w:sz w:val="20"/>
              </w:rPr>
              <w:t>
4.</w:t>
            </w:r>
          </w:p>
          <w:bookmarkEnd w:id="3246"/>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двум циклам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3247"/>
          <w:p>
            <w:pPr>
              <w:spacing w:after="20"/>
              <w:ind w:left="20"/>
              <w:jc w:val="both"/>
            </w:pPr>
            <w:r>
              <w:rPr>
                <w:rFonts w:ascii="Times New Roman"/>
                <w:b w:val="false"/>
                <w:i w:val="false"/>
                <w:color w:val="000000"/>
                <w:sz w:val="20"/>
              </w:rPr>
              <w:t>
Занятия / Факультативы</w:t>
            </w:r>
            <w:r>
              <w:br/>
            </w:r>
            <w:r>
              <w:rPr>
                <w:rFonts w:ascii="Times New Roman"/>
                <w:b w:val="false"/>
                <w:i w:val="false"/>
                <w:color w:val="000000"/>
                <w:sz w:val="20"/>
              </w:rPr>
              <w:t>
Курсы по выбору</w:t>
            </w:r>
          </w:p>
          <w:bookmarkEnd w:id="32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3248"/>
          <w:p>
            <w:pPr>
              <w:spacing w:after="20"/>
              <w:ind w:left="20"/>
              <w:jc w:val="both"/>
            </w:pPr>
            <w:r>
              <w:rPr>
                <w:rFonts w:ascii="Times New Roman"/>
                <w:b w:val="false"/>
                <w:i w:val="false"/>
                <w:color w:val="000000"/>
                <w:sz w:val="20"/>
              </w:rPr>
              <w:t xml:space="preserve">
1. </w:t>
            </w:r>
          </w:p>
          <w:bookmarkEnd w:id="3248"/>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Ритмическое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3249"/>
          <w:p>
            <w:pPr>
              <w:spacing w:after="20"/>
              <w:ind w:left="20"/>
              <w:jc w:val="both"/>
            </w:pPr>
            <w:r>
              <w:rPr>
                <w:rFonts w:ascii="Times New Roman"/>
                <w:b w:val="false"/>
                <w:i w:val="false"/>
                <w:color w:val="000000"/>
                <w:sz w:val="20"/>
              </w:rPr>
              <w:t>
Специальность "Инструментальное исполнительство"</w:t>
            </w:r>
            <w:r>
              <w:br/>
            </w:r>
            <w:r>
              <w:rPr>
                <w:rFonts w:ascii="Times New Roman"/>
                <w:b w:val="false"/>
                <w:i w:val="false"/>
                <w:color w:val="000000"/>
                <w:sz w:val="20"/>
              </w:rPr>
              <w:t>
"Струнные инструменты"</w:t>
            </w:r>
          </w:p>
          <w:bookmarkEnd w:id="3249"/>
        </w:tc>
      </w:tr>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3250"/>
          <w:p>
            <w:pPr>
              <w:spacing w:after="20"/>
              <w:ind w:left="20"/>
              <w:jc w:val="both"/>
            </w:pPr>
            <w:r>
              <w:rPr>
                <w:rFonts w:ascii="Times New Roman"/>
                <w:b w:val="false"/>
                <w:i w:val="false"/>
                <w:color w:val="000000"/>
                <w:sz w:val="20"/>
              </w:rPr>
              <w:t>
№ п/п</w:t>
            </w:r>
          </w:p>
          <w:bookmarkEnd w:id="325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Недельных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Годовых</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цикл</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3251"/>
          <w:p>
            <w:pPr>
              <w:spacing w:after="20"/>
              <w:ind w:left="20"/>
              <w:jc w:val="both"/>
            </w:pPr>
            <w:r>
              <w:rPr>
                <w:rFonts w:ascii="Times New Roman"/>
                <w:b w:val="false"/>
                <w:i w:val="false"/>
                <w:color w:val="000000"/>
                <w:sz w:val="20"/>
              </w:rPr>
              <w:t>
1.</w:t>
            </w:r>
          </w:p>
          <w:bookmarkEnd w:id="32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инструмент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3252"/>
          <w:p>
            <w:pPr>
              <w:spacing w:after="20"/>
              <w:ind w:left="20"/>
              <w:jc w:val="both"/>
            </w:pPr>
            <w:r>
              <w:rPr>
                <w:rFonts w:ascii="Times New Roman"/>
                <w:b w:val="false"/>
                <w:i w:val="false"/>
                <w:color w:val="000000"/>
                <w:sz w:val="20"/>
              </w:rPr>
              <w:t>
2.</w:t>
            </w:r>
          </w:p>
          <w:bookmarkEnd w:id="32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нот с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3253"/>
          <w:p>
            <w:pPr>
              <w:spacing w:after="20"/>
              <w:ind w:left="20"/>
              <w:jc w:val="both"/>
            </w:pPr>
            <w:r>
              <w:rPr>
                <w:rFonts w:ascii="Times New Roman"/>
                <w:b w:val="false"/>
                <w:i w:val="false"/>
                <w:color w:val="000000"/>
                <w:sz w:val="20"/>
              </w:rPr>
              <w:t>
3.</w:t>
            </w:r>
          </w:p>
          <w:bookmarkEnd w:id="32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3254"/>
          <w:p>
            <w:pPr>
              <w:spacing w:after="20"/>
              <w:ind w:left="20"/>
              <w:jc w:val="both"/>
            </w:pPr>
            <w:r>
              <w:rPr>
                <w:rFonts w:ascii="Times New Roman"/>
                <w:b w:val="false"/>
                <w:i w:val="false"/>
                <w:color w:val="000000"/>
                <w:sz w:val="20"/>
              </w:rPr>
              <w:t>
4.</w:t>
            </w:r>
          </w:p>
          <w:bookmarkEnd w:id="32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ансамбля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3255"/>
          <w:p>
            <w:pPr>
              <w:spacing w:after="20"/>
              <w:ind w:left="20"/>
              <w:jc w:val="both"/>
            </w:pPr>
            <w:r>
              <w:rPr>
                <w:rFonts w:ascii="Times New Roman"/>
                <w:b w:val="false"/>
                <w:i w:val="false"/>
                <w:color w:val="000000"/>
                <w:sz w:val="20"/>
              </w:rPr>
              <w:t>
5.</w:t>
            </w:r>
          </w:p>
          <w:bookmarkEnd w:id="32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3256"/>
          <w:p>
            <w:pPr>
              <w:spacing w:after="20"/>
              <w:ind w:left="20"/>
              <w:jc w:val="both"/>
            </w:pPr>
            <w:r>
              <w:rPr>
                <w:rFonts w:ascii="Times New Roman"/>
                <w:b w:val="false"/>
                <w:i w:val="false"/>
                <w:color w:val="000000"/>
                <w:sz w:val="20"/>
              </w:rPr>
              <w:t>
Общетеоретическая подготовка</w:t>
            </w:r>
          </w:p>
          <w:bookmarkEnd w:id="3256"/>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3257"/>
          <w:p>
            <w:pPr>
              <w:spacing w:after="20"/>
              <w:ind w:left="20"/>
              <w:jc w:val="both"/>
            </w:pPr>
            <w:r>
              <w:rPr>
                <w:rFonts w:ascii="Times New Roman"/>
                <w:b w:val="false"/>
                <w:i w:val="false"/>
                <w:color w:val="000000"/>
                <w:sz w:val="20"/>
              </w:rPr>
              <w:t>
1.</w:t>
            </w:r>
          </w:p>
          <w:bookmarkEnd w:id="32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3258"/>
          <w:p>
            <w:pPr>
              <w:spacing w:after="20"/>
              <w:ind w:left="20"/>
              <w:jc w:val="both"/>
            </w:pPr>
            <w:r>
              <w:rPr>
                <w:rFonts w:ascii="Times New Roman"/>
                <w:b w:val="false"/>
                <w:i w:val="false"/>
                <w:color w:val="000000"/>
                <w:sz w:val="20"/>
              </w:rPr>
              <w:t>
2.</w:t>
            </w:r>
          </w:p>
          <w:bookmarkEnd w:id="32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музыкальная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3259"/>
          <w:p>
            <w:pPr>
              <w:spacing w:after="20"/>
              <w:ind w:left="20"/>
              <w:jc w:val="both"/>
            </w:pPr>
            <w:r>
              <w:rPr>
                <w:rFonts w:ascii="Times New Roman"/>
                <w:b w:val="false"/>
                <w:i w:val="false"/>
                <w:color w:val="000000"/>
                <w:sz w:val="20"/>
              </w:rPr>
              <w:t>
3.</w:t>
            </w:r>
          </w:p>
          <w:bookmarkEnd w:id="32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музыкальная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3260"/>
          <w:p>
            <w:pPr>
              <w:spacing w:after="20"/>
              <w:ind w:left="20"/>
              <w:jc w:val="both"/>
            </w:pPr>
            <w:r>
              <w:rPr>
                <w:rFonts w:ascii="Times New Roman"/>
                <w:b w:val="false"/>
                <w:i w:val="false"/>
                <w:color w:val="000000"/>
                <w:sz w:val="20"/>
              </w:rPr>
              <w:t>
4.</w:t>
            </w:r>
          </w:p>
          <w:bookmarkEnd w:id="32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3261"/>
          <w:p>
            <w:pPr>
              <w:spacing w:after="20"/>
              <w:ind w:left="20"/>
              <w:jc w:val="both"/>
            </w:pPr>
            <w:r>
              <w:rPr>
                <w:rFonts w:ascii="Times New Roman"/>
                <w:b w:val="false"/>
                <w:i w:val="false"/>
                <w:color w:val="000000"/>
                <w:sz w:val="20"/>
              </w:rPr>
              <w:t>
5.</w:t>
            </w:r>
          </w:p>
          <w:bookmarkEnd w:id="32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фортепиано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двум циклам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3262"/>
          <w:p>
            <w:pPr>
              <w:spacing w:after="20"/>
              <w:ind w:left="20"/>
              <w:jc w:val="both"/>
            </w:pPr>
            <w:r>
              <w:rPr>
                <w:rFonts w:ascii="Times New Roman"/>
                <w:b w:val="false"/>
                <w:i w:val="false"/>
                <w:color w:val="000000"/>
                <w:sz w:val="20"/>
              </w:rPr>
              <w:t>
Занятия / Факультативы</w:t>
            </w:r>
            <w:r>
              <w:br/>
            </w:r>
            <w:r>
              <w:rPr>
                <w:rFonts w:ascii="Times New Roman"/>
                <w:b w:val="false"/>
                <w:i w:val="false"/>
                <w:color w:val="000000"/>
                <w:sz w:val="20"/>
              </w:rPr>
              <w:t>
Курсы по выбору</w:t>
            </w:r>
          </w:p>
          <w:bookmarkEnd w:id="32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3263"/>
          <w:p>
            <w:pPr>
              <w:spacing w:after="20"/>
              <w:ind w:left="20"/>
              <w:jc w:val="both"/>
            </w:pPr>
            <w:r>
              <w:rPr>
                <w:rFonts w:ascii="Times New Roman"/>
                <w:b w:val="false"/>
                <w:i w:val="false"/>
                <w:color w:val="000000"/>
                <w:sz w:val="20"/>
              </w:rPr>
              <w:t>
1.</w:t>
            </w:r>
          </w:p>
          <w:bookmarkEnd w:id="32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Ритмическое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3264"/>
          <w:p>
            <w:pPr>
              <w:spacing w:after="20"/>
              <w:ind w:left="20"/>
              <w:jc w:val="both"/>
            </w:pPr>
            <w:r>
              <w:rPr>
                <w:rFonts w:ascii="Times New Roman"/>
                <w:b w:val="false"/>
                <w:i w:val="false"/>
                <w:color w:val="000000"/>
                <w:sz w:val="20"/>
              </w:rPr>
              <w:t>
2.</w:t>
            </w:r>
          </w:p>
          <w:bookmarkEnd w:id="32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Камерный ансамбль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3265"/>
          <w:p>
            <w:pPr>
              <w:spacing w:after="20"/>
              <w:ind w:left="20"/>
              <w:jc w:val="both"/>
            </w:pPr>
            <w:r>
              <w:rPr>
                <w:rFonts w:ascii="Times New Roman"/>
                <w:b w:val="false"/>
                <w:i w:val="false"/>
                <w:color w:val="000000"/>
                <w:sz w:val="20"/>
              </w:rPr>
              <w:t>
Специальность "Инструментальное исполнительство"</w:t>
            </w:r>
            <w:r>
              <w:br/>
            </w:r>
            <w:r>
              <w:rPr>
                <w:rFonts w:ascii="Times New Roman"/>
                <w:b w:val="false"/>
                <w:i w:val="false"/>
                <w:color w:val="000000"/>
                <w:sz w:val="20"/>
              </w:rPr>
              <w:t>
"Духовые и ударные инструменты"</w:t>
            </w:r>
          </w:p>
          <w:bookmarkEnd w:id="3265"/>
        </w:tc>
      </w:tr>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3266"/>
          <w:p>
            <w:pPr>
              <w:spacing w:after="20"/>
              <w:ind w:left="20"/>
              <w:jc w:val="both"/>
            </w:pPr>
            <w:r>
              <w:rPr>
                <w:rFonts w:ascii="Times New Roman"/>
                <w:b w:val="false"/>
                <w:i w:val="false"/>
                <w:color w:val="000000"/>
                <w:sz w:val="20"/>
              </w:rPr>
              <w:t>
№ п/п</w:t>
            </w:r>
          </w:p>
          <w:bookmarkEnd w:id="326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Недельных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Годовых</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цикл</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3267"/>
          <w:p>
            <w:pPr>
              <w:spacing w:after="20"/>
              <w:ind w:left="20"/>
              <w:jc w:val="both"/>
            </w:pPr>
            <w:r>
              <w:rPr>
                <w:rFonts w:ascii="Times New Roman"/>
                <w:b w:val="false"/>
                <w:i w:val="false"/>
                <w:color w:val="000000"/>
                <w:sz w:val="20"/>
              </w:rPr>
              <w:t>
1.</w:t>
            </w:r>
          </w:p>
          <w:bookmarkEnd w:id="32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инструмент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3268"/>
          <w:p>
            <w:pPr>
              <w:spacing w:after="20"/>
              <w:ind w:left="20"/>
              <w:jc w:val="both"/>
            </w:pPr>
            <w:r>
              <w:rPr>
                <w:rFonts w:ascii="Times New Roman"/>
                <w:b w:val="false"/>
                <w:i w:val="false"/>
                <w:color w:val="000000"/>
                <w:sz w:val="20"/>
              </w:rPr>
              <w:t>
2.</w:t>
            </w:r>
          </w:p>
          <w:bookmarkEnd w:id="32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нот с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3269"/>
          <w:p>
            <w:pPr>
              <w:spacing w:after="20"/>
              <w:ind w:left="20"/>
              <w:jc w:val="both"/>
            </w:pPr>
            <w:r>
              <w:rPr>
                <w:rFonts w:ascii="Times New Roman"/>
                <w:b w:val="false"/>
                <w:i w:val="false"/>
                <w:color w:val="000000"/>
                <w:sz w:val="20"/>
              </w:rPr>
              <w:t>
3.</w:t>
            </w:r>
          </w:p>
          <w:bookmarkEnd w:id="32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3270"/>
          <w:p>
            <w:pPr>
              <w:spacing w:after="20"/>
              <w:ind w:left="20"/>
              <w:jc w:val="both"/>
            </w:pPr>
            <w:r>
              <w:rPr>
                <w:rFonts w:ascii="Times New Roman"/>
                <w:b w:val="false"/>
                <w:i w:val="false"/>
                <w:color w:val="000000"/>
                <w:sz w:val="20"/>
              </w:rPr>
              <w:t>
4.</w:t>
            </w:r>
          </w:p>
          <w:bookmarkEnd w:id="32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ансамбля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3271"/>
          <w:p>
            <w:pPr>
              <w:spacing w:after="20"/>
              <w:ind w:left="20"/>
              <w:jc w:val="both"/>
            </w:pPr>
            <w:r>
              <w:rPr>
                <w:rFonts w:ascii="Times New Roman"/>
                <w:b w:val="false"/>
                <w:i w:val="false"/>
                <w:color w:val="000000"/>
                <w:sz w:val="20"/>
              </w:rPr>
              <w:t>
5.</w:t>
            </w:r>
          </w:p>
          <w:bookmarkEnd w:id="32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3272"/>
          <w:p>
            <w:pPr>
              <w:spacing w:after="20"/>
              <w:ind w:left="20"/>
              <w:jc w:val="both"/>
            </w:pPr>
            <w:r>
              <w:rPr>
                <w:rFonts w:ascii="Times New Roman"/>
                <w:b w:val="false"/>
                <w:i w:val="false"/>
                <w:color w:val="000000"/>
                <w:sz w:val="20"/>
              </w:rPr>
              <w:t>
Общетеоретическая подготовка</w:t>
            </w:r>
          </w:p>
          <w:bookmarkEnd w:id="3272"/>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3273"/>
          <w:p>
            <w:pPr>
              <w:spacing w:after="20"/>
              <w:ind w:left="20"/>
              <w:jc w:val="both"/>
            </w:pPr>
            <w:r>
              <w:rPr>
                <w:rFonts w:ascii="Times New Roman"/>
                <w:b w:val="false"/>
                <w:i w:val="false"/>
                <w:color w:val="000000"/>
                <w:sz w:val="20"/>
              </w:rPr>
              <w:t>
1.</w:t>
            </w:r>
          </w:p>
          <w:bookmarkEnd w:id="32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3274"/>
          <w:p>
            <w:pPr>
              <w:spacing w:after="20"/>
              <w:ind w:left="20"/>
              <w:jc w:val="both"/>
            </w:pPr>
            <w:r>
              <w:rPr>
                <w:rFonts w:ascii="Times New Roman"/>
                <w:b w:val="false"/>
                <w:i w:val="false"/>
                <w:color w:val="000000"/>
                <w:sz w:val="20"/>
              </w:rPr>
              <w:t>
2.</w:t>
            </w:r>
          </w:p>
          <w:bookmarkEnd w:id="32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музыкальная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3275"/>
          <w:p>
            <w:pPr>
              <w:spacing w:after="20"/>
              <w:ind w:left="20"/>
              <w:jc w:val="both"/>
            </w:pPr>
            <w:r>
              <w:rPr>
                <w:rFonts w:ascii="Times New Roman"/>
                <w:b w:val="false"/>
                <w:i w:val="false"/>
                <w:color w:val="000000"/>
                <w:sz w:val="20"/>
              </w:rPr>
              <w:t>
3.</w:t>
            </w:r>
          </w:p>
          <w:bookmarkEnd w:id="32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музыкальная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3276"/>
          <w:p>
            <w:pPr>
              <w:spacing w:after="20"/>
              <w:ind w:left="20"/>
              <w:jc w:val="both"/>
            </w:pPr>
            <w:r>
              <w:rPr>
                <w:rFonts w:ascii="Times New Roman"/>
                <w:b w:val="false"/>
                <w:i w:val="false"/>
                <w:color w:val="000000"/>
                <w:sz w:val="20"/>
              </w:rPr>
              <w:t>
4.</w:t>
            </w:r>
          </w:p>
          <w:bookmarkEnd w:id="32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3277"/>
          <w:p>
            <w:pPr>
              <w:spacing w:after="20"/>
              <w:ind w:left="20"/>
              <w:jc w:val="both"/>
            </w:pPr>
            <w:r>
              <w:rPr>
                <w:rFonts w:ascii="Times New Roman"/>
                <w:b w:val="false"/>
                <w:i w:val="false"/>
                <w:color w:val="000000"/>
                <w:sz w:val="20"/>
              </w:rPr>
              <w:t>
5.</w:t>
            </w:r>
          </w:p>
          <w:bookmarkEnd w:id="32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фортепиано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двум циклам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3278"/>
          <w:p>
            <w:pPr>
              <w:spacing w:after="20"/>
              <w:ind w:left="20"/>
              <w:jc w:val="both"/>
            </w:pPr>
            <w:r>
              <w:rPr>
                <w:rFonts w:ascii="Times New Roman"/>
                <w:b w:val="false"/>
                <w:i w:val="false"/>
                <w:color w:val="000000"/>
                <w:sz w:val="20"/>
              </w:rPr>
              <w:t>
Занятия / Факультативы</w:t>
            </w:r>
            <w:r>
              <w:br/>
            </w:r>
            <w:r>
              <w:rPr>
                <w:rFonts w:ascii="Times New Roman"/>
                <w:b w:val="false"/>
                <w:i w:val="false"/>
                <w:color w:val="000000"/>
                <w:sz w:val="20"/>
              </w:rPr>
              <w:t>
Курсы по выбору</w:t>
            </w:r>
          </w:p>
          <w:bookmarkEnd w:id="32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3279"/>
          <w:p>
            <w:pPr>
              <w:spacing w:after="20"/>
              <w:ind w:left="20"/>
              <w:jc w:val="both"/>
            </w:pPr>
            <w:r>
              <w:rPr>
                <w:rFonts w:ascii="Times New Roman"/>
                <w:b w:val="false"/>
                <w:i w:val="false"/>
                <w:color w:val="000000"/>
                <w:sz w:val="20"/>
              </w:rPr>
              <w:t>
1.</w:t>
            </w:r>
          </w:p>
          <w:bookmarkEnd w:id="32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Ритмическое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3280"/>
          <w:p>
            <w:pPr>
              <w:spacing w:after="20"/>
              <w:ind w:left="20"/>
              <w:jc w:val="both"/>
            </w:pPr>
            <w:r>
              <w:rPr>
                <w:rFonts w:ascii="Times New Roman"/>
                <w:b w:val="false"/>
                <w:i w:val="false"/>
                <w:color w:val="000000"/>
                <w:sz w:val="20"/>
              </w:rPr>
              <w:t>
Специальность "Инструментальное исполнительство"</w:t>
            </w:r>
            <w:r>
              <w:br/>
            </w:r>
            <w:r>
              <w:rPr>
                <w:rFonts w:ascii="Times New Roman"/>
                <w:b w:val="false"/>
                <w:i w:val="false"/>
                <w:color w:val="000000"/>
                <w:sz w:val="20"/>
              </w:rPr>
              <w:t>
"Казахские народные инструменты"</w:t>
            </w:r>
          </w:p>
          <w:bookmarkEnd w:id="3280"/>
        </w:tc>
      </w:tr>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3281"/>
          <w:p>
            <w:pPr>
              <w:spacing w:after="20"/>
              <w:ind w:left="20"/>
              <w:jc w:val="both"/>
            </w:pPr>
            <w:r>
              <w:rPr>
                <w:rFonts w:ascii="Times New Roman"/>
                <w:b w:val="false"/>
                <w:i w:val="false"/>
                <w:color w:val="000000"/>
                <w:sz w:val="20"/>
              </w:rPr>
              <w:t>
№ п/п</w:t>
            </w:r>
          </w:p>
          <w:bookmarkEnd w:id="328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Недельных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Годовых</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цикл</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3282"/>
          <w:p>
            <w:pPr>
              <w:spacing w:after="20"/>
              <w:ind w:left="20"/>
              <w:jc w:val="both"/>
            </w:pPr>
            <w:r>
              <w:rPr>
                <w:rFonts w:ascii="Times New Roman"/>
                <w:b w:val="false"/>
                <w:i w:val="false"/>
                <w:color w:val="000000"/>
                <w:sz w:val="20"/>
              </w:rPr>
              <w:t>
1.</w:t>
            </w:r>
          </w:p>
          <w:bookmarkEnd w:id="32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инструмент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3283"/>
          <w:p>
            <w:pPr>
              <w:spacing w:after="20"/>
              <w:ind w:left="20"/>
              <w:jc w:val="both"/>
            </w:pPr>
            <w:r>
              <w:rPr>
                <w:rFonts w:ascii="Times New Roman"/>
                <w:b w:val="false"/>
                <w:i w:val="false"/>
                <w:color w:val="000000"/>
                <w:sz w:val="20"/>
              </w:rPr>
              <w:t>
2.</w:t>
            </w:r>
          </w:p>
          <w:bookmarkEnd w:id="32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нот с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3284"/>
          <w:p>
            <w:pPr>
              <w:spacing w:after="20"/>
              <w:ind w:left="20"/>
              <w:jc w:val="both"/>
            </w:pPr>
            <w:r>
              <w:rPr>
                <w:rFonts w:ascii="Times New Roman"/>
                <w:b w:val="false"/>
                <w:i w:val="false"/>
                <w:color w:val="000000"/>
                <w:sz w:val="20"/>
              </w:rPr>
              <w:t>
3.</w:t>
            </w:r>
          </w:p>
          <w:bookmarkEnd w:id="32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3285"/>
          <w:p>
            <w:pPr>
              <w:spacing w:after="20"/>
              <w:ind w:left="20"/>
              <w:jc w:val="both"/>
            </w:pPr>
            <w:r>
              <w:rPr>
                <w:rFonts w:ascii="Times New Roman"/>
                <w:b w:val="false"/>
                <w:i w:val="false"/>
                <w:color w:val="000000"/>
                <w:sz w:val="20"/>
              </w:rPr>
              <w:t>
4.</w:t>
            </w:r>
          </w:p>
          <w:bookmarkEnd w:id="32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ансамбля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3286"/>
          <w:p>
            <w:pPr>
              <w:spacing w:after="20"/>
              <w:ind w:left="20"/>
              <w:jc w:val="both"/>
            </w:pPr>
            <w:r>
              <w:rPr>
                <w:rFonts w:ascii="Times New Roman"/>
                <w:b w:val="false"/>
                <w:i w:val="false"/>
                <w:color w:val="000000"/>
                <w:sz w:val="20"/>
              </w:rPr>
              <w:t>
5.</w:t>
            </w:r>
          </w:p>
          <w:bookmarkEnd w:id="32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3287"/>
          <w:p>
            <w:pPr>
              <w:spacing w:after="20"/>
              <w:ind w:left="20"/>
              <w:jc w:val="both"/>
            </w:pPr>
            <w:r>
              <w:rPr>
                <w:rFonts w:ascii="Times New Roman"/>
                <w:b w:val="false"/>
                <w:i w:val="false"/>
                <w:color w:val="000000"/>
                <w:sz w:val="20"/>
              </w:rPr>
              <w:t>
Общетеоретическая подготовка</w:t>
            </w:r>
          </w:p>
          <w:bookmarkEnd w:id="3287"/>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3288"/>
          <w:p>
            <w:pPr>
              <w:spacing w:after="20"/>
              <w:ind w:left="20"/>
              <w:jc w:val="both"/>
            </w:pPr>
            <w:r>
              <w:rPr>
                <w:rFonts w:ascii="Times New Roman"/>
                <w:b w:val="false"/>
                <w:i w:val="false"/>
                <w:color w:val="000000"/>
                <w:sz w:val="20"/>
              </w:rPr>
              <w:t>
1.</w:t>
            </w:r>
          </w:p>
          <w:bookmarkEnd w:id="32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3289"/>
          <w:p>
            <w:pPr>
              <w:spacing w:after="20"/>
              <w:ind w:left="20"/>
              <w:jc w:val="both"/>
            </w:pPr>
            <w:r>
              <w:rPr>
                <w:rFonts w:ascii="Times New Roman"/>
                <w:b w:val="false"/>
                <w:i w:val="false"/>
                <w:color w:val="000000"/>
                <w:sz w:val="20"/>
              </w:rPr>
              <w:t>
2.</w:t>
            </w:r>
          </w:p>
          <w:bookmarkEnd w:id="32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музыкальная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3290"/>
          <w:p>
            <w:pPr>
              <w:spacing w:after="20"/>
              <w:ind w:left="20"/>
              <w:jc w:val="both"/>
            </w:pPr>
            <w:r>
              <w:rPr>
                <w:rFonts w:ascii="Times New Roman"/>
                <w:b w:val="false"/>
                <w:i w:val="false"/>
                <w:color w:val="000000"/>
                <w:sz w:val="20"/>
              </w:rPr>
              <w:t>
3.</w:t>
            </w:r>
          </w:p>
          <w:bookmarkEnd w:id="32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музыкальная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3291"/>
          <w:p>
            <w:pPr>
              <w:spacing w:after="20"/>
              <w:ind w:left="20"/>
              <w:jc w:val="both"/>
            </w:pPr>
            <w:r>
              <w:rPr>
                <w:rFonts w:ascii="Times New Roman"/>
                <w:b w:val="false"/>
                <w:i w:val="false"/>
                <w:color w:val="000000"/>
                <w:sz w:val="20"/>
              </w:rPr>
              <w:t>
4.</w:t>
            </w:r>
          </w:p>
          <w:bookmarkEnd w:id="32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3292"/>
          <w:p>
            <w:pPr>
              <w:spacing w:after="20"/>
              <w:ind w:left="20"/>
              <w:jc w:val="both"/>
            </w:pPr>
            <w:r>
              <w:rPr>
                <w:rFonts w:ascii="Times New Roman"/>
                <w:b w:val="false"/>
                <w:i w:val="false"/>
                <w:color w:val="000000"/>
                <w:sz w:val="20"/>
              </w:rPr>
              <w:t>
5.</w:t>
            </w:r>
          </w:p>
          <w:bookmarkEnd w:id="32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фортепиано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двум циклам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3293"/>
          <w:p>
            <w:pPr>
              <w:spacing w:after="20"/>
              <w:ind w:left="20"/>
              <w:jc w:val="both"/>
            </w:pPr>
            <w:r>
              <w:rPr>
                <w:rFonts w:ascii="Times New Roman"/>
                <w:b w:val="false"/>
                <w:i w:val="false"/>
                <w:color w:val="000000"/>
                <w:sz w:val="20"/>
              </w:rPr>
              <w:t>
Занятия / Факультативы</w:t>
            </w:r>
            <w:r>
              <w:br/>
            </w:r>
            <w:r>
              <w:rPr>
                <w:rFonts w:ascii="Times New Roman"/>
                <w:b w:val="false"/>
                <w:i w:val="false"/>
                <w:color w:val="000000"/>
                <w:sz w:val="20"/>
              </w:rPr>
              <w:t>
Курсы по выбору</w:t>
            </w:r>
          </w:p>
          <w:bookmarkEnd w:id="32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3294"/>
          <w:p>
            <w:pPr>
              <w:spacing w:after="20"/>
              <w:ind w:left="20"/>
              <w:jc w:val="both"/>
            </w:pPr>
            <w:r>
              <w:rPr>
                <w:rFonts w:ascii="Times New Roman"/>
                <w:b w:val="false"/>
                <w:i w:val="false"/>
                <w:color w:val="000000"/>
                <w:sz w:val="20"/>
              </w:rPr>
              <w:t>
1.</w:t>
            </w:r>
          </w:p>
          <w:bookmarkEnd w:id="32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Ритмическое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3295"/>
          <w:p>
            <w:pPr>
              <w:spacing w:after="20"/>
              <w:ind w:left="20"/>
              <w:jc w:val="both"/>
            </w:pPr>
            <w:r>
              <w:rPr>
                <w:rFonts w:ascii="Times New Roman"/>
                <w:b w:val="false"/>
                <w:i w:val="false"/>
                <w:color w:val="000000"/>
                <w:sz w:val="20"/>
              </w:rPr>
              <w:t>
2.</w:t>
            </w:r>
          </w:p>
          <w:bookmarkEnd w:id="32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Фольклорные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3296"/>
          <w:p>
            <w:pPr>
              <w:spacing w:after="20"/>
              <w:ind w:left="20"/>
              <w:jc w:val="both"/>
            </w:pPr>
            <w:r>
              <w:rPr>
                <w:rFonts w:ascii="Times New Roman"/>
                <w:b w:val="false"/>
                <w:i w:val="false"/>
                <w:color w:val="000000"/>
                <w:sz w:val="20"/>
              </w:rPr>
              <w:t>
Специальность "Инструментальное исполнительство"</w:t>
            </w:r>
            <w:r>
              <w:br/>
            </w:r>
            <w:r>
              <w:rPr>
                <w:rFonts w:ascii="Times New Roman"/>
                <w:b w:val="false"/>
                <w:i w:val="false"/>
                <w:color w:val="000000"/>
                <w:sz w:val="20"/>
              </w:rPr>
              <w:t>
"Русские народные инструменты"</w:t>
            </w:r>
          </w:p>
          <w:bookmarkEnd w:id="3296"/>
        </w:tc>
      </w:tr>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3297"/>
          <w:p>
            <w:pPr>
              <w:spacing w:after="20"/>
              <w:ind w:left="20"/>
              <w:jc w:val="both"/>
            </w:pPr>
            <w:r>
              <w:rPr>
                <w:rFonts w:ascii="Times New Roman"/>
                <w:b w:val="false"/>
                <w:i w:val="false"/>
                <w:color w:val="000000"/>
                <w:sz w:val="20"/>
              </w:rPr>
              <w:t>
№ п/п</w:t>
            </w:r>
          </w:p>
          <w:bookmarkEnd w:id="329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Недельных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Годовых</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цикл</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3298"/>
          <w:p>
            <w:pPr>
              <w:spacing w:after="20"/>
              <w:ind w:left="20"/>
              <w:jc w:val="both"/>
            </w:pPr>
            <w:r>
              <w:rPr>
                <w:rFonts w:ascii="Times New Roman"/>
                <w:b w:val="false"/>
                <w:i w:val="false"/>
                <w:color w:val="000000"/>
                <w:sz w:val="20"/>
              </w:rPr>
              <w:t>
1.</w:t>
            </w:r>
          </w:p>
          <w:bookmarkEnd w:id="32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инструмент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3299"/>
          <w:p>
            <w:pPr>
              <w:spacing w:after="20"/>
              <w:ind w:left="20"/>
              <w:jc w:val="both"/>
            </w:pPr>
            <w:r>
              <w:rPr>
                <w:rFonts w:ascii="Times New Roman"/>
                <w:b w:val="false"/>
                <w:i w:val="false"/>
                <w:color w:val="000000"/>
                <w:sz w:val="20"/>
              </w:rPr>
              <w:t>
2.</w:t>
            </w:r>
          </w:p>
          <w:bookmarkEnd w:id="32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нот с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3300"/>
          <w:p>
            <w:pPr>
              <w:spacing w:after="20"/>
              <w:ind w:left="20"/>
              <w:jc w:val="both"/>
            </w:pPr>
            <w:r>
              <w:rPr>
                <w:rFonts w:ascii="Times New Roman"/>
                <w:b w:val="false"/>
                <w:i w:val="false"/>
                <w:color w:val="000000"/>
                <w:sz w:val="20"/>
              </w:rPr>
              <w:t>
3.</w:t>
            </w:r>
          </w:p>
          <w:bookmarkEnd w:id="33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3301"/>
          <w:p>
            <w:pPr>
              <w:spacing w:after="20"/>
              <w:ind w:left="20"/>
              <w:jc w:val="both"/>
            </w:pPr>
            <w:r>
              <w:rPr>
                <w:rFonts w:ascii="Times New Roman"/>
                <w:b w:val="false"/>
                <w:i w:val="false"/>
                <w:color w:val="000000"/>
                <w:sz w:val="20"/>
              </w:rPr>
              <w:t>
4.</w:t>
            </w:r>
          </w:p>
          <w:bookmarkEnd w:id="33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ансамбля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3302"/>
          <w:p>
            <w:pPr>
              <w:spacing w:after="20"/>
              <w:ind w:left="20"/>
              <w:jc w:val="both"/>
            </w:pPr>
            <w:r>
              <w:rPr>
                <w:rFonts w:ascii="Times New Roman"/>
                <w:b w:val="false"/>
                <w:i w:val="false"/>
                <w:color w:val="000000"/>
                <w:sz w:val="20"/>
              </w:rPr>
              <w:t>
5.</w:t>
            </w:r>
          </w:p>
          <w:bookmarkEnd w:id="33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3303"/>
          <w:p>
            <w:pPr>
              <w:spacing w:after="20"/>
              <w:ind w:left="20"/>
              <w:jc w:val="both"/>
            </w:pPr>
            <w:r>
              <w:rPr>
                <w:rFonts w:ascii="Times New Roman"/>
                <w:b w:val="false"/>
                <w:i w:val="false"/>
                <w:color w:val="000000"/>
                <w:sz w:val="20"/>
              </w:rPr>
              <w:t>
Общетеоретическая подготовка</w:t>
            </w:r>
          </w:p>
          <w:bookmarkEnd w:id="3303"/>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3304"/>
          <w:p>
            <w:pPr>
              <w:spacing w:after="20"/>
              <w:ind w:left="20"/>
              <w:jc w:val="both"/>
            </w:pPr>
            <w:r>
              <w:rPr>
                <w:rFonts w:ascii="Times New Roman"/>
                <w:b w:val="false"/>
                <w:i w:val="false"/>
                <w:color w:val="000000"/>
                <w:sz w:val="20"/>
              </w:rPr>
              <w:t>
1.</w:t>
            </w:r>
          </w:p>
          <w:bookmarkEnd w:id="33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3305"/>
          <w:p>
            <w:pPr>
              <w:spacing w:after="20"/>
              <w:ind w:left="20"/>
              <w:jc w:val="both"/>
            </w:pPr>
            <w:r>
              <w:rPr>
                <w:rFonts w:ascii="Times New Roman"/>
                <w:b w:val="false"/>
                <w:i w:val="false"/>
                <w:color w:val="000000"/>
                <w:sz w:val="20"/>
              </w:rPr>
              <w:t>
2.</w:t>
            </w:r>
          </w:p>
          <w:bookmarkEnd w:id="33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музыкальная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3306"/>
          <w:p>
            <w:pPr>
              <w:spacing w:after="20"/>
              <w:ind w:left="20"/>
              <w:jc w:val="both"/>
            </w:pPr>
            <w:r>
              <w:rPr>
                <w:rFonts w:ascii="Times New Roman"/>
                <w:b w:val="false"/>
                <w:i w:val="false"/>
                <w:color w:val="000000"/>
                <w:sz w:val="20"/>
              </w:rPr>
              <w:t>
3.</w:t>
            </w:r>
          </w:p>
          <w:bookmarkEnd w:id="33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музыкальная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3307"/>
          <w:p>
            <w:pPr>
              <w:spacing w:after="20"/>
              <w:ind w:left="20"/>
              <w:jc w:val="both"/>
            </w:pPr>
            <w:r>
              <w:rPr>
                <w:rFonts w:ascii="Times New Roman"/>
                <w:b w:val="false"/>
                <w:i w:val="false"/>
                <w:color w:val="000000"/>
                <w:sz w:val="20"/>
              </w:rPr>
              <w:t>
4.</w:t>
            </w:r>
          </w:p>
          <w:bookmarkEnd w:id="33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3308"/>
          <w:p>
            <w:pPr>
              <w:spacing w:after="20"/>
              <w:ind w:left="20"/>
              <w:jc w:val="both"/>
            </w:pPr>
            <w:r>
              <w:rPr>
                <w:rFonts w:ascii="Times New Roman"/>
                <w:b w:val="false"/>
                <w:i w:val="false"/>
                <w:color w:val="000000"/>
                <w:sz w:val="20"/>
              </w:rPr>
              <w:t>
5.</w:t>
            </w:r>
          </w:p>
          <w:bookmarkEnd w:id="33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фортепиано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двум циклам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3309"/>
          <w:p>
            <w:pPr>
              <w:spacing w:after="20"/>
              <w:ind w:left="20"/>
              <w:jc w:val="both"/>
            </w:pPr>
            <w:r>
              <w:rPr>
                <w:rFonts w:ascii="Times New Roman"/>
                <w:b w:val="false"/>
                <w:i w:val="false"/>
                <w:color w:val="000000"/>
                <w:sz w:val="20"/>
              </w:rPr>
              <w:t>
Занятия / Факультативы</w:t>
            </w:r>
            <w:r>
              <w:br/>
            </w:r>
            <w:r>
              <w:rPr>
                <w:rFonts w:ascii="Times New Roman"/>
                <w:b w:val="false"/>
                <w:i w:val="false"/>
                <w:color w:val="000000"/>
                <w:sz w:val="20"/>
              </w:rPr>
              <w:t>
Курсы по выбору</w:t>
            </w:r>
          </w:p>
          <w:bookmarkEnd w:id="33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3310"/>
          <w:p>
            <w:pPr>
              <w:spacing w:after="20"/>
              <w:ind w:left="20"/>
              <w:jc w:val="both"/>
            </w:pPr>
            <w:r>
              <w:rPr>
                <w:rFonts w:ascii="Times New Roman"/>
                <w:b w:val="false"/>
                <w:i w:val="false"/>
                <w:color w:val="000000"/>
                <w:sz w:val="20"/>
              </w:rPr>
              <w:t>
1.</w:t>
            </w:r>
          </w:p>
          <w:bookmarkEnd w:id="33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Ритмическое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3311"/>
          <w:p>
            <w:pPr>
              <w:spacing w:after="20"/>
              <w:ind w:left="20"/>
              <w:jc w:val="both"/>
            </w:pPr>
            <w:r>
              <w:rPr>
                <w:rFonts w:ascii="Times New Roman"/>
                <w:b w:val="false"/>
                <w:i w:val="false"/>
                <w:color w:val="000000"/>
                <w:sz w:val="20"/>
              </w:rPr>
              <w:t>
2.</w:t>
            </w:r>
          </w:p>
          <w:bookmarkEnd w:id="33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Фольклорные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61"/>
        <w:gridCol w:w="923"/>
        <w:gridCol w:w="923"/>
        <w:gridCol w:w="923"/>
        <w:gridCol w:w="923"/>
        <w:gridCol w:w="1203"/>
        <w:gridCol w:w="1204"/>
        <w:gridCol w:w="783"/>
        <w:gridCol w:w="783"/>
        <w:gridCol w:w="783"/>
        <w:gridCol w:w="783"/>
        <w:gridCol w:w="1764"/>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3312"/>
          <w:p>
            <w:pPr>
              <w:spacing w:after="20"/>
              <w:ind w:left="20"/>
              <w:jc w:val="both"/>
            </w:pPr>
            <w:r>
              <w:rPr>
                <w:rFonts w:ascii="Times New Roman"/>
                <w:b w:val="false"/>
                <w:i w:val="false"/>
                <w:color w:val="000000"/>
                <w:sz w:val="20"/>
              </w:rPr>
              <w:t>
Специальность "Хоровое дирижирование"</w:t>
            </w:r>
          </w:p>
          <w:bookmarkEnd w:id="3312"/>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3313"/>
          <w:p>
            <w:pPr>
              <w:spacing w:after="20"/>
              <w:ind w:left="20"/>
              <w:jc w:val="both"/>
            </w:pPr>
            <w:r>
              <w:rPr>
                <w:rFonts w:ascii="Times New Roman"/>
                <w:b w:val="false"/>
                <w:i w:val="false"/>
                <w:color w:val="000000"/>
                <w:sz w:val="20"/>
              </w:rPr>
              <w:t>
№ п/п</w:t>
            </w:r>
          </w:p>
          <w:bookmarkEnd w:id="3313"/>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Недельных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цикл</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3314"/>
          <w:p>
            <w:pPr>
              <w:spacing w:after="20"/>
              <w:ind w:left="20"/>
              <w:jc w:val="both"/>
            </w:pPr>
            <w:r>
              <w:rPr>
                <w:rFonts w:ascii="Times New Roman"/>
                <w:b w:val="false"/>
                <w:i w:val="false"/>
                <w:color w:val="000000"/>
                <w:sz w:val="20"/>
              </w:rPr>
              <w:t>
1.</w:t>
            </w:r>
          </w:p>
          <w:bookmarkEnd w:id="3314"/>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3315"/>
          <w:p>
            <w:pPr>
              <w:spacing w:after="20"/>
              <w:ind w:left="20"/>
              <w:jc w:val="both"/>
            </w:pPr>
            <w:r>
              <w:rPr>
                <w:rFonts w:ascii="Times New Roman"/>
                <w:b w:val="false"/>
                <w:i w:val="false"/>
                <w:color w:val="000000"/>
                <w:sz w:val="20"/>
              </w:rPr>
              <w:t>
2.</w:t>
            </w:r>
          </w:p>
          <w:bookmarkEnd w:id="3315"/>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голоса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3316"/>
          <w:p>
            <w:pPr>
              <w:spacing w:after="20"/>
              <w:ind w:left="20"/>
              <w:jc w:val="both"/>
            </w:pPr>
            <w:r>
              <w:rPr>
                <w:rFonts w:ascii="Times New Roman"/>
                <w:b w:val="false"/>
                <w:i w:val="false"/>
                <w:color w:val="000000"/>
                <w:sz w:val="20"/>
              </w:rPr>
              <w:t>
3.</w:t>
            </w:r>
          </w:p>
          <w:bookmarkEnd w:id="3316"/>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хоровых партитур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3317"/>
          <w:p>
            <w:pPr>
              <w:spacing w:after="20"/>
              <w:ind w:left="20"/>
              <w:jc w:val="both"/>
            </w:pPr>
            <w:r>
              <w:rPr>
                <w:rFonts w:ascii="Times New Roman"/>
                <w:b w:val="false"/>
                <w:i w:val="false"/>
                <w:color w:val="000000"/>
                <w:sz w:val="20"/>
              </w:rPr>
              <w:t>
4.</w:t>
            </w:r>
          </w:p>
          <w:bookmarkEnd w:id="3317"/>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Ансамблевое исполнительство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3318"/>
          <w:p>
            <w:pPr>
              <w:spacing w:after="20"/>
              <w:ind w:left="20"/>
              <w:jc w:val="both"/>
            </w:pPr>
            <w:r>
              <w:rPr>
                <w:rFonts w:ascii="Times New Roman"/>
                <w:b w:val="false"/>
                <w:i w:val="false"/>
                <w:color w:val="000000"/>
                <w:sz w:val="20"/>
              </w:rPr>
              <w:t>
5.</w:t>
            </w:r>
          </w:p>
          <w:bookmarkEnd w:id="3318"/>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дирижирования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3319"/>
          <w:p>
            <w:pPr>
              <w:spacing w:after="20"/>
              <w:ind w:left="20"/>
              <w:jc w:val="both"/>
            </w:pPr>
            <w:r>
              <w:rPr>
                <w:rFonts w:ascii="Times New Roman"/>
                <w:b w:val="false"/>
                <w:i w:val="false"/>
                <w:color w:val="000000"/>
                <w:sz w:val="20"/>
              </w:rPr>
              <w:t>
Общетеоретическая подготовка</w:t>
            </w:r>
          </w:p>
          <w:bookmarkEnd w:id="3319"/>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3320"/>
          <w:p>
            <w:pPr>
              <w:spacing w:after="20"/>
              <w:ind w:left="20"/>
              <w:jc w:val="both"/>
            </w:pPr>
            <w:r>
              <w:rPr>
                <w:rFonts w:ascii="Times New Roman"/>
                <w:b w:val="false"/>
                <w:i w:val="false"/>
                <w:color w:val="000000"/>
                <w:sz w:val="20"/>
              </w:rPr>
              <w:t>
1.</w:t>
            </w:r>
          </w:p>
          <w:bookmarkEnd w:id="3320"/>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3321"/>
          <w:p>
            <w:pPr>
              <w:spacing w:after="20"/>
              <w:ind w:left="20"/>
              <w:jc w:val="both"/>
            </w:pPr>
            <w:r>
              <w:rPr>
                <w:rFonts w:ascii="Times New Roman"/>
                <w:b w:val="false"/>
                <w:i w:val="false"/>
                <w:color w:val="000000"/>
                <w:sz w:val="20"/>
              </w:rPr>
              <w:t>
2.</w:t>
            </w:r>
          </w:p>
          <w:bookmarkEnd w:id="3321"/>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музыкальная литература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3322"/>
          <w:p>
            <w:pPr>
              <w:spacing w:after="20"/>
              <w:ind w:left="20"/>
              <w:jc w:val="both"/>
            </w:pPr>
            <w:r>
              <w:rPr>
                <w:rFonts w:ascii="Times New Roman"/>
                <w:b w:val="false"/>
                <w:i w:val="false"/>
                <w:color w:val="000000"/>
                <w:sz w:val="20"/>
              </w:rPr>
              <w:t>
3.</w:t>
            </w:r>
          </w:p>
          <w:bookmarkEnd w:id="3322"/>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музыкальная литература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3323"/>
          <w:p>
            <w:pPr>
              <w:spacing w:after="20"/>
              <w:ind w:left="20"/>
              <w:jc w:val="both"/>
            </w:pPr>
            <w:r>
              <w:rPr>
                <w:rFonts w:ascii="Times New Roman"/>
                <w:b w:val="false"/>
                <w:i w:val="false"/>
                <w:color w:val="000000"/>
                <w:sz w:val="20"/>
              </w:rPr>
              <w:t>
4.</w:t>
            </w:r>
          </w:p>
          <w:bookmarkEnd w:id="3323"/>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фортепиано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двум циклам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3324"/>
          <w:p>
            <w:pPr>
              <w:spacing w:after="20"/>
              <w:ind w:left="20"/>
              <w:jc w:val="both"/>
            </w:pPr>
            <w:r>
              <w:rPr>
                <w:rFonts w:ascii="Times New Roman"/>
                <w:b w:val="false"/>
                <w:i w:val="false"/>
                <w:color w:val="000000"/>
                <w:sz w:val="20"/>
              </w:rPr>
              <w:t>
Занятия / Факультативы</w:t>
            </w:r>
            <w:r>
              <w:br/>
            </w:r>
            <w:r>
              <w:rPr>
                <w:rFonts w:ascii="Times New Roman"/>
                <w:b w:val="false"/>
                <w:i w:val="false"/>
                <w:color w:val="000000"/>
                <w:sz w:val="20"/>
              </w:rPr>
              <w:t>
Курсы по выбору</w:t>
            </w:r>
          </w:p>
          <w:bookmarkEnd w:id="3324"/>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3325"/>
          <w:p>
            <w:pPr>
              <w:spacing w:after="20"/>
              <w:ind w:left="20"/>
              <w:jc w:val="both"/>
            </w:pPr>
            <w:r>
              <w:rPr>
                <w:rFonts w:ascii="Times New Roman"/>
                <w:b w:val="false"/>
                <w:i w:val="false"/>
                <w:color w:val="000000"/>
                <w:sz w:val="20"/>
              </w:rPr>
              <w:t>
1.</w:t>
            </w:r>
          </w:p>
          <w:bookmarkEnd w:id="3325"/>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Ритмическое сольфеджио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3326"/>
          <w:p>
            <w:pPr>
              <w:spacing w:after="20"/>
              <w:ind w:left="20"/>
              <w:jc w:val="both"/>
            </w:pPr>
            <w:r>
              <w:rPr>
                <w:rFonts w:ascii="Times New Roman"/>
                <w:b w:val="false"/>
                <w:i w:val="false"/>
                <w:color w:val="000000"/>
                <w:sz w:val="20"/>
              </w:rPr>
              <w:t>
2.</w:t>
            </w:r>
          </w:p>
          <w:bookmarkEnd w:id="3326"/>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хор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3327"/>
          <w:p>
            <w:pPr>
              <w:spacing w:after="20"/>
              <w:ind w:left="20"/>
              <w:jc w:val="both"/>
            </w:pPr>
            <w:r>
              <w:rPr>
                <w:rFonts w:ascii="Times New Roman"/>
                <w:b w:val="false"/>
                <w:i w:val="false"/>
                <w:color w:val="000000"/>
                <w:sz w:val="20"/>
              </w:rPr>
              <w:t>
Специальность "Традционное пение"</w:t>
            </w:r>
          </w:p>
          <w:bookmarkEnd w:id="332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167"/>
        <w:gridCol w:w="1601"/>
        <w:gridCol w:w="1601"/>
        <w:gridCol w:w="1602"/>
        <w:gridCol w:w="1042"/>
        <w:gridCol w:w="1042"/>
        <w:gridCol w:w="1602"/>
        <w:gridCol w:w="1786"/>
      </w:tblGrid>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3328"/>
          <w:p>
            <w:pPr>
              <w:spacing w:after="20"/>
              <w:ind w:left="20"/>
              <w:jc w:val="both"/>
            </w:pPr>
            <w:r>
              <w:rPr>
                <w:rFonts w:ascii="Times New Roman"/>
                <w:b w:val="false"/>
                <w:i w:val="false"/>
                <w:color w:val="000000"/>
                <w:sz w:val="20"/>
              </w:rPr>
              <w:t>
№ п/п</w:t>
            </w:r>
          </w:p>
          <w:bookmarkEnd w:id="3328"/>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Недельных</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Годовых</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цикл</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3329"/>
          <w:p>
            <w:pPr>
              <w:spacing w:after="20"/>
              <w:ind w:left="20"/>
              <w:jc w:val="both"/>
            </w:pPr>
            <w:r>
              <w:rPr>
                <w:rFonts w:ascii="Times New Roman"/>
                <w:b w:val="false"/>
                <w:i w:val="false"/>
                <w:color w:val="000000"/>
                <w:sz w:val="20"/>
              </w:rPr>
              <w:t>
1.</w:t>
            </w:r>
          </w:p>
          <w:bookmarkEnd w:id="3329"/>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(традиционное пение)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3330"/>
          <w:p>
            <w:pPr>
              <w:spacing w:after="20"/>
              <w:ind w:left="20"/>
              <w:jc w:val="both"/>
            </w:pPr>
            <w:r>
              <w:rPr>
                <w:rFonts w:ascii="Times New Roman"/>
                <w:b w:val="false"/>
                <w:i w:val="false"/>
                <w:color w:val="000000"/>
                <w:sz w:val="20"/>
              </w:rPr>
              <w:t>
2.</w:t>
            </w:r>
          </w:p>
          <w:bookmarkEnd w:id="3330"/>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нот с листа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3331"/>
          <w:p>
            <w:pPr>
              <w:spacing w:after="20"/>
              <w:ind w:left="20"/>
              <w:jc w:val="both"/>
            </w:pPr>
            <w:r>
              <w:rPr>
                <w:rFonts w:ascii="Times New Roman"/>
                <w:b w:val="false"/>
                <w:i w:val="false"/>
                <w:color w:val="000000"/>
                <w:sz w:val="20"/>
              </w:rPr>
              <w:t>
3.</w:t>
            </w:r>
          </w:p>
          <w:bookmarkEnd w:id="3331"/>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практика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3332"/>
          <w:p>
            <w:pPr>
              <w:spacing w:after="20"/>
              <w:ind w:left="20"/>
              <w:jc w:val="both"/>
            </w:pPr>
            <w:r>
              <w:rPr>
                <w:rFonts w:ascii="Times New Roman"/>
                <w:b w:val="false"/>
                <w:i w:val="false"/>
                <w:color w:val="000000"/>
                <w:sz w:val="20"/>
              </w:rPr>
              <w:t>
4.</w:t>
            </w:r>
          </w:p>
          <w:bookmarkEnd w:id="3332"/>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сопровождение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3333"/>
          <w:p>
            <w:pPr>
              <w:spacing w:after="20"/>
              <w:ind w:left="20"/>
              <w:jc w:val="both"/>
            </w:pPr>
            <w:r>
              <w:rPr>
                <w:rFonts w:ascii="Times New Roman"/>
                <w:b w:val="false"/>
                <w:i w:val="false"/>
                <w:color w:val="000000"/>
                <w:sz w:val="20"/>
              </w:rPr>
              <w:t>
5.</w:t>
            </w:r>
          </w:p>
          <w:bookmarkEnd w:id="3333"/>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сценической речи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3334"/>
          <w:p>
            <w:pPr>
              <w:spacing w:after="20"/>
              <w:ind w:left="20"/>
              <w:jc w:val="both"/>
            </w:pPr>
            <w:r>
              <w:rPr>
                <w:rFonts w:ascii="Times New Roman"/>
                <w:b w:val="false"/>
                <w:i w:val="false"/>
                <w:color w:val="000000"/>
                <w:sz w:val="20"/>
              </w:rPr>
              <w:t>
6.</w:t>
            </w:r>
          </w:p>
          <w:bookmarkEnd w:id="3334"/>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с дополнительным инструментом</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Общетеоретическая подготовка</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3335"/>
          <w:p>
            <w:pPr>
              <w:spacing w:after="20"/>
              <w:ind w:left="20"/>
              <w:jc w:val="both"/>
            </w:pPr>
            <w:r>
              <w:rPr>
                <w:rFonts w:ascii="Times New Roman"/>
                <w:b w:val="false"/>
                <w:i w:val="false"/>
                <w:color w:val="000000"/>
                <w:sz w:val="20"/>
              </w:rPr>
              <w:t>
1.</w:t>
            </w:r>
          </w:p>
          <w:bookmarkEnd w:id="3335"/>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3336"/>
          <w:p>
            <w:pPr>
              <w:spacing w:after="20"/>
              <w:ind w:left="20"/>
              <w:jc w:val="both"/>
            </w:pPr>
            <w:r>
              <w:rPr>
                <w:rFonts w:ascii="Times New Roman"/>
                <w:b w:val="false"/>
                <w:i w:val="false"/>
                <w:color w:val="000000"/>
                <w:sz w:val="20"/>
              </w:rPr>
              <w:t>
2.</w:t>
            </w:r>
          </w:p>
          <w:bookmarkEnd w:id="3336"/>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музыкальная литература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3337"/>
          <w:p>
            <w:pPr>
              <w:spacing w:after="20"/>
              <w:ind w:left="20"/>
              <w:jc w:val="both"/>
            </w:pPr>
            <w:r>
              <w:rPr>
                <w:rFonts w:ascii="Times New Roman"/>
                <w:b w:val="false"/>
                <w:i w:val="false"/>
                <w:color w:val="000000"/>
                <w:sz w:val="20"/>
              </w:rPr>
              <w:t>
3.</w:t>
            </w:r>
          </w:p>
          <w:bookmarkEnd w:id="3337"/>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музыкальная литература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3338"/>
          <w:p>
            <w:pPr>
              <w:spacing w:after="20"/>
              <w:ind w:left="20"/>
              <w:jc w:val="both"/>
            </w:pPr>
            <w:r>
              <w:rPr>
                <w:rFonts w:ascii="Times New Roman"/>
                <w:b w:val="false"/>
                <w:i w:val="false"/>
                <w:color w:val="000000"/>
                <w:sz w:val="20"/>
              </w:rPr>
              <w:t>
4.</w:t>
            </w:r>
          </w:p>
          <w:bookmarkEnd w:id="3338"/>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3339"/>
          <w:p>
            <w:pPr>
              <w:spacing w:after="20"/>
              <w:ind w:left="20"/>
              <w:jc w:val="both"/>
            </w:pPr>
            <w:r>
              <w:rPr>
                <w:rFonts w:ascii="Times New Roman"/>
                <w:b w:val="false"/>
                <w:i w:val="false"/>
                <w:color w:val="000000"/>
                <w:sz w:val="20"/>
              </w:rPr>
              <w:t>
5.</w:t>
            </w:r>
          </w:p>
          <w:bookmarkEnd w:id="3339"/>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фортепиано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двум циклам</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346"/>
        <w:gridCol w:w="1752"/>
        <w:gridCol w:w="1752"/>
        <w:gridCol w:w="1139"/>
        <w:gridCol w:w="1139"/>
        <w:gridCol w:w="1140"/>
        <w:gridCol w:w="1140"/>
        <w:gridCol w:w="195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3340"/>
          <w:p>
            <w:pPr>
              <w:spacing w:after="20"/>
              <w:ind w:left="20"/>
              <w:jc w:val="both"/>
            </w:pPr>
            <w:r>
              <w:rPr>
                <w:rFonts w:ascii="Times New Roman"/>
                <w:b w:val="false"/>
                <w:i w:val="false"/>
                <w:color w:val="000000"/>
                <w:sz w:val="20"/>
              </w:rPr>
              <w:t>
Специальность "Эстрадные музыкальные инструменты"</w:t>
            </w:r>
          </w:p>
          <w:bookmarkEnd w:id="3340"/>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3341"/>
          <w:p>
            <w:pPr>
              <w:spacing w:after="20"/>
              <w:ind w:left="20"/>
              <w:jc w:val="both"/>
            </w:pPr>
            <w:r>
              <w:rPr>
                <w:rFonts w:ascii="Times New Roman"/>
                <w:b w:val="false"/>
                <w:i w:val="false"/>
                <w:color w:val="000000"/>
                <w:sz w:val="20"/>
              </w:rPr>
              <w:t>
№ п/п</w:t>
            </w:r>
          </w:p>
          <w:bookmarkEnd w:id="3341"/>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Недельных</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Годовых</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цикл</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3342"/>
          <w:p>
            <w:pPr>
              <w:spacing w:after="20"/>
              <w:ind w:left="20"/>
              <w:jc w:val="both"/>
            </w:pPr>
            <w:r>
              <w:rPr>
                <w:rFonts w:ascii="Times New Roman"/>
                <w:b w:val="false"/>
                <w:i w:val="false"/>
                <w:color w:val="000000"/>
                <w:sz w:val="20"/>
              </w:rPr>
              <w:t>
1.</w:t>
            </w:r>
          </w:p>
          <w:bookmarkEnd w:id="3342"/>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инструмент</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3343"/>
          <w:p>
            <w:pPr>
              <w:spacing w:after="20"/>
              <w:ind w:left="20"/>
              <w:jc w:val="both"/>
            </w:pPr>
            <w:r>
              <w:rPr>
                <w:rFonts w:ascii="Times New Roman"/>
                <w:b w:val="false"/>
                <w:i w:val="false"/>
                <w:color w:val="000000"/>
                <w:sz w:val="20"/>
              </w:rPr>
              <w:t>
2.</w:t>
            </w:r>
          </w:p>
          <w:bookmarkEnd w:id="3343"/>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нот с листа и импровизация</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3344"/>
          <w:p>
            <w:pPr>
              <w:spacing w:after="20"/>
              <w:ind w:left="20"/>
              <w:jc w:val="both"/>
            </w:pPr>
            <w:r>
              <w:rPr>
                <w:rFonts w:ascii="Times New Roman"/>
                <w:b w:val="false"/>
                <w:i w:val="false"/>
                <w:color w:val="000000"/>
                <w:sz w:val="20"/>
              </w:rPr>
              <w:t>
3.</w:t>
            </w:r>
          </w:p>
          <w:bookmarkEnd w:id="3344"/>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практика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3345"/>
          <w:p>
            <w:pPr>
              <w:spacing w:after="20"/>
              <w:ind w:left="20"/>
              <w:jc w:val="both"/>
            </w:pPr>
            <w:r>
              <w:rPr>
                <w:rFonts w:ascii="Times New Roman"/>
                <w:b w:val="false"/>
                <w:i w:val="false"/>
                <w:color w:val="000000"/>
                <w:sz w:val="20"/>
              </w:rPr>
              <w:t>
4.</w:t>
            </w:r>
          </w:p>
          <w:bookmarkEnd w:id="3345"/>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ансамбля</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3346"/>
          <w:p>
            <w:pPr>
              <w:spacing w:after="20"/>
              <w:ind w:left="20"/>
              <w:jc w:val="both"/>
            </w:pPr>
            <w:r>
              <w:rPr>
                <w:rFonts w:ascii="Times New Roman"/>
                <w:b w:val="false"/>
                <w:i w:val="false"/>
                <w:color w:val="000000"/>
                <w:sz w:val="20"/>
              </w:rPr>
              <w:t>
5.</w:t>
            </w:r>
          </w:p>
          <w:bookmarkEnd w:id="3346"/>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r>
              <w:br/>
            </w:r>
            <w:r>
              <w:rPr>
                <w:rFonts w:ascii="Times New Roman"/>
                <w:b w:val="false"/>
                <w:i w:val="false"/>
                <w:color w:val="000000"/>
                <w:sz w:val="20"/>
              </w:rPr>
              <w:t>
(биг-бэнд)</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Общетеоретическая подготовка</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3347"/>
          <w:p>
            <w:pPr>
              <w:spacing w:after="20"/>
              <w:ind w:left="20"/>
              <w:jc w:val="both"/>
            </w:pPr>
            <w:r>
              <w:rPr>
                <w:rFonts w:ascii="Times New Roman"/>
                <w:b w:val="false"/>
                <w:i w:val="false"/>
                <w:color w:val="000000"/>
                <w:sz w:val="20"/>
              </w:rPr>
              <w:t>
1.</w:t>
            </w:r>
          </w:p>
          <w:bookmarkEnd w:id="3347"/>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3348"/>
          <w:p>
            <w:pPr>
              <w:spacing w:after="20"/>
              <w:ind w:left="20"/>
              <w:jc w:val="both"/>
            </w:pPr>
            <w:r>
              <w:rPr>
                <w:rFonts w:ascii="Times New Roman"/>
                <w:b w:val="false"/>
                <w:i w:val="false"/>
                <w:color w:val="000000"/>
                <w:sz w:val="20"/>
              </w:rPr>
              <w:t>
2.</w:t>
            </w:r>
          </w:p>
          <w:bookmarkEnd w:id="3348"/>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музыкальная литература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3349"/>
          <w:p>
            <w:pPr>
              <w:spacing w:after="20"/>
              <w:ind w:left="20"/>
              <w:jc w:val="both"/>
            </w:pPr>
            <w:r>
              <w:rPr>
                <w:rFonts w:ascii="Times New Roman"/>
                <w:b w:val="false"/>
                <w:i w:val="false"/>
                <w:color w:val="000000"/>
                <w:sz w:val="20"/>
              </w:rPr>
              <w:t>
3.</w:t>
            </w:r>
          </w:p>
          <w:bookmarkEnd w:id="3349"/>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музыкальная литература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3350"/>
          <w:p>
            <w:pPr>
              <w:spacing w:after="20"/>
              <w:ind w:left="20"/>
              <w:jc w:val="both"/>
            </w:pPr>
            <w:r>
              <w:rPr>
                <w:rFonts w:ascii="Times New Roman"/>
                <w:b w:val="false"/>
                <w:i w:val="false"/>
                <w:color w:val="000000"/>
                <w:sz w:val="20"/>
              </w:rPr>
              <w:t>
4.</w:t>
            </w:r>
          </w:p>
          <w:bookmarkEnd w:id="3350"/>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3351"/>
          <w:p>
            <w:pPr>
              <w:spacing w:after="20"/>
              <w:ind w:left="20"/>
              <w:jc w:val="both"/>
            </w:pPr>
            <w:r>
              <w:rPr>
                <w:rFonts w:ascii="Times New Roman"/>
                <w:b w:val="false"/>
                <w:i w:val="false"/>
                <w:color w:val="000000"/>
                <w:sz w:val="20"/>
              </w:rPr>
              <w:t>
5.</w:t>
            </w:r>
          </w:p>
          <w:bookmarkEnd w:id="3351"/>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фортепиано</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двум циклам</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224"/>
        <w:gridCol w:w="1593"/>
        <w:gridCol w:w="1593"/>
        <w:gridCol w:w="1593"/>
        <w:gridCol w:w="1036"/>
        <w:gridCol w:w="1036"/>
        <w:gridCol w:w="1594"/>
        <w:gridCol w:w="177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3352"/>
          <w:p>
            <w:pPr>
              <w:spacing w:after="20"/>
              <w:ind w:left="20"/>
              <w:jc w:val="both"/>
            </w:pPr>
            <w:r>
              <w:rPr>
                <w:rFonts w:ascii="Times New Roman"/>
                <w:b w:val="false"/>
                <w:i w:val="false"/>
                <w:color w:val="000000"/>
                <w:sz w:val="20"/>
              </w:rPr>
              <w:t>
Специальность "Эстрадное пение"</w:t>
            </w:r>
          </w:p>
          <w:bookmarkEnd w:id="3352"/>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3353"/>
          <w:p>
            <w:pPr>
              <w:spacing w:after="20"/>
              <w:ind w:left="20"/>
              <w:jc w:val="both"/>
            </w:pPr>
            <w:r>
              <w:rPr>
                <w:rFonts w:ascii="Times New Roman"/>
                <w:b w:val="false"/>
                <w:i w:val="false"/>
                <w:color w:val="000000"/>
                <w:sz w:val="20"/>
              </w:rPr>
              <w:t>
№ п/п</w:t>
            </w:r>
          </w:p>
          <w:bookmarkEnd w:id="3353"/>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Недельных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Годовых</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цикл</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3354"/>
          <w:p>
            <w:pPr>
              <w:spacing w:after="20"/>
              <w:ind w:left="20"/>
              <w:jc w:val="both"/>
            </w:pPr>
            <w:r>
              <w:rPr>
                <w:rFonts w:ascii="Times New Roman"/>
                <w:b w:val="false"/>
                <w:i w:val="false"/>
                <w:color w:val="000000"/>
                <w:sz w:val="20"/>
              </w:rPr>
              <w:t>
1.</w:t>
            </w:r>
          </w:p>
          <w:bookmarkEnd w:id="3354"/>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(эстрадное пение)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3355"/>
          <w:p>
            <w:pPr>
              <w:spacing w:after="20"/>
              <w:ind w:left="20"/>
              <w:jc w:val="both"/>
            </w:pPr>
            <w:r>
              <w:rPr>
                <w:rFonts w:ascii="Times New Roman"/>
                <w:b w:val="false"/>
                <w:i w:val="false"/>
                <w:color w:val="000000"/>
                <w:sz w:val="20"/>
              </w:rPr>
              <w:t>
2.</w:t>
            </w:r>
          </w:p>
          <w:bookmarkEnd w:id="3355"/>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нот с листа и импровизация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3356"/>
          <w:p>
            <w:pPr>
              <w:spacing w:after="20"/>
              <w:ind w:left="20"/>
              <w:jc w:val="both"/>
            </w:pPr>
            <w:r>
              <w:rPr>
                <w:rFonts w:ascii="Times New Roman"/>
                <w:b w:val="false"/>
                <w:i w:val="false"/>
                <w:color w:val="000000"/>
                <w:sz w:val="20"/>
              </w:rPr>
              <w:t>
3.</w:t>
            </w:r>
          </w:p>
          <w:bookmarkEnd w:id="3356"/>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практика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3357"/>
          <w:p>
            <w:pPr>
              <w:spacing w:after="20"/>
              <w:ind w:left="20"/>
              <w:jc w:val="both"/>
            </w:pPr>
            <w:r>
              <w:rPr>
                <w:rFonts w:ascii="Times New Roman"/>
                <w:b w:val="false"/>
                <w:i w:val="false"/>
                <w:color w:val="000000"/>
                <w:sz w:val="20"/>
              </w:rPr>
              <w:t>
4.</w:t>
            </w:r>
          </w:p>
          <w:bookmarkEnd w:id="3357"/>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ансамбль</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3358"/>
          <w:p>
            <w:pPr>
              <w:spacing w:after="20"/>
              <w:ind w:left="20"/>
              <w:jc w:val="both"/>
            </w:pPr>
            <w:r>
              <w:rPr>
                <w:rFonts w:ascii="Times New Roman"/>
                <w:b w:val="false"/>
                <w:i w:val="false"/>
                <w:color w:val="000000"/>
                <w:sz w:val="20"/>
              </w:rPr>
              <w:t>
5.</w:t>
            </w:r>
          </w:p>
          <w:bookmarkEnd w:id="3358"/>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сценической речи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3359"/>
          <w:p>
            <w:pPr>
              <w:spacing w:after="20"/>
              <w:ind w:left="20"/>
              <w:jc w:val="both"/>
            </w:pPr>
            <w:r>
              <w:rPr>
                <w:rFonts w:ascii="Times New Roman"/>
                <w:b w:val="false"/>
                <w:i w:val="false"/>
                <w:color w:val="000000"/>
                <w:sz w:val="20"/>
              </w:rPr>
              <w:t>
6.</w:t>
            </w:r>
          </w:p>
          <w:bookmarkEnd w:id="3359"/>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Сценическое движение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Общетеоретическая подготовка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3360"/>
          <w:p>
            <w:pPr>
              <w:spacing w:after="20"/>
              <w:ind w:left="20"/>
              <w:jc w:val="both"/>
            </w:pPr>
            <w:r>
              <w:rPr>
                <w:rFonts w:ascii="Times New Roman"/>
                <w:b w:val="false"/>
                <w:i w:val="false"/>
                <w:color w:val="000000"/>
                <w:sz w:val="20"/>
              </w:rPr>
              <w:t>
1.</w:t>
            </w:r>
          </w:p>
          <w:bookmarkEnd w:id="3360"/>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3361"/>
          <w:p>
            <w:pPr>
              <w:spacing w:after="20"/>
              <w:ind w:left="20"/>
              <w:jc w:val="both"/>
            </w:pPr>
            <w:r>
              <w:rPr>
                <w:rFonts w:ascii="Times New Roman"/>
                <w:b w:val="false"/>
                <w:i w:val="false"/>
                <w:color w:val="000000"/>
                <w:sz w:val="20"/>
              </w:rPr>
              <w:t>
2.</w:t>
            </w:r>
          </w:p>
          <w:bookmarkEnd w:id="3361"/>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музыкальная литература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3362"/>
          <w:p>
            <w:pPr>
              <w:spacing w:after="20"/>
              <w:ind w:left="20"/>
              <w:jc w:val="both"/>
            </w:pPr>
            <w:r>
              <w:rPr>
                <w:rFonts w:ascii="Times New Roman"/>
                <w:b w:val="false"/>
                <w:i w:val="false"/>
                <w:color w:val="000000"/>
                <w:sz w:val="20"/>
              </w:rPr>
              <w:t>
3.</w:t>
            </w:r>
          </w:p>
          <w:bookmarkEnd w:id="3362"/>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музыкальная литература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3363"/>
          <w:p>
            <w:pPr>
              <w:spacing w:after="20"/>
              <w:ind w:left="20"/>
              <w:jc w:val="both"/>
            </w:pPr>
            <w:r>
              <w:rPr>
                <w:rFonts w:ascii="Times New Roman"/>
                <w:b w:val="false"/>
                <w:i w:val="false"/>
                <w:color w:val="000000"/>
                <w:sz w:val="20"/>
              </w:rPr>
              <w:t>
4.</w:t>
            </w:r>
          </w:p>
          <w:bookmarkEnd w:id="3363"/>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3364"/>
          <w:p>
            <w:pPr>
              <w:spacing w:after="20"/>
              <w:ind w:left="20"/>
              <w:jc w:val="both"/>
            </w:pPr>
            <w:r>
              <w:rPr>
                <w:rFonts w:ascii="Times New Roman"/>
                <w:b w:val="false"/>
                <w:i w:val="false"/>
                <w:color w:val="000000"/>
                <w:sz w:val="20"/>
              </w:rPr>
              <w:t>
5.</w:t>
            </w:r>
          </w:p>
          <w:bookmarkEnd w:id="3364"/>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фортепиано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двум циклам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152"/>
        <w:gridCol w:w="1305"/>
        <w:gridCol w:w="1305"/>
        <w:gridCol w:w="1306"/>
        <w:gridCol w:w="1306"/>
        <w:gridCol w:w="1306"/>
        <w:gridCol w:w="1306"/>
        <w:gridCol w:w="223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3365"/>
          <w:p>
            <w:pPr>
              <w:spacing w:after="20"/>
              <w:ind w:left="20"/>
              <w:jc w:val="both"/>
            </w:pPr>
            <w:r>
              <w:rPr>
                <w:rFonts w:ascii="Times New Roman"/>
                <w:b w:val="false"/>
                <w:i w:val="false"/>
                <w:color w:val="000000"/>
                <w:sz w:val="20"/>
              </w:rPr>
              <w:t>
Специальность "Изобразительное искусство"</w:t>
            </w:r>
          </w:p>
          <w:bookmarkEnd w:id="3365"/>
        </w:tc>
      </w:tr>
      <w:tr>
        <w:trPr>
          <w:trHeight w:val="30"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3366"/>
          <w:p>
            <w:pPr>
              <w:spacing w:after="20"/>
              <w:ind w:left="20"/>
              <w:jc w:val="both"/>
            </w:pPr>
            <w:r>
              <w:rPr>
                <w:rFonts w:ascii="Times New Roman"/>
                <w:b w:val="false"/>
                <w:i w:val="false"/>
                <w:color w:val="000000"/>
                <w:sz w:val="20"/>
              </w:rPr>
              <w:t>
№ п/п</w:t>
            </w:r>
          </w:p>
          <w:bookmarkEnd w:id="3366"/>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Недельных</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Годовых</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цикл</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3367"/>
          <w:p>
            <w:pPr>
              <w:spacing w:after="20"/>
              <w:ind w:left="20"/>
              <w:jc w:val="both"/>
            </w:pPr>
            <w:r>
              <w:rPr>
                <w:rFonts w:ascii="Times New Roman"/>
                <w:b w:val="false"/>
                <w:i w:val="false"/>
                <w:color w:val="000000"/>
                <w:sz w:val="20"/>
              </w:rPr>
              <w:t>
1.</w:t>
            </w:r>
          </w:p>
          <w:bookmarkEnd w:id="3367"/>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3368"/>
          <w:p>
            <w:pPr>
              <w:spacing w:after="20"/>
              <w:ind w:left="20"/>
              <w:jc w:val="both"/>
            </w:pPr>
            <w:r>
              <w:rPr>
                <w:rFonts w:ascii="Times New Roman"/>
                <w:b w:val="false"/>
                <w:i w:val="false"/>
                <w:color w:val="000000"/>
                <w:sz w:val="20"/>
              </w:rPr>
              <w:t>
2.</w:t>
            </w:r>
          </w:p>
          <w:bookmarkEnd w:id="3368"/>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3369"/>
          <w:p>
            <w:pPr>
              <w:spacing w:after="20"/>
              <w:ind w:left="20"/>
              <w:jc w:val="both"/>
            </w:pPr>
            <w:r>
              <w:rPr>
                <w:rFonts w:ascii="Times New Roman"/>
                <w:b w:val="false"/>
                <w:i w:val="false"/>
                <w:color w:val="000000"/>
                <w:sz w:val="20"/>
              </w:rPr>
              <w:t>
3.</w:t>
            </w:r>
          </w:p>
          <w:bookmarkEnd w:id="3369"/>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Станковая композиция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3370"/>
          <w:p>
            <w:pPr>
              <w:spacing w:after="20"/>
              <w:ind w:left="20"/>
              <w:jc w:val="both"/>
            </w:pPr>
            <w:r>
              <w:rPr>
                <w:rFonts w:ascii="Times New Roman"/>
                <w:b w:val="false"/>
                <w:i w:val="false"/>
                <w:color w:val="000000"/>
                <w:sz w:val="20"/>
              </w:rPr>
              <w:t>
4.</w:t>
            </w:r>
          </w:p>
          <w:bookmarkEnd w:id="3370"/>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 -прикладная композиция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3371"/>
          <w:p>
            <w:pPr>
              <w:spacing w:after="20"/>
              <w:ind w:left="20"/>
              <w:jc w:val="both"/>
            </w:pPr>
            <w:r>
              <w:rPr>
                <w:rFonts w:ascii="Times New Roman"/>
                <w:b w:val="false"/>
                <w:i w:val="false"/>
                <w:color w:val="000000"/>
                <w:sz w:val="20"/>
              </w:rPr>
              <w:t>
5.</w:t>
            </w:r>
          </w:p>
          <w:bookmarkEnd w:id="3371"/>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Скульптура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3372"/>
          <w:p>
            <w:pPr>
              <w:spacing w:after="20"/>
              <w:ind w:left="20"/>
              <w:jc w:val="both"/>
            </w:pPr>
            <w:r>
              <w:rPr>
                <w:rFonts w:ascii="Times New Roman"/>
                <w:b w:val="false"/>
                <w:i w:val="false"/>
                <w:color w:val="000000"/>
                <w:sz w:val="20"/>
              </w:rPr>
              <w:t>
Общетеоретическая подготовка</w:t>
            </w:r>
          </w:p>
          <w:bookmarkEnd w:id="3372"/>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3373"/>
          <w:p>
            <w:pPr>
              <w:spacing w:after="20"/>
              <w:ind w:left="20"/>
              <w:jc w:val="both"/>
            </w:pPr>
            <w:r>
              <w:rPr>
                <w:rFonts w:ascii="Times New Roman"/>
                <w:b w:val="false"/>
                <w:i w:val="false"/>
                <w:color w:val="000000"/>
                <w:sz w:val="20"/>
              </w:rPr>
              <w:t>
1.</w:t>
            </w:r>
          </w:p>
          <w:bookmarkEnd w:id="3373"/>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изобразительного искусства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двум циклам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bookmarkStart w:name="z3793" w:id="3374"/>
    <w:p>
      <w:pPr>
        <w:spacing w:after="0"/>
        <w:ind w:left="0"/>
        <w:jc w:val="left"/>
      </w:pPr>
      <w:r>
        <w:rPr>
          <w:rFonts w:ascii="Times New Roman"/>
          <w:b/>
          <w:i w:val="false"/>
          <w:color w:val="000000"/>
        </w:rPr>
        <w:t xml:space="preserve"> Типовой учебный план (обновленного содержания) начального образования для физико-математических школ с казахским языком обучения (в том числе "Республиканская физико-математическая школа")</w:t>
      </w:r>
    </w:p>
    <w:bookmarkEnd w:id="3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1549"/>
        <w:gridCol w:w="1611"/>
        <w:gridCol w:w="1235"/>
        <w:gridCol w:w="1235"/>
        <w:gridCol w:w="1236"/>
        <w:gridCol w:w="1984"/>
        <w:gridCol w:w="2361"/>
      </w:tblGrid>
      <w:tr>
        <w:trPr>
          <w:trHeight w:val="30" w:hRule="atLeast"/>
        </w:trPr>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3375"/>
          <w:p>
            <w:pPr>
              <w:spacing w:after="20"/>
              <w:ind w:left="20"/>
              <w:jc w:val="both"/>
            </w:pPr>
            <w:r>
              <w:rPr>
                <w:rFonts w:ascii="Times New Roman"/>
                <w:b w:val="false"/>
                <w:i w:val="false"/>
                <w:color w:val="000000"/>
                <w:sz w:val="20"/>
              </w:rPr>
              <w:t>
№</w:t>
            </w:r>
          </w:p>
          <w:bookmarkEnd w:id="3375"/>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3376"/>
          <w:p>
            <w:pPr>
              <w:spacing w:after="20"/>
              <w:ind w:left="20"/>
              <w:jc w:val="both"/>
            </w:pPr>
            <w:r>
              <w:rPr>
                <w:rFonts w:ascii="Times New Roman"/>
                <w:b w:val="false"/>
                <w:i w:val="false"/>
                <w:color w:val="000000"/>
                <w:sz w:val="20"/>
              </w:rPr>
              <w:t>
Инвариантный компонент</w:t>
            </w:r>
          </w:p>
          <w:bookmarkEnd w:id="3376"/>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3377"/>
          <w:p>
            <w:pPr>
              <w:spacing w:after="20"/>
              <w:ind w:left="20"/>
              <w:jc w:val="both"/>
            </w:pPr>
            <w:r>
              <w:rPr>
                <w:rFonts w:ascii="Times New Roman"/>
                <w:b w:val="false"/>
                <w:i w:val="false"/>
                <w:color w:val="000000"/>
                <w:sz w:val="20"/>
              </w:rPr>
              <w:t>
I</w:t>
            </w:r>
          </w:p>
          <w:bookmarkEnd w:id="3377"/>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3378"/>
          <w:p>
            <w:pPr>
              <w:spacing w:after="20"/>
              <w:ind w:left="20"/>
              <w:jc w:val="both"/>
            </w:pPr>
            <w:r>
              <w:rPr>
                <w:rFonts w:ascii="Times New Roman"/>
                <w:b w:val="false"/>
                <w:i w:val="false"/>
                <w:color w:val="000000"/>
                <w:sz w:val="20"/>
              </w:rPr>
              <w:t>
1</w:t>
            </w:r>
          </w:p>
          <w:bookmarkEnd w:id="3378"/>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3379"/>
          <w:p>
            <w:pPr>
              <w:spacing w:after="20"/>
              <w:ind w:left="20"/>
              <w:jc w:val="both"/>
            </w:pPr>
            <w:r>
              <w:rPr>
                <w:rFonts w:ascii="Times New Roman"/>
                <w:b w:val="false"/>
                <w:i w:val="false"/>
                <w:color w:val="000000"/>
                <w:sz w:val="20"/>
              </w:rPr>
              <w:t>
2</w:t>
            </w:r>
          </w:p>
          <w:bookmarkEnd w:id="3379"/>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3380"/>
          <w:p>
            <w:pPr>
              <w:spacing w:after="20"/>
              <w:ind w:left="20"/>
              <w:jc w:val="both"/>
            </w:pPr>
            <w:r>
              <w:rPr>
                <w:rFonts w:ascii="Times New Roman"/>
                <w:b w:val="false"/>
                <w:i w:val="false"/>
                <w:color w:val="000000"/>
                <w:sz w:val="20"/>
              </w:rPr>
              <w:t>
3</w:t>
            </w:r>
          </w:p>
          <w:bookmarkEnd w:id="3380"/>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3381"/>
          <w:p>
            <w:pPr>
              <w:spacing w:after="20"/>
              <w:ind w:left="20"/>
              <w:jc w:val="both"/>
            </w:pPr>
            <w:r>
              <w:rPr>
                <w:rFonts w:ascii="Times New Roman"/>
                <w:b w:val="false"/>
                <w:i w:val="false"/>
                <w:color w:val="000000"/>
                <w:sz w:val="20"/>
              </w:rPr>
              <w:t>
4</w:t>
            </w:r>
          </w:p>
          <w:bookmarkEnd w:id="3381"/>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(Я2)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3382"/>
          <w:p>
            <w:pPr>
              <w:spacing w:after="20"/>
              <w:ind w:left="20"/>
              <w:jc w:val="both"/>
            </w:pPr>
            <w:r>
              <w:rPr>
                <w:rFonts w:ascii="Times New Roman"/>
                <w:b w:val="false"/>
                <w:i w:val="false"/>
                <w:color w:val="000000"/>
                <w:sz w:val="20"/>
              </w:rPr>
              <w:t>
5</w:t>
            </w:r>
          </w:p>
          <w:bookmarkEnd w:id="3382"/>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3383"/>
          <w:p>
            <w:pPr>
              <w:spacing w:after="20"/>
              <w:ind w:left="20"/>
              <w:jc w:val="both"/>
            </w:pPr>
            <w:r>
              <w:rPr>
                <w:rFonts w:ascii="Times New Roman"/>
                <w:b w:val="false"/>
                <w:i w:val="false"/>
                <w:color w:val="000000"/>
                <w:sz w:val="20"/>
              </w:rPr>
              <w:t>
II</w:t>
            </w:r>
          </w:p>
          <w:bookmarkEnd w:id="3383"/>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3384"/>
          <w:p>
            <w:pPr>
              <w:spacing w:after="20"/>
              <w:ind w:left="20"/>
              <w:jc w:val="both"/>
            </w:pPr>
            <w:r>
              <w:rPr>
                <w:rFonts w:ascii="Times New Roman"/>
                <w:b w:val="false"/>
                <w:i w:val="false"/>
                <w:color w:val="000000"/>
                <w:sz w:val="20"/>
              </w:rPr>
              <w:t>
6</w:t>
            </w:r>
          </w:p>
          <w:bookmarkEnd w:id="3384"/>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3385"/>
          <w:p>
            <w:pPr>
              <w:spacing w:after="20"/>
              <w:ind w:left="20"/>
              <w:jc w:val="both"/>
            </w:pPr>
            <w:r>
              <w:rPr>
                <w:rFonts w:ascii="Times New Roman"/>
                <w:b w:val="false"/>
                <w:i w:val="false"/>
                <w:color w:val="000000"/>
                <w:sz w:val="20"/>
              </w:rPr>
              <w:t>
7</w:t>
            </w:r>
          </w:p>
          <w:bookmarkEnd w:id="3385"/>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3386"/>
          <w:p>
            <w:pPr>
              <w:spacing w:after="20"/>
              <w:ind w:left="20"/>
              <w:jc w:val="both"/>
            </w:pPr>
            <w:r>
              <w:rPr>
                <w:rFonts w:ascii="Times New Roman"/>
                <w:b w:val="false"/>
                <w:i w:val="false"/>
                <w:color w:val="000000"/>
                <w:sz w:val="20"/>
              </w:rPr>
              <w:t>
III</w:t>
            </w:r>
          </w:p>
          <w:bookmarkEnd w:id="3386"/>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3387"/>
          <w:p>
            <w:pPr>
              <w:spacing w:after="20"/>
              <w:ind w:left="20"/>
              <w:jc w:val="both"/>
            </w:pPr>
            <w:r>
              <w:rPr>
                <w:rFonts w:ascii="Times New Roman"/>
                <w:b w:val="false"/>
                <w:i w:val="false"/>
                <w:color w:val="000000"/>
                <w:sz w:val="20"/>
              </w:rPr>
              <w:t>
8</w:t>
            </w:r>
          </w:p>
          <w:bookmarkEnd w:id="3387"/>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3388"/>
          <w:p>
            <w:pPr>
              <w:spacing w:after="20"/>
              <w:ind w:left="20"/>
              <w:jc w:val="both"/>
            </w:pPr>
            <w:r>
              <w:rPr>
                <w:rFonts w:ascii="Times New Roman"/>
                <w:b w:val="false"/>
                <w:i w:val="false"/>
                <w:color w:val="000000"/>
                <w:sz w:val="20"/>
              </w:rPr>
              <w:t>
IV</w:t>
            </w:r>
          </w:p>
          <w:bookmarkEnd w:id="3388"/>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3389"/>
          <w:p>
            <w:pPr>
              <w:spacing w:after="20"/>
              <w:ind w:left="20"/>
              <w:jc w:val="both"/>
            </w:pPr>
            <w:r>
              <w:rPr>
                <w:rFonts w:ascii="Times New Roman"/>
                <w:b w:val="false"/>
                <w:i w:val="false"/>
                <w:color w:val="000000"/>
                <w:sz w:val="20"/>
              </w:rPr>
              <w:t>
9</w:t>
            </w:r>
          </w:p>
          <w:bookmarkEnd w:id="3389"/>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3390"/>
          <w:p>
            <w:pPr>
              <w:spacing w:after="20"/>
              <w:ind w:left="20"/>
              <w:jc w:val="both"/>
            </w:pPr>
            <w:r>
              <w:rPr>
                <w:rFonts w:ascii="Times New Roman"/>
                <w:b w:val="false"/>
                <w:i w:val="false"/>
                <w:color w:val="000000"/>
                <w:sz w:val="20"/>
              </w:rPr>
              <w:t>
10</w:t>
            </w:r>
          </w:p>
          <w:bookmarkEnd w:id="3390"/>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3391"/>
          <w:p>
            <w:pPr>
              <w:spacing w:after="20"/>
              <w:ind w:left="20"/>
              <w:jc w:val="both"/>
            </w:pPr>
            <w:r>
              <w:rPr>
                <w:rFonts w:ascii="Times New Roman"/>
                <w:b w:val="false"/>
                <w:i w:val="false"/>
                <w:color w:val="000000"/>
                <w:sz w:val="20"/>
              </w:rPr>
              <w:t>
V</w:t>
            </w:r>
          </w:p>
          <w:bookmarkEnd w:id="3391"/>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Инвариантная учебная нагрузка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выбору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спортивные игры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компонент (школьный компонент)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Вариативная учебная нагрузка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учебная нагрузка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p>
      <w:pPr>
        <w:spacing w:after="0"/>
        <w:ind w:left="0"/>
        <w:jc w:val="left"/>
      </w:pPr>
      <w:r>
        <w:rPr>
          <w:rFonts w:ascii="Times New Roman"/>
          <w:b/>
          <w:i w:val="false"/>
          <w:color w:val="000000"/>
        </w:rPr>
        <w:t xml:space="preserve"> Типовой учебный план (обновленного содержания) начального образования для физико-математических школ с русским языком обучения (в том числе "Республиканская физико-математическая школа")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597"/>
        <w:gridCol w:w="1661"/>
        <w:gridCol w:w="1274"/>
        <w:gridCol w:w="1274"/>
        <w:gridCol w:w="1274"/>
        <w:gridCol w:w="1662"/>
        <w:gridCol w:w="2435"/>
      </w:tblGrid>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Инвариантный компонент</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(Т2)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Инвариантная учебная нагрузка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выбору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спортивные игры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компонент (школьный компонент)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Вариативная учебная нагрузка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учебная нагрузка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p>
      <w:pPr>
        <w:spacing w:after="0"/>
        <w:ind w:left="0"/>
        <w:jc w:val="left"/>
      </w:pPr>
      <w:r>
        <w:rPr>
          <w:rFonts w:ascii="Times New Roman"/>
          <w:b/>
          <w:i w:val="false"/>
          <w:color w:val="000000"/>
        </w:rPr>
        <w:t xml:space="preserve"> Типовой учебный план (обновленного содержания) основного среднего образования для физико-математических школ с казахским языком обучения (в том числе "Республиканская физико-математическая школа")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1177"/>
        <w:gridCol w:w="1384"/>
        <w:gridCol w:w="1385"/>
        <w:gridCol w:w="1174"/>
        <w:gridCol w:w="1174"/>
        <w:gridCol w:w="1175"/>
        <w:gridCol w:w="1596"/>
        <w:gridCol w:w="2014"/>
      </w:tblGrid>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Недельное количество часов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Инвариантный компонент</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Инвариантная учебная нагрузка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по выбору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и групповые консультации, занятия развивающего характера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спортивные игры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Вариативная учебная нагрузка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максимальной учебной нагрузки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p>
      <w:pPr>
        <w:spacing w:after="0"/>
        <w:ind w:left="0"/>
        <w:jc w:val="left"/>
      </w:pPr>
      <w:r>
        <w:rPr>
          <w:rFonts w:ascii="Times New Roman"/>
          <w:b/>
          <w:i w:val="false"/>
          <w:color w:val="000000"/>
        </w:rPr>
        <w:t xml:space="preserve"> Типовой учебный план (обновленного содержания) основного среднего образования для физико-математических школ с русским языком обучения (в том числе "Республиканская физико-математическая школа")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1177"/>
        <w:gridCol w:w="1384"/>
        <w:gridCol w:w="1385"/>
        <w:gridCol w:w="1174"/>
        <w:gridCol w:w="1174"/>
        <w:gridCol w:w="1175"/>
        <w:gridCol w:w="1596"/>
        <w:gridCol w:w="2014"/>
      </w:tblGrid>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Недельное количество часов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Инвариантный компонент</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Инвариантная учебная нагрузка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по выбору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и групповые консультации, занятия развивающего характера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спортивные игры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Вариативная учебная нагрузка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максимальной учебной нагрузки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p>
      <w:pPr>
        <w:spacing w:after="0"/>
        <w:ind w:left="0"/>
        <w:jc w:val="left"/>
      </w:pPr>
      <w:r>
        <w:rPr>
          <w:rFonts w:ascii="Times New Roman"/>
          <w:b/>
          <w:i w:val="false"/>
          <w:color w:val="000000"/>
        </w:rPr>
        <w:t xml:space="preserve"> Типовой учебный план (обновленного содержания) общего среднего образования для физико-математических школ с казахским языком обучения (в том числе, "Республиканская физико-математическая школа")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1512"/>
        <w:gridCol w:w="2593"/>
        <w:gridCol w:w="2593"/>
        <w:gridCol w:w="1508"/>
        <w:gridCol w:w="2586"/>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Инвариантный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предметы</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по выбору</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 уровень</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 по 2 часа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 по 2 часа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уровень</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1 часу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1 часу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Инвариантная учебная нагрузка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по выбору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и групповые консультации и занятия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спортивные игры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Вариативная учебная нагрузка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максимальной учебной нагрузки</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4 сентября 2018 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8 ноября 2012 года № 500</w:t>
            </w:r>
          </w:p>
        </w:tc>
      </w:tr>
    </w:tbl>
    <w:p>
      <w:pPr>
        <w:spacing w:after="0"/>
        <w:ind w:left="0"/>
        <w:jc w:val="left"/>
      </w:pPr>
      <w:r>
        <w:rPr>
          <w:rFonts w:ascii="Times New Roman"/>
          <w:b/>
          <w:i w:val="false"/>
          <w:color w:val="000000"/>
        </w:rPr>
        <w:t xml:space="preserve"> Типовой учебный план (обновленного содержания) общего среднего образования для физико-математических школ с русским языком обучения (в том числе "Республиканская физико-математическая школа")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1512"/>
        <w:gridCol w:w="2593"/>
        <w:gridCol w:w="2593"/>
        <w:gridCol w:w="1508"/>
        <w:gridCol w:w="2586"/>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Инвариантный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предметы</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по выбору</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 уровень</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 по 2 часа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предмета по 2 часа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уровень</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1 часу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w:t>
            </w:r>
            <w:r>
              <w:br/>
            </w:r>
            <w:r>
              <w:rPr>
                <w:rFonts w:ascii="Times New Roman"/>
                <w:b w:val="false"/>
                <w:i w:val="false"/>
                <w:color w:val="000000"/>
                <w:sz w:val="20"/>
              </w:rPr>
              <w:t>
по 1 часу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Инвариантная учебная нагрузка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по выбору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и групповые консультации и занятия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спортивные игры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Вариативная учебная нагрузка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максимальной учебной нагрузки</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