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bc3" w14:textId="2aef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постановления Счетного комитета по контролю за исполнением республиканского бюджета от 30 ноября 2015 года № 15-НҚ "Об утверждении Перечня должностных лиц уполномоченных органов внешнего государственного аудита и финансового контроля, имеющих доступ к сведениям, составляющим налоговую тайну"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11 августа 2018 года № 16-НҚ. Зарегистрировано в Министерстве юстиции Республики Казахстан 4 сентября 2018 года № 17336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 15-НҚ "Об утверждении Перечня должностных лиц уполномоченных органов внешнего государственного аудита и финансового контроля, имеющих доступ к сведениям, составляющим налоговую тайну" (зарегистрировано в Реестре государственной регистрации нормативных правовых актов № 12445, опубликовано 30 декабря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отделу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нормативного постановления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нормативного постановления на интернет-ресурсе Счетного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нормативное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