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e5700" w14:textId="2be57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исполняющего обязанности Министра национальной экономики Республики Казахстан от 30 марта 2015 года № 282 "Об утверждении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w:t>
      </w:r>
    </w:p>
    <w:p>
      <w:pPr>
        <w:spacing w:after="0"/>
        <w:ind w:left="0"/>
        <w:jc w:val="both"/>
      </w:pPr>
      <w:r>
        <w:rPr>
          <w:rFonts w:ascii="Times New Roman"/>
          <w:b w:val="false"/>
          <w:i w:val="false"/>
          <w:color w:val="000000"/>
          <w:sz w:val="28"/>
        </w:rPr>
        <w:t>Приказ и.о. Министра национальной экономики Республики Казахстан от 1 августа 2018 года № 4. Зарегистрирован в Министерстве юстиции Республики Казахстан 4 сентября 2018 года № 17333.</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Приказ утрачивает силу приказом и.о. Министра торговли и интеграции РК от 30.10.2025 </w:t>
      </w:r>
      <w:r>
        <w:rPr>
          <w:rFonts w:ascii="Times New Roman"/>
          <w:b w:val="false"/>
          <w:i w:val="false"/>
          <w:color w:val="ff0000"/>
          <w:sz w:val="28"/>
        </w:rPr>
        <w:t>№ 306-НҚ</w:t>
      </w:r>
      <w:r>
        <w:rPr>
          <w:rFonts w:ascii="Times New Roman"/>
          <w:b w:val="false"/>
          <w:i w:val="false"/>
          <w:color w:val="ff0000"/>
          <w:sz w:val="28"/>
        </w:rPr>
        <w:t xml:space="preserve"> (вводится в действие с </w:t>
      </w:r>
      <w:r>
        <w:rPr>
          <w:rFonts w:ascii="Times New Roman"/>
          <w:b w:val="false"/>
          <w:i w:val="false"/>
          <w:color w:val="ff0000"/>
          <w:sz w:val="28"/>
        </w:rPr>
        <w:t>31.12.2025</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национальной экономики Республики Казахстан от 30 марта 2015 года № 282 "Об утверждении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 (зарегистрирован в Реестре государственной регистрации нормативных правовых актов за № 11245, опубликован 29 сентября 2015 года в информационно-правовой системе "Әділет")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установления пороговых значений розничных цен на социально значимые продовольственные товары и размера предельно допустимых розничных цен на них, утвержденные указанным приказом, изложить в редакции согласно приложению к настоящему приказу.</w:t>
      </w:r>
    </w:p>
    <w:bookmarkStart w:name="z7" w:id="2"/>
    <w:p>
      <w:pPr>
        <w:spacing w:after="0"/>
        <w:ind w:left="0"/>
        <w:jc w:val="both"/>
      </w:pPr>
      <w:r>
        <w:rPr>
          <w:rFonts w:ascii="Times New Roman"/>
          <w:b w:val="false"/>
          <w:i w:val="false"/>
          <w:color w:val="000000"/>
          <w:sz w:val="28"/>
        </w:rPr>
        <w:t>
      2. Департаменту регулирования торговой деятельности Министерства национальной экономики Республики Казахстан обеспечить в установленном законодательством порядке:</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10"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 и на интранет-портале государственных органов;</w:t>
      </w:r>
    </w:p>
    <w:bookmarkEnd w:id="5"/>
    <w:bookmarkStart w:name="z11" w:id="6"/>
    <w:p>
      <w:pPr>
        <w:spacing w:after="0"/>
        <w:ind w:left="0"/>
        <w:jc w:val="both"/>
      </w:pPr>
      <w:r>
        <w:rPr>
          <w:rFonts w:ascii="Times New Roman"/>
          <w:b w:val="false"/>
          <w:i w:val="false"/>
          <w:color w:val="000000"/>
          <w:sz w:val="28"/>
        </w:rPr>
        <w:t xml:space="preserve">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2) и 3) настоящего пункта. </w:t>
      </w:r>
    </w:p>
    <w:bookmarkEnd w:id="6"/>
    <w:bookmarkStart w:name="z12"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7"/>
    <w:bookmarkStart w:name="z13"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национальной экономики</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Даленов</w:t>
            </w:r>
            <w:r>
              <w:rPr>
                <w:rFonts w:ascii="Times New Roman"/>
                <w:b w:val="false"/>
                <w:i w:val="false"/>
                <w:color w:val="000000"/>
                <w:sz w:val="20"/>
              </w:rPr>
              <w:t>
</w:t>
            </w:r>
          </w:p>
        </w:tc>
      </w:tr>
    </w:tbl>
    <w:p>
      <w:pPr>
        <w:spacing w:after="0"/>
        <w:ind w:left="0"/>
        <w:jc w:val="both"/>
      </w:pPr>
      <w:bookmarkStart w:name="z15"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Исполняющий обязанности</w:t>
      </w:r>
    </w:p>
    <w:p>
      <w:pPr>
        <w:spacing w:after="0"/>
        <w:ind w:left="0"/>
        <w:jc w:val="both"/>
      </w:pPr>
      <w:r>
        <w:rPr>
          <w:rFonts w:ascii="Times New Roman"/>
          <w:b w:val="false"/>
          <w:i w:val="false"/>
          <w:color w:val="000000"/>
          <w:sz w:val="28"/>
        </w:rPr>
        <w:t>Министра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______________А. Евниев</w:t>
      </w:r>
    </w:p>
    <w:p>
      <w:pPr>
        <w:spacing w:after="0"/>
        <w:ind w:left="0"/>
        <w:jc w:val="both"/>
      </w:pPr>
      <w:r>
        <w:rPr>
          <w:rFonts w:ascii="Times New Roman"/>
          <w:b w:val="false"/>
          <w:i w:val="false"/>
          <w:color w:val="000000"/>
          <w:sz w:val="28"/>
        </w:rPr>
        <w:t>21 июля 2018 год</w:t>
      </w:r>
    </w:p>
    <w:p>
      <w:pPr>
        <w:spacing w:after="0"/>
        <w:ind w:left="0"/>
        <w:jc w:val="both"/>
      </w:pPr>
      <w:bookmarkStart w:name="z16"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Исполняющий обязанности</w:t>
      </w:r>
    </w:p>
    <w:p>
      <w:pPr>
        <w:spacing w:after="0"/>
        <w:ind w:left="0"/>
        <w:jc w:val="both"/>
      </w:pPr>
      <w:r>
        <w:rPr>
          <w:rFonts w:ascii="Times New Roman"/>
          <w:b w:val="false"/>
          <w:i w:val="false"/>
          <w:color w:val="000000"/>
          <w:sz w:val="28"/>
        </w:rPr>
        <w:t>Министра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______________Б. Шолпанкулов</w:t>
      </w:r>
    </w:p>
    <w:p>
      <w:pPr>
        <w:spacing w:after="0"/>
        <w:ind w:left="0"/>
        <w:jc w:val="both"/>
      </w:pPr>
      <w:r>
        <w:rPr>
          <w:rFonts w:ascii="Times New Roman"/>
          <w:b w:val="false"/>
          <w:i w:val="false"/>
          <w:color w:val="000000"/>
          <w:sz w:val="28"/>
        </w:rPr>
        <w:t>30 июля 2018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августа 2018 года №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исполняющего обязанности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марта 2015 года № 282</w:t>
            </w:r>
          </w:p>
        </w:tc>
      </w:tr>
    </w:tbl>
    <w:bookmarkStart w:name="z19" w:id="11"/>
    <w:p>
      <w:pPr>
        <w:spacing w:after="0"/>
        <w:ind w:left="0"/>
        <w:jc w:val="left"/>
      </w:pPr>
      <w:r>
        <w:rPr>
          <w:rFonts w:ascii="Times New Roman"/>
          <w:b/>
          <w:i w:val="false"/>
          <w:color w:val="000000"/>
        </w:rPr>
        <w:t xml:space="preserve"> Правила установления пороговых значений розничных цен на социально значимые продовольственные товары и размера предельно допустимых розничных цен на них</w:t>
      </w:r>
    </w:p>
    <w:bookmarkEnd w:id="11"/>
    <w:bookmarkStart w:name="z20" w:id="12"/>
    <w:p>
      <w:pPr>
        <w:spacing w:after="0"/>
        <w:ind w:left="0"/>
        <w:jc w:val="left"/>
      </w:pPr>
      <w:r>
        <w:rPr>
          <w:rFonts w:ascii="Times New Roman"/>
          <w:b/>
          <w:i w:val="false"/>
          <w:color w:val="000000"/>
        </w:rPr>
        <w:t xml:space="preserve"> Глава 1. Общие положения</w:t>
      </w:r>
    </w:p>
    <w:bookmarkEnd w:id="12"/>
    <w:bookmarkStart w:name="z21" w:id="13"/>
    <w:p>
      <w:pPr>
        <w:spacing w:after="0"/>
        <w:ind w:left="0"/>
        <w:jc w:val="both"/>
      </w:pPr>
      <w:r>
        <w:rPr>
          <w:rFonts w:ascii="Times New Roman"/>
          <w:b w:val="false"/>
          <w:i w:val="false"/>
          <w:color w:val="000000"/>
          <w:sz w:val="28"/>
        </w:rPr>
        <w:t xml:space="preserve">
      1. Настоящие Правила разработаны в соответствии с подпунктом 15)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от 12 апреля 2004 года "О регулировании торговой деятельности" (далее – Закон) и определяют порядок установления пороговых значений розничных цен на социально значимые продовольственные товары и размера предельно допустимых розничных цен на них.</w:t>
      </w:r>
    </w:p>
    <w:bookmarkEnd w:id="13"/>
    <w:bookmarkStart w:name="z22" w:id="14"/>
    <w:p>
      <w:pPr>
        <w:spacing w:after="0"/>
        <w:ind w:left="0"/>
        <w:jc w:val="both"/>
      </w:pPr>
      <w:r>
        <w:rPr>
          <w:rFonts w:ascii="Times New Roman"/>
          <w:b w:val="false"/>
          <w:i w:val="false"/>
          <w:color w:val="000000"/>
          <w:sz w:val="28"/>
        </w:rPr>
        <w:t xml:space="preserve">
      2. На территории области, города республиканского значения, столицы устанавливается пороговое значение розничных цен на социально значимые продовольственные товары по перечню, утвержденному постановлением Правительства, согласно подпункту 6)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от 8 июля 2005 года "О государственном регулировании развития агропромышленного комплекса и сельских территорий".</w:t>
      </w:r>
    </w:p>
    <w:bookmarkEnd w:id="14"/>
    <w:bookmarkStart w:name="z23" w:id="15"/>
    <w:p>
      <w:pPr>
        <w:spacing w:after="0"/>
        <w:ind w:left="0"/>
        <w:jc w:val="both"/>
      </w:pPr>
      <w:r>
        <w:rPr>
          <w:rFonts w:ascii="Times New Roman"/>
          <w:b w:val="false"/>
          <w:i w:val="false"/>
          <w:color w:val="000000"/>
          <w:sz w:val="28"/>
        </w:rPr>
        <w:t>
      3. Пороговое значение розничных цен на социально значимые продовольственные товары определяется по каждому отдельному социально значимому продовольственному товару, на территории города областного и республиканского значения, столицы для каждого квартала.</w:t>
      </w:r>
    </w:p>
    <w:bookmarkEnd w:id="15"/>
    <w:bookmarkStart w:name="z24" w:id="16"/>
    <w:p>
      <w:pPr>
        <w:spacing w:after="0"/>
        <w:ind w:left="0"/>
        <w:jc w:val="left"/>
      </w:pPr>
      <w:r>
        <w:rPr>
          <w:rFonts w:ascii="Times New Roman"/>
          <w:b/>
          <w:i w:val="false"/>
          <w:color w:val="000000"/>
        </w:rPr>
        <w:t xml:space="preserve"> Глава 2. Порядок установления пороговых значений розничных цен на социально значимые продовольственные товары</w:t>
      </w:r>
    </w:p>
    <w:bookmarkEnd w:id="16"/>
    <w:bookmarkStart w:name="z25" w:id="17"/>
    <w:p>
      <w:pPr>
        <w:spacing w:after="0"/>
        <w:ind w:left="0"/>
        <w:jc w:val="both"/>
      </w:pPr>
      <w:r>
        <w:rPr>
          <w:rFonts w:ascii="Times New Roman"/>
          <w:b w:val="false"/>
          <w:i w:val="false"/>
          <w:color w:val="000000"/>
          <w:sz w:val="28"/>
        </w:rPr>
        <w:t>
      4. Для расчета порогового значения розничных цен на социально значимые продовольственные товары используется официальная статистическая информация, формируемая органами государственной статистики согласно Плану статистических работ.</w:t>
      </w:r>
    </w:p>
    <w:bookmarkEnd w:id="17"/>
    <w:bookmarkStart w:name="z26" w:id="18"/>
    <w:p>
      <w:pPr>
        <w:spacing w:after="0"/>
        <w:ind w:left="0"/>
        <w:jc w:val="both"/>
      </w:pPr>
      <w:r>
        <w:rPr>
          <w:rFonts w:ascii="Times New Roman"/>
          <w:b w:val="false"/>
          <w:i w:val="false"/>
          <w:color w:val="000000"/>
          <w:sz w:val="28"/>
        </w:rPr>
        <w:t>
      Источником информации являются опубликованные официальные данные по уровню и изменению цен на социально значимые продовольственные товары.</w:t>
      </w:r>
    </w:p>
    <w:bookmarkEnd w:id="18"/>
    <w:bookmarkStart w:name="z27" w:id="19"/>
    <w:p>
      <w:pPr>
        <w:spacing w:after="0"/>
        <w:ind w:left="0"/>
        <w:jc w:val="both"/>
      </w:pPr>
      <w:r>
        <w:rPr>
          <w:rFonts w:ascii="Times New Roman"/>
          <w:b w:val="false"/>
          <w:i w:val="false"/>
          <w:color w:val="000000"/>
          <w:sz w:val="28"/>
        </w:rPr>
        <w:t>
      Расчет пороговых значений розничных цен на социально значимые продовольственные товары осуществляется по следующей формуле:</w:t>
      </w:r>
    </w:p>
    <w:bookmarkEnd w:id="19"/>
    <w:bookmarkStart w:name="z28" w:id="20"/>
    <w:p>
      <w:pPr>
        <w:spacing w:after="0"/>
        <w:ind w:left="0"/>
        <w:jc w:val="both"/>
      </w:pPr>
      <w:r>
        <w:rPr>
          <w:rFonts w:ascii="Times New Roman"/>
          <w:b w:val="false"/>
          <w:i w:val="false"/>
          <w:color w:val="000000"/>
          <w:sz w:val="28"/>
        </w:rPr>
        <w:t>
      pi=pbase * rav,i,</w:t>
      </w:r>
    </w:p>
    <w:bookmarkEnd w:id="20"/>
    <w:bookmarkStart w:name="z29" w:id="21"/>
    <w:p>
      <w:pPr>
        <w:spacing w:after="0"/>
        <w:ind w:left="0"/>
        <w:jc w:val="both"/>
      </w:pPr>
      <w:r>
        <w:rPr>
          <w:rFonts w:ascii="Times New Roman"/>
          <w:b w:val="false"/>
          <w:i w:val="false"/>
          <w:color w:val="000000"/>
          <w:sz w:val="28"/>
        </w:rPr>
        <w:t>
      где:</w:t>
      </w:r>
    </w:p>
    <w:bookmarkEnd w:id="21"/>
    <w:bookmarkStart w:name="z30" w:id="22"/>
    <w:p>
      <w:pPr>
        <w:spacing w:after="0"/>
        <w:ind w:left="0"/>
        <w:jc w:val="both"/>
      </w:pPr>
      <w:r>
        <w:rPr>
          <w:rFonts w:ascii="Times New Roman"/>
          <w:b w:val="false"/>
          <w:i w:val="false"/>
          <w:color w:val="000000"/>
          <w:sz w:val="28"/>
        </w:rPr>
        <w:t>
      pi – пороговое значение розничных цен на социально значимые продовольственные товары за i-ый квартал, в тенге;</w:t>
      </w:r>
    </w:p>
    <w:bookmarkEnd w:id="22"/>
    <w:bookmarkStart w:name="z31" w:id="23"/>
    <w:p>
      <w:pPr>
        <w:spacing w:after="0"/>
        <w:ind w:left="0"/>
        <w:jc w:val="both"/>
      </w:pPr>
      <w:r>
        <w:rPr>
          <w:rFonts w:ascii="Times New Roman"/>
          <w:b w:val="false"/>
          <w:i w:val="false"/>
          <w:color w:val="000000"/>
          <w:sz w:val="28"/>
        </w:rPr>
        <w:t>
      pbase – базовая розничная цена по товару, в тенге;</w:t>
      </w:r>
    </w:p>
    <w:bookmarkEnd w:id="23"/>
    <w:bookmarkStart w:name="z32" w:id="24"/>
    <w:p>
      <w:pPr>
        <w:spacing w:after="0"/>
        <w:ind w:left="0"/>
        <w:jc w:val="both"/>
      </w:pPr>
      <w:r>
        <w:rPr>
          <w:rFonts w:ascii="Times New Roman"/>
          <w:b w:val="false"/>
          <w:i w:val="false"/>
          <w:color w:val="000000"/>
          <w:sz w:val="28"/>
        </w:rPr>
        <w:t>
      rav,i – среднее изменение индекса цен по товару за i-ый квартал последних трех лет, в процентах;</w:t>
      </w:r>
    </w:p>
    <w:bookmarkEnd w:id="24"/>
    <w:bookmarkStart w:name="z33" w:id="25"/>
    <w:p>
      <w:pPr>
        <w:spacing w:after="0"/>
        <w:ind w:left="0"/>
        <w:jc w:val="both"/>
      </w:pPr>
      <w:r>
        <w:rPr>
          <w:rFonts w:ascii="Times New Roman"/>
          <w:b w:val="false"/>
          <w:i w:val="false"/>
          <w:color w:val="000000"/>
          <w:sz w:val="28"/>
        </w:rPr>
        <w:t>
      i – порядковый номер квартала.</w:t>
      </w:r>
    </w:p>
    <w:bookmarkEnd w:id="25"/>
    <w:bookmarkStart w:name="z34" w:id="26"/>
    <w:p>
      <w:pPr>
        <w:spacing w:after="0"/>
        <w:ind w:left="0"/>
        <w:jc w:val="both"/>
      </w:pPr>
      <w:r>
        <w:rPr>
          <w:rFonts w:ascii="Times New Roman"/>
          <w:b w:val="false"/>
          <w:i w:val="false"/>
          <w:color w:val="000000"/>
          <w:sz w:val="28"/>
        </w:rPr>
        <w:t>
      Базовой розничной ценой по товару является розничная цена социально значимых продовольственных товаров в столице, городах республиканского и областного значения на 20 ноября текущего года.</w:t>
      </w:r>
    </w:p>
    <w:bookmarkEnd w:id="26"/>
    <w:bookmarkStart w:name="z35" w:id="27"/>
    <w:p>
      <w:pPr>
        <w:spacing w:after="0"/>
        <w:ind w:left="0"/>
        <w:jc w:val="both"/>
      </w:pPr>
      <w:r>
        <w:rPr>
          <w:rFonts w:ascii="Times New Roman"/>
          <w:b w:val="false"/>
          <w:i w:val="false"/>
          <w:color w:val="000000"/>
          <w:sz w:val="28"/>
        </w:rPr>
        <w:t>
      Среднее изменение индекса цен по товару за кварталы последних трех лет рассчитывается по следующей формуле:</w:t>
      </w:r>
    </w:p>
    <w:bookmarkEnd w:id="27"/>
    <w:bookmarkStart w:name="z36" w:id="28"/>
    <w:p>
      <w:pPr>
        <w:spacing w:after="0"/>
        <w:ind w:left="0"/>
        <w:jc w:val="both"/>
      </w:pPr>
      <w:r>
        <w:rPr>
          <w:rFonts w:ascii="Times New Roman"/>
          <w:b w:val="false"/>
          <w:i w:val="false"/>
          <w:color w:val="000000"/>
          <w:sz w:val="28"/>
        </w:rPr>
        <w:t xml:space="preserve">
      </w:t>
      </w:r>
    </w:p>
    <w:bookmarkEnd w:id="28"/>
    <w:p>
      <w:pPr>
        <w:spacing w:after="0"/>
        <w:ind w:left="0"/>
        <w:jc w:val="both"/>
      </w:pPr>
      <w:r>
        <w:drawing>
          <wp:inline distT="0" distB="0" distL="0" distR="0">
            <wp:extent cx="30353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353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 w:id="29"/>
    <w:p>
      <w:pPr>
        <w:spacing w:after="0"/>
        <w:ind w:left="0"/>
        <w:jc w:val="both"/>
      </w:pPr>
      <w:r>
        <w:rPr>
          <w:rFonts w:ascii="Times New Roman"/>
          <w:b w:val="false"/>
          <w:i w:val="false"/>
          <w:color w:val="000000"/>
          <w:sz w:val="28"/>
        </w:rPr>
        <w:t>
      где:</w:t>
      </w:r>
    </w:p>
    <w:bookmarkEnd w:id="29"/>
    <w:bookmarkStart w:name="z38" w:id="30"/>
    <w:p>
      <w:pPr>
        <w:spacing w:after="0"/>
        <w:ind w:left="0"/>
        <w:jc w:val="both"/>
      </w:pPr>
      <w:r>
        <w:rPr>
          <w:rFonts w:ascii="Times New Roman"/>
          <w:b w:val="false"/>
          <w:i w:val="false"/>
          <w:color w:val="000000"/>
          <w:sz w:val="28"/>
        </w:rPr>
        <w:t>
      rn,i – индекс цен по товару за i-ый квартал n-го года, в процентах;</w:t>
      </w:r>
    </w:p>
    <w:bookmarkEnd w:id="30"/>
    <w:bookmarkStart w:name="z39" w:id="31"/>
    <w:p>
      <w:pPr>
        <w:spacing w:after="0"/>
        <w:ind w:left="0"/>
        <w:jc w:val="both"/>
      </w:pPr>
      <w:r>
        <w:rPr>
          <w:rFonts w:ascii="Times New Roman"/>
          <w:b w:val="false"/>
          <w:i w:val="false"/>
          <w:color w:val="000000"/>
          <w:sz w:val="28"/>
        </w:rPr>
        <w:t>
      rn-1,i – индекс цен по товару за i-ый квартал n-1 года, в процентах;</w:t>
      </w:r>
    </w:p>
    <w:bookmarkEnd w:id="31"/>
    <w:bookmarkStart w:name="z40" w:id="32"/>
    <w:p>
      <w:pPr>
        <w:spacing w:after="0"/>
        <w:ind w:left="0"/>
        <w:jc w:val="both"/>
      </w:pPr>
      <w:r>
        <w:rPr>
          <w:rFonts w:ascii="Times New Roman"/>
          <w:b w:val="false"/>
          <w:i w:val="false"/>
          <w:color w:val="000000"/>
          <w:sz w:val="28"/>
        </w:rPr>
        <w:t>
      rn-2,i – индекс цен по товару за i-ый квартал n-2 года, в процентах;</w:t>
      </w:r>
    </w:p>
    <w:bookmarkEnd w:id="32"/>
    <w:bookmarkStart w:name="z41" w:id="33"/>
    <w:p>
      <w:pPr>
        <w:spacing w:after="0"/>
        <w:ind w:left="0"/>
        <w:jc w:val="both"/>
      </w:pPr>
      <w:r>
        <w:rPr>
          <w:rFonts w:ascii="Times New Roman"/>
          <w:b w:val="false"/>
          <w:i w:val="false"/>
          <w:color w:val="000000"/>
          <w:sz w:val="28"/>
        </w:rPr>
        <w:t>
      n – год, предшествующий году, на который производится установление пороговых значений розничных цен.</w:t>
      </w:r>
    </w:p>
    <w:bookmarkEnd w:id="33"/>
    <w:bookmarkStart w:name="z42" w:id="34"/>
    <w:p>
      <w:pPr>
        <w:spacing w:after="0"/>
        <w:ind w:left="0"/>
        <w:jc w:val="both"/>
      </w:pPr>
      <w:r>
        <w:rPr>
          <w:rFonts w:ascii="Times New Roman"/>
          <w:b w:val="false"/>
          <w:i w:val="false"/>
          <w:color w:val="000000"/>
          <w:sz w:val="28"/>
        </w:rPr>
        <w:t>
      При этом пороговые значения розничных цен на социально значимые продовольственные товары на четвертый квартал предстоящего года устанавливаются с учетом индекса цен по товару за четвертый квартал двух предшествующих лет и за октябрь n-го года и корректируются на основании вышеуказанной формулы, после опубликования органами государственной статистики данных за четвертый квартал n-го года.</w:t>
      </w:r>
    </w:p>
    <w:bookmarkEnd w:id="34"/>
    <w:bookmarkStart w:name="z43" w:id="35"/>
    <w:p>
      <w:pPr>
        <w:spacing w:after="0"/>
        <w:ind w:left="0"/>
        <w:jc w:val="both"/>
      </w:pPr>
      <w:r>
        <w:rPr>
          <w:rFonts w:ascii="Times New Roman"/>
          <w:b w:val="false"/>
          <w:i w:val="false"/>
          <w:color w:val="000000"/>
          <w:sz w:val="28"/>
        </w:rPr>
        <w:t>
      5. Местные исполнительные органы областей, города республиканского значения и столицы (далее – местные исполнительные органы), проводят на основании данных органов государственной статистики сравнительный анализ текущих розничных цен с пороговыми значениями на социально значимые продовольственные товары и ежеквартально к 5 числу месяца, следующего за отчетным периодом, представляют в уполномоченный орган в области регулирования торговой деятельности (далее – уполномоченный орган).</w:t>
      </w:r>
    </w:p>
    <w:bookmarkEnd w:id="35"/>
    <w:bookmarkStart w:name="z44" w:id="36"/>
    <w:p>
      <w:pPr>
        <w:spacing w:after="0"/>
        <w:ind w:left="0"/>
        <w:jc w:val="both"/>
      </w:pPr>
      <w:r>
        <w:rPr>
          <w:rFonts w:ascii="Times New Roman"/>
          <w:b w:val="false"/>
          <w:i w:val="false"/>
          <w:color w:val="000000"/>
          <w:sz w:val="28"/>
        </w:rPr>
        <w:t>
      6. Местные исполнительные органы вносят в уполномоченный орган:</w:t>
      </w:r>
    </w:p>
    <w:bookmarkEnd w:id="36"/>
    <w:bookmarkStart w:name="z45" w:id="37"/>
    <w:p>
      <w:pPr>
        <w:spacing w:after="0"/>
        <w:ind w:left="0"/>
        <w:jc w:val="both"/>
      </w:pPr>
      <w:r>
        <w:rPr>
          <w:rFonts w:ascii="Times New Roman"/>
          <w:b w:val="false"/>
          <w:i w:val="false"/>
          <w:color w:val="000000"/>
          <w:sz w:val="28"/>
        </w:rPr>
        <w:t>
      1) ежегодно до 5 декабря текущего года предложения по утверждению пороговых значений розничных цен на социально значимые продовольственные товары на кварталы предстоящего года;</w:t>
      </w:r>
    </w:p>
    <w:bookmarkEnd w:id="37"/>
    <w:bookmarkStart w:name="z46" w:id="38"/>
    <w:p>
      <w:pPr>
        <w:spacing w:after="0"/>
        <w:ind w:left="0"/>
        <w:jc w:val="both"/>
      </w:pPr>
      <w:r>
        <w:rPr>
          <w:rFonts w:ascii="Times New Roman"/>
          <w:b w:val="false"/>
          <w:i w:val="false"/>
          <w:color w:val="000000"/>
          <w:sz w:val="28"/>
        </w:rPr>
        <w:t>
      2) ежегодно до 20 февраля текущего года скорректированные предложения по утверждению пороговых значений розничных цен на социально значимые продовольственные товары на четвертый квартал текущего года.</w:t>
      </w:r>
    </w:p>
    <w:bookmarkEnd w:id="38"/>
    <w:bookmarkStart w:name="z47" w:id="39"/>
    <w:p>
      <w:pPr>
        <w:spacing w:after="0"/>
        <w:ind w:left="0"/>
        <w:jc w:val="both"/>
      </w:pPr>
      <w:r>
        <w:rPr>
          <w:rFonts w:ascii="Times New Roman"/>
          <w:b w:val="false"/>
          <w:i w:val="false"/>
          <w:color w:val="000000"/>
          <w:sz w:val="28"/>
        </w:rPr>
        <w:t>
      В целях определения пороговых значений розничных цен на социально значимые продовольственные товары уполномоченный орган в течение десяти рабочих дней проводит макроэкономический анализ со дня предоставления предложений местных исполнительных органов.</w:t>
      </w:r>
    </w:p>
    <w:bookmarkEnd w:id="39"/>
    <w:bookmarkStart w:name="z48" w:id="40"/>
    <w:p>
      <w:pPr>
        <w:spacing w:after="0"/>
        <w:ind w:left="0"/>
        <w:jc w:val="both"/>
      </w:pPr>
      <w:r>
        <w:rPr>
          <w:rFonts w:ascii="Times New Roman"/>
          <w:b w:val="false"/>
          <w:i w:val="false"/>
          <w:color w:val="000000"/>
          <w:sz w:val="28"/>
        </w:rPr>
        <w:t>
      7. После получения соответствующего решения уполномоченного органа по итогам макроэкономического анализа местные исполнительные органы утверждают пороговые значения розничных цен на социально значимые продовольственные товары до 31 января года, предшествующего установлению пороговых значений розничных цен на социально значимые продовольственные товары, и до 25 марта текущего года скорректированные данные на четвертый квартал текущего года.</w:t>
      </w:r>
    </w:p>
    <w:bookmarkEnd w:id="40"/>
    <w:bookmarkStart w:name="z49" w:id="41"/>
    <w:p>
      <w:pPr>
        <w:spacing w:after="0"/>
        <w:ind w:left="0"/>
        <w:jc w:val="left"/>
      </w:pPr>
      <w:r>
        <w:rPr>
          <w:rFonts w:ascii="Times New Roman"/>
          <w:b/>
          <w:i w:val="false"/>
          <w:color w:val="000000"/>
        </w:rPr>
        <w:t xml:space="preserve"> Глава 3. Порядок определения размера предельно допустимых розничных цен на социально значимые продовольственные товары</w:t>
      </w:r>
    </w:p>
    <w:bookmarkEnd w:id="41"/>
    <w:bookmarkStart w:name="z50" w:id="42"/>
    <w:p>
      <w:pPr>
        <w:spacing w:after="0"/>
        <w:ind w:left="0"/>
        <w:jc w:val="both"/>
      </w:pPr>
      <w:r>
        <w:rPr>
          <w:rFonts w:ascii="Times New Roman"/>
          <w:b w:val="false"/>
          <w:i w:val="false"/>
          <w:color w:val="000000"/>
          <w:sz w:val="28"/>
        </w:rPr>
        <w:t>
      8. Местные исполнительные органы устанавливают размер предельно допустимых розничных цен на социально значимые продовольственные товары на территории области, города республиканского значения, столицы на срок не более чем девяносто календарных дней с возможностью его пересмотра не ранее чем через 15 календарных дней:</w:t>
      </w:r>
    </w:p>
    <w:bookmarkEnd w:id="42"/>
    <w:bookmarkStart w:name="z51" w:id="43"/>
    <w:p>
      <w:pPr>
        <w:spacing w:after="0"/>
        <w:ind w:left="0"/>
        <w:jc w:val="both"/>
      </w:pPr>
      <w:r>
        <w:rPr>
          <w:rFonts w:ascii="Times New Roman"/>
          <w:b w:val="false"/>
          <w:i w:val="false"/>
          <w:color w:val="000000"/>
          <w:sz w:val="28"/>
        </w:rPr>
        <w:t>
      1) в случае превышения пороговых значений розничных цен на социально значимые продовольственные товары на 15%;</w:t>
      </w:r>
    </w:p>
    <w:bookmarkEnd w:id="43"/>
    <w:bookmarkStart w:name="z52" w:id="44"/>
    <w:p>
      <w:pPr>
        <w:spacing w:after="0"/>
        <w:ind w:left="0"/>
        <w:jc w:val="both"/>
      </w:pPr>
      <w:r>
        <w:rPr>
          <w:rFonts w:ascii="Times New Roman"/>
          <w:b w:val="false"/>
          <w:i w:val="false"/>
          <w:color w:val="000000"/>
          <w:sz w:val="28"/>
        </w:rPr>
        <w:t xml:space="preserve">
      2) при одновременном росте розничных цен на 30% в течение 30 дней с превышением пороговых значений розничных цен на социально значимые продовольственные товары. </w:t>
      </w:r>
    </w:p>
    <w:bookmarkEnd w:id="44"/>
    <w:bookmarkStart w:name="z53" w:id="45"/>
    <w:p>
      <w:pPr>
        <w:spacing w:after="0"/>
        <w:ind w:left="0"/>
        <w:jc w:val="both"/>
      </w:pPr>
      <w:r>
        <w:rPr>
          <w:rFonts w:ascii="Times New Roman"/>
          <w:b w:val="false"/>
          <w:i w:val="false"/>
          <w:color w:val="000000"/>
          <w:sz w:val="28"/>
        </w:rPr>
        <w:t>
      9. Источником информации являются еженедельные данные официальной статистики по уровню и изменению цен на социально значимые продовольственные товары.</w:t>
      </w:r>
    </w:p>
    <w:bookmarkEnd w:id="45"/>
    <w:bookmarkStart w:name="z54" w:id="46"/>
    <w:p>
      <w:pPr>
        <w:spacing w:after="0"/>
        <w:ind w:left="0"/>
        <w:jc w:val="both"/>
      </w:pPr>
      <w:r>
        <w:rPr>
          <w:rFonts w:ascii="Times New Roman"/>
          <w:b w:val="false"/>
          <w:i w:val="false"/>
          <w:color w:val="000000"/>
          <w:sz w:val="28"/>
        </w:rPr>
        <w:t>
      10. Размер предельно допустимых розничных цен на социально значимые продовольственные товары определяется по следующей формуле:</w:t>
      </w:r>
    </w:p>
    <w:bookmarkEnd w:id="46"/>
    <w:bookmarkStart w:name="z55" w:id="47"/>
    <w:p>
      <w:pPr>
        <w:spacing w:after="0"/>
        <w:ind w:left="0"/>
        <w:jc w:val="both"/>
      </w:pPr>
      <w:r>
        <w:rPr>
          <w:rFonts w:ascii="Times New Roman"/>
          <w:b w:val="false"/>
          <w:i w:val="false"/>
          <w:color w:val="000000"/>
          <w:sz w:val="28"/>
        </w:rPr>
        <w:t xml:space="preserve">
      </w:t>
      </w:r>
    </w:p>
    <w:bookmarkEnd w:id="47"/>
    <w:p>
      <w:pPr>
        <w:spacing w:after="0"/>
        <w:ind w:left="0"/>
        <w:jc w:val="both"/>
      </w:pPr>
      <w:r>
        <w:drawing>
          <wp:inline distT="0" distB="0" distL="0" distR="0">
            <wp:extent cx="21590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590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 w:id="48"/>
    <w:p>
      <w:pPr>
        <w:spacing w:after="0"/>
        <w:ind w:left="0"/>
        <w:jc w:val="both"/>
      </w:pPr>
      <w:r>
        <w:rPr>
          <w:rFonts w:ascii="Times New Roman"/>
          <w:b w:val="false"/>
          <w:i w:val="false"/>
          <w:color w:val="000000"/>
          <w:sz w:val="28"/>
        </w:rPr>
        <w:t>
      где:</w:t>
      </w:r>
    </w:p>
    <w:bookmarkEnd w:id="48"/>
    <w:bookmarkStart w:name="z57" w:id="49"/>
    <w:p>
      <w:pPr>
        <w:spacing w:after="0"/>
        <w:ind w:left="0"/>
        <w:jc w:val="both"/>
      </w:pPr>
      <w:r>
        <w:rPr>
          <w:rFonts w:ascii="Times New Roman"/>
          <w:b w:val="false"/>
          <w:i w:val="false"/>
          <w:color w:val="000000"/>
          <w:sz w:val="28"/>
        </w:rPr>
        <w:t>
      pp – размер предельно допустимых розничных цен;</w:t>
      </w:r>
    </w:p>
    <w:bookmarkEnd w:id="49"/>
    <w:bookmarkStart w:name="z58" w:id="50"/>
    <w:p>
      <w:pPr>
        <w:spacing w:after="0"/>
        <w:ind w:left="0"/>
        <w:jc w:val="both"/>
      </w:pPr>
      <w:r>
        <w:rPr>
          <w:rFonts w:ascii="Times New Roman"/>
          <w:b w:val="false"/>
          <w:i w:val="false"/>
          <w:color w:val="000000"/>
          <w:sz w:val="28"/>
        </w:rPr>
        <w:t>
      pn-1 – розничная цена на социально значимые продовольственные товары на неделю ранее;</w:t>
      </w:r>
    </w:p>
    <w:bookmarkEnd w:id="50"/>
    <w:bookmarkStart w:name="z59" w:id="51"/>
    <w:p>
      <w:pPr>
        <w:spacing w:after="0"/>
        <w:ind w:left="0"/>
        <w:jc w:val="both"/>
      </w:pPr>
      <w:r>
        <w:rPr>
          <w:rFonts w:ascii="Times New Roman"/>
          <w:b w:val="false"/>
          <w:i w:val="false"/>
          <w:color w:val="000000"/>
          <w:sz w:val="28"/>
        </w:rPr>
        <w:t>
      pn – текущая розничная цена на социально значимые продовольственные товары.</w:t>
      </w:r>
    </w:p>
    <w:bookmarkEnd w:id="51"/>
    <w:bookmarkStart w:name="z60" w:id="52"/>
    <w:p>
      <w:pPr>
        <w:spacing w:after="0"/>
        <w:ind w:left="0"/>
        <w:jc w:val="both"/>
      </w:pPr>
      <w:r>
        <w:rPr>
          <w:rFonts w:ascii="Times New Roman"/>
          <w:b w:val="false"/>
          <w:i w:val="false"/>
          <w:color w:val="000000"/>
          <w:sz w:val="28"/>
        </w:rPr>
        <w:t>
      11. Размер предельно допустимых розничных цен на социально значимые продовольственные товары утверждается решением акима области, города республиканского значения, столицы на основе рекомендации Комиссии по утверждению размера предельно допустимых розничных цен на социально значимые продовольственные товары (далее – Комиссия).</w:t>
      </w:r>
    </w:p>
    <w:bookmarkEnd w:id="52"/>
    <w:bookmarkStart w:name="z61" w:id="53"/>
    <w:p>
      <w:pPr>
        <w:spacing w:after="0"/>
        <w:ind w:left="0"/>
        <w:jc w:val="both"/>
      </w:pPr>
      <w:r>
        <w:rPr>
          <w:rFonts w:ascii="Times New Roman"/>
          <w:b w:val="false"/>
          <w:i w:val="false"/>
          <w:color w:val="000000"/>
          <w:sz w:val="28"/>
        </w:rPr>
        <w:t>
      12. Состав Комиссии утверждается распоряжением акима области, города республиканского значения, столицы. Рабочим органом Комиссии является местный исполнительный орган.</w:t>
      </w:r>
    </w:p>
    <w:bookmarkEnd w:id="53"/>
    <w:bookmarkStart w:name="z62" w:id="54"/>
    <w:p>
      <w:pPr>
        <w:spacing w:after="0"/>
        <w:ind w:left="0"/>
        <w:jc w:val="both"/>
      </w:pPr>
      <w:r>
        <w:rPr>
          <w:rFonts w:ascii="Times New Roman"/>
          <w:b w:val="false"/>
          <w:i w:val="false"/>
          <w:color w:val="000000"/>
          <w:sz w:val="28"/>
        </w:rPr>
        <w:t>
      Председателем Комиссии является заместитель акима области, города республиканского значения, столицы. Секретарь Комиссии не является ее членом и не имеет права голоса при принятии Комиссией рекомендаций. В состав Комиссии входят представители местных представительных и исполнительных органов, представители субъектов торговой деятельности. Число членов Комиссии является нечетным и составляет не менее 7 человек, включая председателя. Представители субъектов торговой деятельности составляют не менее 40 % от общего числа членов Комиссии.</w:t>
      </w:r>
    </w:p>
    <w:bookmarkEnd w:id="54"/>
    <w:bookmarkStart w:name="z63" w:id="55"/>
    <w:p>
      <w:pPr>
        <w:spacing w:after="0"/>
        <w:ind w:left="0"/>
        <w:jc w:val="both"/>
      </w:pPr>
      <w:r>
        <w:rPr>
          <w:rFonts w:ascii="Times New Roman"/>
          <w:b w:val="false"/>
          <w:i w:val="false"/>
          <w:color w:val="000000"/>
          <w:sz w:val="28"/>
        </w:rPr>
        <w:t>
      Палаты предпринимателей областей, городов республиканского значения и столицы обеспечивают участие субъектов торговой деятельности в зависимости от характера рассматриваемого вопроса на заседании Комиссии.</w:t>
      </w:r>
    </w:p>
    <w:bookmarkEnd w:id="55"/>
    <w:bookmarkStart w:name="z64" w:id="56"/>
    <w:p>
      <w:pPr>
        <w:spacing w:after="0"/>
        <w:ind w:left="0"/>
        <w:jc w:val="both"/>
      </w:pPr>
      <w:r>
        <w:rPr>
          <w:rFonts w:ascii="Times New Roman"/>
          <w:b w:val="false"/>
          <w:i w:val="false"/>
          <w:color w:val="000000"/>
          <w:sz w:val="28"/>
        </w:rPr>
        <w:t>
      13. При принятии рекомендаций Комиссией учитываются:</w:t>
      </w:r>
    </w:p>
    <w:bookmarkEnd w:id="56"/>
    <w:bookmarkStart w:name="z65" w:id="57"/>
    <w:p>
      <w:pPr>
        <w:spacing w:after="0"/>
        <w:ind w:left="0"/>
        <w:jc w:val="both"/>
      </w:pPr>
      <w:r>
        <w:rPr>
          <w:rFonts w:ascii="Times New Roman"/>
          <w:b w:val="false"/>
          <w:i w:val="false"/>
          <w:color w:val="000000"/>
          <w:sz w:val="28"/>
        </w:rPr>
        <w:t>
      1) территориальная отдаленность региона от мест производства социально значимых продовольственных товаров;</w:t>
      </w:r>
    </w:p>
    <w:bookmarkEnd w:id="57"/>
    <w:bookmarkStart w:name="z66" w:id="58"/>
    <w:p>
      <w:pPr>
        <w:spacing w:after="0"/>
        <w:ind w:left="0"/>
        <w:jc w:val="both"/>
      </w:pPr>
      <w:r>
        <w:rPr>
          <w:rFonts w:ascii="Times New Roman"/>
          <w:b w:val="false"/>
          <w:i w:val="false"/>
          <w:color w:val="000000"/>
          <w:sz w:val="28"/>
        </w:rPr>
        <w:t>
      2) покупательская способность и плотность населения;</w:t>
      </w:r>
    </w:p>
    <w:bookmarkEnd w:id="58"/>
    <w:bookmarkStart w:name="z67" w:id="59"/>
    <w:p>
      <w:pPr>
        <w:spacing w:after="0"/>
        <w:ind w:left="0"/>
        <w:jc w:val="both"/>
      </w:pPr>
      <w:r>
        <w:rPr>
          <w:rFonts w:ascii="Times New Roman"/>
          <w:b w:val="false"/>
          <w:i w:val="false"/>
          <w:color w:val="000000"/>
          <w:sz w:val="28"/>
        </w:rPr>
        <w:t>
      3) условия и возможности хранения социально значимых продовольственных товаров в регионе;</w:t>
      </w:r>
    </w:p>
    <w:bookmarkEnd w:id="59"/>
    <w:bookmarkStart w:name="z68" w:id="60"/>
    <w:p>
      <w:pPr>
        <w:spacing w:after="0"/>
        <w:ind w:left="0"/>
        <w:jc w:val="both"/>
      </w:pPr>
      <w:r>
        <w:rPr>
          <w:rFonts w:ascii="Times New Roman"/>
          <w:b w:val="false"/>
          <w:i w:val="false"/>
          <w:color w:val="000000"/>
          <w:sz w:val="28"/>
        </w:rPr>
        <w:t>
      4) экономическая целесообразность установления размера предельно допустимых розничных цен на социально значимые продовольственные товары.</w:t>
      </w:r>
    </w:p>
    <w:bookmarkEnd w:id="60"/>
    <w:bookmarkStart w:name="z69" w:id="61"/>
    <w:p>
      <w:pPr>
        <w:spacing w:after="0"/>
        <w:ind w:left="0"/>
        <w:jc w:val="both"/>
      </w:pPr>
      <w:r>
        <w:rPr>
          <w:rFonts w:ascii="Times New Roman"/>
          <w:b w:val="false"/>
          <w:i w:val="false"/>
          <w:color w:val="000000"/>
          <w:sz w:val="28"/>
        </w:rPr>
        <w:t>
      14. В случаях, предусмотренных пунктом 8 настоящих Правил, Комиссия вносит рекомендацию акиму области, города республиканского значения, столицы в течение пяти рабочих дней.</w:t>
      </w:r>
    </w:p>
    <w:bookmarkEnd w:id="61"/>
    <w:bookmarkStart w:name="z70" w:id="62"/>
    <w:p>
      <w:pPr>
        <w:spacing w:after="0"/>
        <w:ind w:left="0"/>
        <w:jc w:val="both"/>
      </w:pPr>
      <w:r>
        <w:rPr>
          <w:rFonts w:ascii="Times New Roman"/>
          <w:b w:val="false"/>
          <w:i w:val="false"/>
          <w:color w:val="000000"/>
          <w:sz w:val="28"/>
        </w:rPr>
        <w:t>
      15. На основании рекомендации Комиссии, аким области, города республиканского значения, столицы в течение трех рабочих дней принимает решение по утверждению размера предельно допустимых розничных цен на социально значимые продовольственные товары, реализуемые на территории соответствующего региона Республики Казахстан, с указанием наименований продовольственных товаров, размеров предельно допустимых розничных цен на такие товары и сроков, на которые вводятся предельно допустимые розничные цены.</w:t>
      </w:r>
    </w:p>
    <w:bookmarkEnd w:id="62"/>
    <w:bookmarkStart w:name="z71" w:id="63"/>
    <w:p>
      <w:pPr>
        <w:spacing w:after="0"/>
        <w:ind w:left="0"/>
        <w:jc w:val="both"/>
      </w:pPr>
      <w:r>
        <w:rPr>
          <w:rFonts w:ascii="Times New Roman"/>
          <w:b w:val="false"/>
          <w:i w:val="false"/>
          <w:color w:val="000000"/>
          <w:sz w:val="28"/>
        </w:rPr>
        <w:t>
      16. Рабочий орган Комиссии после принятия решения в однодневный срок уведомляет уполномоченный орган и уполномоченный орган в области развития агропромышленного комплекса, а также в средствах массовой информации распространяет информацию об утверждении размера предельно допустимых розничных цен на социально значимые продовольственные товары в регионе.</w:t>
      </w:r>
    </w:p>
    <w:bookmarkEnd w:id="63"/>
    <w:bookmarkStart w:name="z72" w:id="64"/>
    <w:p>
      <w:pPr>
        <w:spacing w:after="0"/>
        <w:ind w:left="0"/>
        <w:jc w:val="both"/>
      </w:pPr>
      <w:r>
        <w:rPr>
          <w:rFonts w:ascii="Times New Roman"/>
          <w:b w:val="false"/>
          <w:i w:val="false"/>
          <w:color w:val="000000"/>
          <w:sz w:val="28"/>
        </w:rPr>
        <w:t xml:space="preserve">
      17. Местными исполнительными органами осуществляется контроль над превышением субъектами торговой деятельности размера предельно допустимых розничных цен на социально значимые продовольственные товары в соответствии с подпунктом 7) </w:t>
      </w:r>
      <w:r>
        <w:rPr>
          <w:rFonts w:ascii="Times New Roman"/>
          <w:b w:val="false"/>
          <w:i w:val="false"/>
          <w:color w:val="000000"/>
          <w:sz w:val="28"/>
        </w:rPr>
        <w:t>статьи 8</w:t>
      </w:r>
      <w:r>
        <w:rPr>
          <w:rFonts w:ascii="Times New Roman"/>
          <w:b w:val="false"/>
          <w:i w:val="false"/>
          <w:color w:val="000000"/>
          <w:sz w:val="28"/>
        </w:rPr>
        <w:t xml:space="preserve"> Закона.</w:t>
      </w:r>
    </w:p>
    <w:bookmarkEnd w:id="64"/>
    <w:bookmarkStart w:name="z73" w:id="65"/>
    <w:p>
      <w:pPr>
        <w:spacing w:after="0"/>
        <w:ind w:left="0"/>
        <w:jc w:val="both"/>
      </w:pPr>
      <w:r>
        <w:rPr>
          <w:rFonts w:ascii="Times New Roman"/>
          <w:b w:val="false"/>
          <w:i w:val="false"/>
          <w:color w:val="000000"/>
          <w:sz w:val="28"/>
        </w:rPr>
        <w:t>
      18. При утверждении размера предельно допустимых розничных цен на социально значимые продовольственные товары, местные исполнительные органы проводят мониторинг и анализ воздействия решения принятого в соответствии с подпунктом 2) части второй статьи 8 Закона, на ценообразование данных товаров.</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