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b49" w14:textId="0563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1316. Зарегистрирован в Министерстве юстиции Республики Казахстан 29 августа 2018 года № 17322.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юстиции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и социально ответственных услугах" и определяют порядок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 и термины: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лицо, претендующее на право занятия деятельностью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– Комиссия по вопросам деятельности патентных поверенных;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Реестры – Реестр патентных поверенных Республики Казахстан в области товарных знаков, географических указаний, наименований места происхождения товара и Реестр патентных поверенных Республики Казахстан в области изобретений, 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лиц, претендующих на занятие деятельностью патентного поверенного" и "Выдача свидетельства патентного поверенного" оказываются Комитетом по правам интеллектуальной собственности Министерства юстиции Республики Казахстан (далее –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документов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кандидатов в патентные поверенные".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аттестации допускаются лица,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лиц, претендующих на занятие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Патентный поверенный по результатам прохождения аттестации лиц, претендующих на занятие деятельностью патентного поверенного, и выдачи свидетельства патентного поверенного осуществляет деятельность в соответствии со специализацией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товарных знаков, географических указаний, наименований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изобретений, полезных моделей, промышленных образцов, селекционных достижений.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прохождения аттестации услугополучатель направляет через веб-портал "электронного правительства"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лица, претендующего на занятие деятельностью патентного поверенного, удостоверенного электронной цифровой подписью (далее – ЭЦП)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1-1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для прохождения аттестации лиц, претендующих на занятие деятельностью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сверяются с оригиналами документов, представляемыми услугополучателем при явке на аттестационный экзамен.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"Аттестация лиц, претендующих на занятие деятельностью патентного поверенного" приведен согласно приложению 4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услугополучателем всех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услугополучателю в "личный кабинет" направляется информация о статусе о принятии запроса для предоставления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ненадлежащего оформления услугополучателем либо представления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день, если в течение одного рабочего дня со дня получения уведомления услугополучатель не привел его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предварительном решении,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принятия услугодателем предварительного решения об отказе в оказании государственной услуги один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уведомляет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 допуске к аттестации обжалуется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Не допускаются к аттестации лица: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в соответствии с законами Республики Казахстан запрещается заниматься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непогашенную или неснятую в установленном законом порядке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исключенные из реестров патентных поверенных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являющиеся сотрудниками уполномоченного органа и его подведомственных организаций, а также их близкими родственниками, супругом (супругой).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день поступления документов осуществляет их прием и регистрацию.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аттестации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кандидатов, допущенных к аттестации, размещаются на интернет-ресурсе уполномоченного органа.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допущенный к аттестации, за три рабочих дня уведомляется о месте, дате, времени проведения тестирования через веб-портал "электронного правительства" в электронной форме и размещает его на интернет-ресурсе услугодателя.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сдают аттестацию при предъявлении документа, удостоверяющего личность, или посредством сервиса "цифровой документ" в течение одного рабочего дня.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по своему выбору проходит аттестацию на казахском или русском языке. Кандидат письменно подтверждает свой выбор языка до начала аттестации.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вопросов, подлежащих включению в тесты, утверждается услугодателем. Вопросы для оценки знаний кандидатов соответствуют тематике правовых дисциплин (Законы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</w:t>
      </w:r>
      <w:r>
        <w:rPr>
          <w:rFonts w:ascii="Times New Roman"/>
          <w:b w:val="false"/>
          <w:i w:val="false"/>
          <w:color w:val="000000"/>
          <w:sz w:val="28"/>
        </w:rPr>
        <w:t>, географических указаниях и наименованиях мест происхождения товаров",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международные договоры, ратифицированные Республикой Казахстан в сфере интеллектуальной собственности), знание которых необходимо для осуществления деятельности патентного поверенного, и содержать не менее четырех вариантов ответа с одним правильным.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Время, отведенное для тестирования, составляет девяносто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являются конфиденциальной информацией и не подлежат свободному распространению.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услугодатель информирует кандидата о порядке проведения, продолжительности и содержании процедуры отбора кандидатов.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ведется протокол, в котором отражаются: дата, время и место проведения аттестации, фамилия, имя, отчество (при его наличии) аттестуемого, результат тестирования.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отстраненный от тестирования, вправе повторно подать заявление о допуске к следующей аттестации.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кандидату сразу для ознакомления путем проставления личной подписи после окончания.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кандидату, второй передается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считается прошедшим тестирование, если количество правильных ответов составляет 70 % и выше от общего числа заданных вопросов.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ответственный исполнитель готовит протокол и в течение двух рабочих дней направляет его на подпись руководителю структурного подразделения и уполномоченному лицу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руководителем услугодателя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проводится в течение 10 рабочих дней по месту нахождения услугополучателя со дня поступления заявления о допуске к аттестации.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выбору услугополучателя государственная услуга оказывается по принципу "одного заявления" в совокупности с государственной услугой "Выдача свидетельства патентного поверенного" на основании заявления о допуске к аттестации лица, претендующего на занятие деятельностью патентного поверенного и выдаче свидетельства патентного поверенного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 5-1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патентного поверенного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услуга "Выдача свидетельства патентного поверенного".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свидетельства патентного поверенного кандидат направляет через веб-портал "электронного правительства" заявление о выдаче свидетельства патентного поверенного в форме электронного документа, удостоверенного ЭЦП кандидата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 6-1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в "личном кабинете" услугополучателя отображается статус о принятии запроса для предоставления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патентного поверенного выдается в течение трех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основных требований к оказанию государственной услуги "Выдача свидетельства патентного поверенного"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день поступления заявления осуществляет его прием и регистрацию.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заявления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представленное услугополучателем заявление не соответствует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 6-1 к настоящим Правилам, услугодатель направляет услугополучателю уведомление с указанием каким требованиям не соответствует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заявления составляет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 результатам рассмотрения заявления оформляет свидетельство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 8-1 к настоящим Правилам и направляет на согласование руководителю структурного подразделения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 оказания государственной услуги после подписания уполномоченным лицом услугодателя направляется услугополучателю в личный кабинет в течение одного рабочего дня.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Регистрация в реестрах патентных поверенных и внесение в них изменений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Реестры вносятся сведения о патентных поверенных, получивших свидетельства, и последующие изменения сведений о них. Реестры ведутся уполномоченным органом и размещаются на интернет-ресурсе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Реестрах содержатся следующие сведения: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регистрации, являющийся номером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место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для переписки, а также номер телефона, адрес электронной почты, телетайпа, телефакса, если таковые имеются, язык(и) переписки;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работы,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выдаче или отправке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приостановлении;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исключении из Реестров.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изменения сведений патентного поверенного,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патентный поверенный в месячный срок с момента изменений таких сведений, сообщает об этом уполномоченному органу.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товарных 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географических указаний, 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(а),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 дата: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 дата: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форма</w:t>
            </w:r>
          </w:p>
        </w:tc>
      </w:tr>
    </w:tbl>
    <w:bookmarkStart w:name="z1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ля прохождения аттестации кандидатов в патентные поверенные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фамилия, имя, отчество (при его наличии)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индивидуальный идентификационный номер)</w:t>
      </w:r>
    </w:p>
    <w:bookmarkEnd w:id="48"/>
    <w:p>
      <w:pPr>
        <w:spacing w:after="0"/>
        <w:ind w:left="0"/>
        <w:jc w:val="both"/>
      </w:pPr>
      <w:bookmarkStart w:name="z120" w:id="49"/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высшего учебного заведения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документ, подтверждающий прохождение процедуры нострификации или признания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bookmarkStart w:name="z1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пошлины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лиц, претендующих на занятие деятельностью патентного поверенного"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8.00 до 17.30 часов с перерывом на обед с 12.00 до 13.30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приложениям 1, 1-1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для прохождения аттестации лиц, претендующих на занятие деятельностью патентного поверенного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приложении 2 настоящих Правил, сверяются с оригиналами документов, представляемыми услугополучателем при явке на аттестационный экзамен.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а также о государственной регистрации (перерегистрации) юридического лица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установленными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заявления" услугополучатель получает государственную 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лиц, претендующих на занятие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патентного поверенного".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www.gov.kz/memleket/entities/adilet-kis, а также www.gov.kz/memleket/entities/adilet.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74-09-93, 74-76-85. 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товарных 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географических указаний, 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(-а)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положительного решения по итогам сдачи аттестационного экзамена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мне свидетельство патентного поверенного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 дата: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(-а)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положительного решения по итогам сдачи аттестационного экзамена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мне свидетельство патентного поверенного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________________________________________дата:______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свидетельства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в области товарных знаков, географических указаний,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свидетельства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в области изобретений, полезных моделей, 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</w:p>
        </w:tc>
      </w:tr>
    </w:tbl>
    <w:bookmarkStart w:name="z3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патентного поверенного"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 согласно приложениям 8, 8-1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 Форма предоставления результата оказания государственной услуги: электронная 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8.00 до 17.30 часов с перерывом на обед с 12.00 до 13.30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приложениям 6, 6-1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а также о государственной регистрации (перерегистрации) юридического лица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установленными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если представленное услугополучателем заявление не соответствует пункту 8 настоящего Приложения, услугодатель направляет услугополучателю уведомление с указанием каким требованиям не соответствует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приведения в соответствие заявления составляет один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заявления" услугополучатель получает государственную 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патентного поверенного".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www.gov.kz/memleket/entities/adilet-kis, а также www.gov.kz/memleket/entities/adilet.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портал необходимо наличие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74-09-93, 74-76-85.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 Республики Казахстан по специализации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 знаков, географических указаний, наименований места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регистрации внесена в Реестр патентных поверенных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товарных знаков, географических указаний, наименований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 "___" ______ года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 и отчество (при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регистрации внесена в Реестр патентных поверенных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изобретений, полезных моделей, промышленных образцов, селекционных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достижений "___" ______ года за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 и отчество (при наличии) подписывающего]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