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516" w14:textId="562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10 августа 2018 года № 12. Зарегистрирован в Министерстве юстиции Республики Казахстан 29 августа 2018 года № 17316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 (зарегистрирован в Реестре государственной регистрации нормативных правовых актов под № 17041, опубликован в Эталонном контрольном банке нормативных правовых актов 18 июня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для неправительственных организаций, утвержденные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52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премий для неправительственных организаций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премий для неправительственных организаций (далее –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(далее – Закон), определяют порядок присуждения премий для неправительственных организаций.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– заявление с приложением необходимых документов, согласно требованиям настоящих Правил;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соискатель премии – неправительственная организация, подавшая заявку в уполномоченный орган на соискание премии;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неправительственных организаций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предоставления грантов и присуждения премий;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для неправительственных организаций (далее – Премия) –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деятельности по формированию и реализации государственного социального заказа, присуждению премий, предоставлению грантов и мониторингу за их реализацией.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премий для неправительственных организаций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присуждение Премий ежегодно, за счет бюджетных средств.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 на соискание Премий подаются неправительственными организациями.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Премии присуждаются неправительственным организациям, предоставившим сведения в Базу данных неправительственных организаций,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них, утвержденными приказом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повторное выдвижение на соискание Премии в течение 3 (трех) лет после ее получения неправительственной организацией. Одна и та же неправительственная организация не выдвигается на соискание Премии более чем по одному направлению.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Премия по одному направлению присуждается одному или одновременно нескольким соискателям. В этом случае Премия делится равными частями между ними.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приеме заявок неправительственных организаций на соискание Премий размещается Уполномоченным органом на интернет-ресурсе ежегодно не позднее 1 июля. Объявление содержит перечень документов и направления присуждения премий для участия в конкурсе.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на соискание Премий подаются неправительственными организациями в Уполномоченный орган ежегодно до 1 сентября через: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почту нарочно на бумажном и электронном носителях (CD-дисках либо USB-флэш-накопителях в формате DOC, DOCX, Pdf);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в электронном виде.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на присуждение Премий, соискателями премии предоставляются следующие документы: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на присуждение премий для неправительственных организаций по форме согласно приложению 1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 соискателя премии по форме согласно приложению 2 к настоящим Правилам;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о деятельности соискателя премии по форме согласно приложению 3 к настоящим Правилам (с приложением подтверждающих материалов);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(не менее двух) представителей общественности (неправительственных организаций) и (или) государственных органов в целях подтверждения реализации проектов и достигнутых результатах совместной работы по выдвигаемому направлению за последние 3 (три) года с указанием контактных данных;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учредительных документов и свидетельство (справка) о государственной регистрации (перерегистрации) неправительственной организации;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банковского счета (оригинал).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неполного пакета документов, указанных в пункте 10 настоящих Правил, Уполномоченный орган в течение 5 (пяти) рабочих дней направляет письменный мотивированный ответ соискателю премии об отказе в рассмотрении заявки на участие в конкурсе.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10 (десяти) рабочих дней после окончания приема заявок размещает перечень соискателей премии на своем интернет-ресурсе.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Заявки соискателей премии рассматриваются в 2 (два) этапа.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1 (первом) этапе Уполномоченный орган в течение 10 (десяти) рабочих дней после окончания приема заявок для проведения оценки заявок соискателей премии формирует и утверждает состав рабочей группы.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состоит из числа представителей заинтересованных государственных органов, неправительственных организаций, средств массовой информации, общественных деятелей, экспертов по соответствующим направлениям присуждения Премий.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всестороннего изучения и оценки заявок соискателей премии, в рамках рабочей группы создаются 15 секций согласно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членов рабочей группы в каждой секции составляет не менее 2 (двух) человек.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 рабочей группы утверждается приказом уполномоченного органа.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 дня утверждения состава рабочей группы, Уполномоченный орган направляет членам рабочей группы посредством электронной почты и (или) веб-портала заявки соискателей премии и оценочные листы.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рабочей группы в течение 10 (десяти) рабочих дней со дня получения заявок соискателей премии от Уполномоченного органа, изучают и оценивают заявки соискателей премии от 0 до 5 баллов по нижеперечисленным критериям, заполнив оценочный лист по форме согласно приложению 4 к настоящим Правилам: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социальных задач республиканского, отраслевого и регионального уровней;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по выдвигаемому направлению;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рабочей группы для уточнения сведений, указанных в рекомендации направляют запрос представителям неправительственных организаций и государственных органов, представивших рекомендации соискателю премии.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проверяет оценочные листы и подводит общие итоги оценок членов рабочей группы по каждой секции отдельно в течение 10 (десяти) рабочих дней со дня получения оценочного листа от членов рабочей группы, направляемых посредством электронной почты и (или) веб-портала.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2 (втором) этапе Уполномоченный орган, в течение 10 (десяти) рабочих дней со дня окончания процедуры проверки и подведения общих итогов оценок, формирует и утверждает конкурсную комиссию (далее – Комиссия) для принятия решения о присуждении Премий, соискателям премии.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Комиссии утверждаются приказом Уполномоченного органа.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со дня утверждения состава Комиссии, направляет общие итоги оценок членов рабочей группы по каждому направлению отдельно на рассмотрение Комиссии.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Комиссии включаются представители Уполномоченного органа, заинтересованных государственных органов, неправительственных организаций, средств массовой информации, общественных деятелей, экспертов по соответствующим направлениям присуждения Премий.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 Комиссии не входят соискатели премии и члены рабочей группы.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состоит из председателя, заместителя председателя и членов Комиссии.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председательствует на заседаниях Комиссии. Во время отсутствия председателя его функции выполняет заместитель.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Общее количество членов Комиссии составляет нечетное число и не более 15 (пятнадцати) человек. Члены Комиссии принимают участие в деятельности Комиссии без права замены.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Комиссии о присуждении Премий, соискателям премии, принимается на заседании Комиссии на основе общих итогов оценок членов рабочей группы по каждому направлению отдельно открытым голосованием простым большинством голосов. В случае равенства голосов, принятым считается решение, за которое проголосовал председатель.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присутствуют не менее двух третей от общего числа членов Комиссии.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Комиссии оформляется протоколом и подписывается Председателем и присутствующими членами Комиссии.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на основании решения Комиссии осуществляет присуждение Премий.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Перечень соискателей премии, которым присуждена Премия публикуется на интернет-ресурсе уполномоченного органа ежегодно не позднее 1 декабря.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вручает победителям диплом по форме согласно приложению 5 к настоящим Правилам и перечисляет Премию на банковский счет неправительственной организации, указанный в справке о наличии банковского счета, в срок не позднее 20 декабря соответствующего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 на присуждение премий для неправительственных организаций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_____________________________________________ выражает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желание принять участие в конкурсе на присуждение премий для неправительственных организаций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направление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12 апреля 2005 года "О государственном социальном заказе, грантах и премиях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неправительственных организаций в Республике Казахстан")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заявки: "_____" __________ 20___ год.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      Ф.И.О. (при его наличии)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соискателя премии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410"/>
        <w:gridCol w:w="2040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(заполняется соискателем премии)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  <w:bookmarkEnd w:id="75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соискателя премии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 соответствии со справкой или свидетельством о государственной регистрации (перерегистрации) юридического лица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9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0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(в соответствии с Уставом)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1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деятельности (в соответствии с Уставом)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2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первого руководителя, контактные номера телефонов (в том числе мобильный) и адрес электронной почты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3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 адрес банка или его филиала, в котором обслуживается соискатель премии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4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5"/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__________20___ года.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      Ф.И.О. (при его наличии)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о деятельности соискателя премии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соискателя премии)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Опишите внесенный вклад в решение социальных задач республиканского, отраслевого и регионального уровней.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 по направлению ____________________________________________".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выдвигаемого направления)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6237"/>
        <w:gridCol w:w="2340"/>
        <w:gridCol w:w="1832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проекта* (краткое описание основной деятельности)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социального проекта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Необходимо указать социальные проекты, реализованные за последние 3 (три) года, соответствующие тематике выдвигаемого направления, на которую подается неправительственная организация, включая текущие проекты (проекты и услуги, выполненные специалистами организации на индивидуальной основе или через другие организации, не считаются соответствующим опытом самой организации).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Опишите, какие инновации деятельности применялись Вашей организацией при реализации вышеуказанных социальных проектов.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__________20___ года.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      Ф.И.О. (при его наличии)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рабочей группы: _______________________________Дата заполнения_______________</w:t>
            </w:r>
          </w:p>
          <w:bookmarkEnd w:id="10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Внесенный вклад в решение социальных задач республиканского, отраслевого и регионального уровней (нет эффекта – 0 балл, слабый эффект – 1-2 балла, удовлетворительный эффект – 3 балла, хороший эффект - 4 балла, отличный эффект – 5 баллов);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 работы по выдвигаемому направлению (нет опыта – 0 балл, менее одного года – 1 балл, от 1 до 2 лет – 2 балла, от 2 до 4 лет – 3 балла, от 5 до 7 лет - 4 балла, от 7 лет и выше – 5 баллов);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Инновации деятельности (нет инновации – 0 балл, новизна решений в проектах – 1-2 балла, разработка и использование новых технологий и методов в работе – 3-4 балла, наличие интеллектуальной собственности – 5 баллов).</w:t>
            </w:r>
          </w:p>
          <w:bookmarkEnd w:id="1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217"/>
        <w:gridCol w:w="4265"/>
        <w:gridCol w:w="1895"/>
        <w:gridCol w:w="1011"/>
        <w:gridCol w:w="1011"/>
        <w:gridCol w:w="1012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Внесенный вклад в решение социальных задач республиканского, отраслевого и регионального уровней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выдвигаемому направлению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деятельности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05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6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7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08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ЛАУРЕАТ ПРЕМИИ ДЛЯ НЕПРАВИТЕЛЬСТВЕННЫХ ОРГАНИЗАЦИЙ</w:t>
      </w:r>
    </w:p>
    <w:bookmarkEnd w:id="109"/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неправительственной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номинации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общественного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Фамилия, имя, отчество (при его наличии)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 __ год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