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b4c44" w14:textId="d6b4c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и условий расчета кредитного скоринга кредитным бюро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30 июля 2018 года № 158. Зарегистрировано в Министерстве юстиции Республики Казахстан 27 августа 2018 года № 17310.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июля 2004 года "О кредитных бюро и формировании кредитных историй в Республике Казахстан" Правление Национального Банка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и условия расчета кредитного скоринга кредитным бюро.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методологии финансового рынка (Абдрахманов Н.А.)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(Сарсенова Н.В.) государственную регистрацию настоящего постановления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официальном интернет-ресурсе Национального Банка Республики Казахстан после его официального опубликования;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постановления представление в Юридический департамент сведений об исполнении мероприятий, предусмотренных подпунктами 2), 3) настоящего пункта и пунктом 3 настоящего постановления.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Управлению по защите прав потребителей финансовых услуг и внешних коммуникаций (Терентьев А.Л.) обеспечить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Председателя Национального Банка Республики Казахстан Смолякова О.А.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тридцати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Национального Банка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Акишев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июля 2018 года № 158</w:t>
            </w:r>
          </w:p>
        </w:tc>
      </w:tr>
    </w:tbl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и условия расчета кредитного скоринга кредитным бюро</w:t>
      </w:r>
    </w:p>
    <w:bookmarkEnd w:id="10"/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и условия расчета кредитного скоринга кредитным бюро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июля 2004 года "О кредитных бюро и формировании кредитных историй в Республике Казахстан" (далее - Закон) и определяют порядок и условия расчета кредитного скоринга кредитным бюро.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Для целей Правил используются следующие понятия: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модификация данных - процесс изменения, исправления или удаления искаженных и (или) недостоверных данных, используемых при разработке кредитного скоринга;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шкала кредитного скоринга - упорядоченный ряд отметок, характеризующих кредитоспособность субъекта кредитной истории;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валидация - процесс контроля корректности и эффективности кредитного скоринга, разработанного кредитным бюро.</w:t>
      </w:r>
    </w:p>
    <w:bookmarkEnd w:id="16"/>
    <w:bookmarkStart w:name="z23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и условия расчета кредитного скоринга кредитным бюро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кредитоспособности субъекта кредитной истории, определение вероятности исполнения им обязательств по договорам займа, а также ожидаемых кредитных потерь, проводится кредитным бюро с использованием кредитного скоринга, разработанного кредитным бюро самостоятельно и (или) приобретенного у сторонних разработчиков.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Разработка кредитного скоринга кредитным бюро включает в себя следующие этапы: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выборка данных о субъектах кредитной истории;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определение и анализ данных о субъектах кредитной истории;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подготовка и модификация данных о субъектах кредитной истории;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разработка кредитного скоринга;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валидация кредитного скоринга.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Выборка данных о субъектах кредитной истории для разработки кредитного скоринга осуществляется на основе качественных и количественных характеристик, включающих демографические, финансовые, поведенческие и иные сведения, полученные из базы данных кредитных историй кредитного бюро и иных источников, позволяющих оценить возможность субъекта кредитной истории выполнить свои обязательства перед третьими лицами.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Кредитный скоринг кредитного бюро основывается на любых из следующих сведений о субъекте кредитной истории, но не ограничиваясь ими: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пол;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возраст;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образование;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семейный статус;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количество иждивенцев;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ежемесячный доход;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род занятий;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трудовой стаж;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занятость субъекта кредитной истории (полная или частичная);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отрасль, в которой занят субъект кредитной истории (наименование отрасли по общему классификатору видов экономической деятельности);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наличие и сумма основного долга и (или) вознаграждения по займу, микрокредиту, финансовым продуктам и услугам с кредитным риском перед банком, филиалом банка-нерезидента Республики Казахстан, организацией, осуществляющей отдельные виды банковских операций, и (или) иными организациями, а также наличие и сумма просроченной задолженности по займу, микрокредиту, финансовым продуктам и услугам с кредитным риском, перед ними;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иные сведения.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Период, за который осуществляется выборка данных о субъектах кредитной истории, используемых при разработке кредитного скоринга, определяется кредитным бюро.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с изменением, внесенным постановлением Правления Агентства РК по регулированию и развитию финансового рынка от 17.02.2021 </w:t>
      </w:r>
      <w:r>
        <w:rPr>
          <w:rFonts w:ascii="Times New Roman"/>
          <w:b w:val="false"/>
          <w:i w:val="false"/>
          <w:color w:val="000000"/>
          <w:sz w:val="28"/>
        </w:rPr>
        <w:t>№ 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Данные о субъектах кредитной истории, полученные после выборки, анализируются на предмет достоверности, полноты, наличия ошибок, корреляции и статистической значимости. Недостоверные, неполные данные о субъектах кредитной истории и данные о субъектах кредитной истории с ошибками исключаются или модифицируются.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Кредитный скоринг, с учетом полученных данных о субъектах кредитных историй, разрабатывается с использованием математических и (или) статистических моделей.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Кредитное бюро осуществляет валидацию кредитного скоринга не реже одного раза в год в порядке, установленном внутренними документами кредитного бюро.</w:t>
      </w:r>
    </w:p>
    <w:bookmarkEnd w:id="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Валидация кредитного скоринга проводится на совокупности данных о субъектах кредитной истории, которые не использовались при разработке кредитного скоринга. Кредитное бюро осуществляет валидацию кредитного скоринга путем использования общепринятых статистических методов.</w:t>
      </w:r>
    </w:p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зависимости от результатов валидации кредитного скоринга кредитное бюро определяет эффективность кредитного скоринга и при необходимости вносит соответствующие корректировки.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Кредитный скоринг, приобретенный у сторонних разработчиков кредитного скоринга, основывается на сведениях базы данных кредитных историй кредитного бюро и иных источников, позволяющих оценить возможность субъекта кредитной истории выполнить свои обязательства перед третьими лицами.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Информация о кредитном скоринге кредитного бюро содержит результаты расчета кредитного скоринга, которые выражаются в виде численного и (или) буквенного значения (скорингового балла) в соответствии со шкалой кредитного скоринга и (или) в значении вероятности исполнения обязательств по договорам займа, ожидаемых кредитных потерь.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Шкала кредитного скоринга кредитного бюро состоит не менее чем из 3 (трех) уровней кредитоспособности субъекта кредитной истории с соответствующими диапазонами скоринговых баллов.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Информация о кредитном скоринге субъекта кредитной истории предоставляется кредитным бюро по запросу субъекта кредитной истории на электронном или бумажном носителе в порядке, определяемом кредитным бюро, и содержит следующие сведения: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фамилия, имя, отчество (при его наличии) субъекта кредитной истории;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скоринговый балл, присвоенный субъекту кредитной истории;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дата расчета кредитного скоринга кредитного бюро;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шкала кредитного скоринга кредитного бюро;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факторы, которые влияют на значение кредитного скоринга субъекта кредитной истории;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информацию о праве субъекта кредитной истории обратиться в кредитное бюро в случае несогласия с результатами расчета кредитного скоринга.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предоставлении субъекту кредитной истории информации о его кредитном скоринге, допускается указание кредитным бюро фактов получении информации о кредитном скоринге субъектом кредитной истории и (или) поставщиками информации, указанными в подпункте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Закона.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Содержание и форма информации о кредитном скоринге, предоставляемой поставщикам информации, указанным в подпункте 1) пункта 1 статьи 18 Закона, определяется кредитным бюро самостоятельно.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Информация о кредитном скоринге кредитного бюро предоставляется субъекту кредитной истории для сведения и использования в целях определения уровня собственной кредитоспособности до получения займов, микрокредитов и приобретения финансовых продуктов и услуг с кредитным риском.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Поставщики информации, указанные в подпункте 1) пункта 1 статьи 18 Закона, используют информацию о кредитном скоринге кредитного бюро для определения вероятности исполнения обязательств субъекта кредитных историй, оценки ожидаемых кредитных потерь при рассмотрении вопроса о предоставлении займов, микрокредитов и приобретения финансовых продуктов и услуг с кредитным риском.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Решение об использовании информации о кредитном скоринге кредитного бюро принимается поставщиками информации, указанными в подпункте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Закона, самостоятельно.</w:t>
      </w:r>
    </w:p>
    <w:bookmarkEnd w:id="5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