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9a52" w14:textId="9109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15 июня 2018 года № 256. Зарегистрирован в Министерстве юстиции Республики Казахстан 27 августа 2018 года № 17306. Утратил силу приказом Министра сельского хозяйства Республики Казахстан от 15 марта 2019 года № 108.</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15.03.2019 </w:t>
      </w:r>
      <w:r>
        <w:rPr>
          <w:rFonts w:ascii="Times New Roman"/>
          <w:b w:val="false"/>
          <w:i w:val="false"/>
          <w:color w:val="ff0000"/>
          <w:sz w:val="28"/>
        </w:rPr>
        <w:t>№ 108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а также подпункта 2) пункта 3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 согласно приложению 1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сельского хозяйства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3.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информации и </w:t>
      </w:r>
      <w:r>
        <w:br/>
      </w:r>
      <w:r>
        <w:rPr>
          <w:rFonts w:ascii="Times New Roman"/>
          <w:b w:val="false"/>
          <w:i w:val="false"/>
          <w:color w:val="000000"/>
          <w:sz w:val="28"/>
        </w:rPr>
        <w:t>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Д. Абаев</w:t>
      </w:r>
      <w:r>
        <w:br/>
      </w:r>
      <w:r>
        <w:rPr>
          <w:rFonts w:ascii="Times New Roman"/>
          <w:b w:val="false"/>
          <w:i w:val="false"/>
          <w:color w:val="000000"/>
          <w:sz w:val="28"/>
        </w:rPr>
        <w:t>25 мая 2018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Б. Султанов</w:t>
      </w:r>
      <w:r>
        <w:br/>
      </w:r>
      <w:r>
        <w:rPr>
          <w:rFonts w:ascii="Times New Roman"/>
          <w:b w:val="false"/>
          <w:i w:val="false"/>
          <w:color w:val="000000"/>
          <w:sz w:val="28"/>
        </w:rPr>
        <w:t>" " _______ 2018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_________ Т. Сулейменов</w:t>
      </w:r>
      <w:r>
        <w:br/>
      </w:r>
      <w:r>
        <w:rPr>
          <w:rFonts w:ascii="Times New Roman"/>
          <w:b w:val="false"/>
          <w:i w:val="false"/>
          <w:color w:val="000000"/>
          <w:sz w:val="28"/>
        </w:rPr>
        <w:t>" " _______ 2018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2018 года № 256</w:t>
            </w:r>
          </w:p>
        </w:tc>
      </w:tr>
    </w:tbl>
    <w:bookmarkStart w:name="z20" w:id="14"/>
    <w:p>
      <w:pPr>
        <w:spacing w:after="0"/>
        <w:ind w:left="0"/>
        <w:jc w:val="left"/>
      </w:pPr>
      <w:r>
        <w:rPr>
          <w:rFonts w:ascii="Times New Roman"/>
          <w:b/>
          <w:i w:val="false"/>
          <w:color w:val="000000"/>
        </w:rPr>
        <w:t xml:space="preserve"> Правила субсидирования развития племенного животноводства, повышения продуктивности и качества продукции животноводства</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1. Настоящие Правила субсидирования развития племенного животноводства, повышения продуктивности и качества продукции животноводства (далее – Правила) определяют порядок предоставления бюджетных субсидий (далее – субсидии) за счет и в пределах средств и мероприятий, предусмотренных в местном бюджете на соответствующий финансовый год отечественным сельскохозяйственным товаропроизводителям, физическим и юридическим лицам (далее – товаропроизводители) на развитие племенного животноводства, повышение продуктивности и качества продукции животноводства.</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4" w:id="18"/>
    <w:p>
      <w:pPr>
        <w:spacing w:after="0"/>
        <w:ind w:left="0"/>
        <w:jc w:val="both"/>
      </w:pPr>
      <w:r>
        <w:rPr>
          <w:rFonts w:ascii="Times New Roman"/>
          <w:b w:val="false"/>
          <w:i w:val="false"/>
          <w:color w:val="000000"/>
          <w:sz w:val="28"/>
        </w:rPr>
        <w:t>
      1) маточное поголовье – поголовье женских особей животных, достигших половозрелого возраста (по скотоводству: племенные животные – от 13 месяцев, товарные животные – от 18 месяцев, по овцеводству – от 12 месяцев, по мараловодству (оленеводству) – от 24 месяцев, по свиноводству – от 8 месяцев), используемое для воспроизводства стада;</w:t>
      </w:r>
    </w:p>
    <w:bookmarkEnd w:id="18"/>
    <w:bookmarkStart w:name="z25" w:id="19"/>
    <w:p>
      <w:pPr>
        <w:spacing w:after="0"/>
        <w:ind w:left="0"/>
        <w:jc w:val="both"/>
      </w:pPr>
      <w:r>
        <w:rPr>
          <w:rFonts w:ascii="Times New Roman"/>
          <w:b w:val="false"/>
          <w:i w:val="false"/>
          <w:color w:val="000000"/>
          <w:sz w:val="28"/>
        </w:rPr>
        <w:t xml:space="preserve">
      2) специальный счет – счет товаропроизводителя в финансовом институте/банке второго уровня, на который зачисляются суммы субсидий для обеспечения условий договора; </w:t>
      </w:r>
    </w:p>
    <w:bookmarkEnd w:id="19"/>
    <w:bookmarkStart w:name="z26" w:id="20"/>
    <w:p>
      <w:pPr>
        <w:spacing w:after="0"/>
        <w:ind w:left="0"/>
        <w:jc w:val="both"/>
      </w:pPr>
      <w:r>
        <w:rPr>
          <w:rFonts w:ascii="Times New Roman"/>
          <w:b w:val="false"/>
          <w:i w:val="false"/>
          <w:color w:val="000000"/>
          <w:sz w:val="28"/>
        </w:rPr>
        <w:t>
      3) хозяйство по доращиванию бычков – хозяйство, осуществляющее закуп бычков, полученных в результате породного преобразования, их доращивание и реализующее бычков на откормочные площадки вместимостью не менее 1000 голов единовременно для заключительного откорма;</w:t>
      </w:r>
    </w:p>
    <w:bookmarkEnd w:id="20"/>
    <w:bookmarkStart w:name="z27" w:id="21"/>
    <w:p>
      <w:pPr>
        <w:spacing w:after="0"/>
        <w:ind w:left="0"/>
        <w:jc w:val="both"/>
      </w:pPr>
      <w:r>
        <w:rPr>
          <w:rFonts w:ascii="Times New Roman"/>
          <w:b w:val="false"/>
          <w:i w:val="false"/>
          <w:color w:val="000000"/>
          <w:sz w:val="28"/>
        </w:rPr>
        <w:t>
      4) оператор в мясном скотоводстве – откормочная площадка вместимостью не менее 1000 голов единовременно, осуществляющая передачу в аренду племенных быков-производителей в товарные и общественные стада, а также осуществляющая закуп бычков для дальнейшего откорма;</w:t>
      </w:r>
    </w:p>
    <w:bookmarkEnd w:id="21"/>
    <w:bookmarkStart w:name="z28" w:id="22"/>
    <w:p>
      <w:pPr>
        <w:spacing w:after="0"/>
        <w:ind w:left="0"/>
        <w:jc w:val="both"/>
      </w:pPr>
      <w:r>
        <w:rPr>
          <w:rFonts w:ascii="Times New Roman"/>
          <w:b w:val="false"/>
          <w:i w:val="false"/>
          <w:color w:val="000000"/>
          <w:sz w:val="28"/>
        </w:rPr>
        <w:t>
      5) общественное стадо – стадо крупного рогатого скота, сформированное из поголовья личных подсобных хозяйств;</w:t>
      </w:r>
    </w:p>
    <w:bookmarkEnd w:id="22"/>
    <w:bookmarkStart w:name="z29" w:id="23"/>
    <w:p>
      <w:pPr>
        <w:spacing w:after="0"/>
        <w:ind w:left="0"/>
        <w:jc w:val="both"/>
      </w:pPr>
      <w:r>
        <w:rPr>
          <w:rFonts w:ascii="Times New Roman"/>
          <w:b w:val="false"/>
          <w:i w:val="false"/>
          <w:color w:val="000000"/>
          <w:sz w:val="28"/>
        </w:rPr>
        <w:t xml:space="preserve">
      6) оператор в овцеводстве – хозяйство с поголовьем овцематок от 3000 голов, осуществляющая передачу в аренду племенных баранов-производителей в товарные отары, а также осуществляющая закуп баранчиков для дальнейшего откорма; </w:t>
      </w:r>
    </w:p>
    <w:bookmarkEnd w:id="23"/>
    <w:bookmarkStart w:name="z30" w:id="24"/>
    <w:p>
      <w:pPr>
        <w:spacing w:after="0"/>
        <w:ind w:left="0"/>
        <w:jc w:val="both"/>
      </w:pPr>
      <w:r>
        <w:rPr>
          <w:rFonts w:ascii="Times New Roman"/>
          <w:b w:val="false"/>
          <w:i w:val="false"/>
          <w:color w:val="000000"/>
          <w:sz w:val="28"/>
        </w:rPr>
        <w:t>
      7) услуги по откорму скота – платная услуга по откорму скота, предоставляемая откормочной площадкой юридическим лицам, имеющим в собственности бычков для откорма;</w:t>
      </w:r>
    </w:p>
    <w:bookmarkEnd w:id="24"/>
    <w:bookmarkStart w:name="z31" w:id="25"/>
    <w:p>
      <w:pPr>
        <w:spacing w:after="0"/>
        <w:ind w:left="0"/>
        <w:jc w:val="both"/>
      </w:pPr>
      <w:r>
        <w:rPr>
          <w:rFonts w:ascii="Times New Roman"/>
          <w:b w:val="false"/>
          <w:i w:val="false"/>
          <w:color w:val="000000"/>
          <w:sz w:val="28"/>
        </w:rPr>
        <w:t xml:space="preserve">
      8) целевое использование приобретенных племенных и чистопородных животных – использование приобретенных и просубсидированных животных в целях воспроизводства на условиях и в сроки, указанные в настоящих Правилах; </w:t>
      </w:r>
    </w:p>
    <w:bookmarkEnd w:id="25"/>
    <w:bookmarkStart w:name="z32" w:id="26"/>
    <w:p>
      <w:pPr>
        <w:spacing w:after="0"/>
        <w:ind w:left="0"/>
        <w:jc w:val="both"/>
      </w:pPr>
      <w:r>
        <w:rPr>
          <w:rFonts w:ascii="Times New Roman"/>
          <w:b w:val="false"/>
          <w:i w:val="false"/>
          <w:color w:val="000000"/>
          <w:sz w:val="28"/>
        </w:rPr>
        <w:t>
      9) товарное стадо/отара – стадо крупного рогатого скота/отара овец, сформированное из поголовья хозяйства или сельскохозяйственного кооператива, осуществляющего ведение селекционной и племенной работы с маточным поголовьем крупного рогатого скота/овец;</w:t>
      </w:r>
    </w:p>
    <w:bookmarkEnd w:id="26"/>
    <w:bookmarkStart w:name="z33" w:id="27"/>
    <w:p>
      <w:pPr>
        <w:spacing w:after="0"/>
        <w:ind w:left="0"/>
        <w:jc w:val="both"/>
      </w:pPr>
      <w:r>
        <w:rPr>
          <w:rFonts w:ascii="Times New Roman"/>
          <w:b w:val="false"/>
          <w:i w:val="false"/>
          <w:color w:val="000000"/>
          <w:sz w:val="28"/>
        </w:rPr>
        <w:t>
      10) породное преобразование – улучшение породных и продуктивных качеств маточного поголовья путем использования в воспроизводстве племенных производителей;</w:t>
      </w:r>
    </w:p>
    <w:bookmarkEnd w:id="27"/>
    <w:bookmarkStart w:name="z34" w:id="28"/>
    <w:p>
      <w:pPr>
        <w:spacing w:after="0"/>
        <w:ind w:left="0"/>
        <w:jc w:val="both"/>
      </w:pPr>
      <w:r>
        <w:rPr>
          <w:rFonts w:ascii="Times New Roman"/>
          <w:b w:val="false"/>
          <w:i w:val="false"/>
          <w:color w:val="000000"/>
          <w:sz w:val="28"/>
        </w:rPr>
        <w:t xml:space="preserve">
      11) случной сезон – период воспроизводства сельскохозяйственных животных; </w:t>
      </w:r>
    </w:p>
    <w:bookmarkEnd w:id="28"/>
    <w:bookmarkStart w:name="z35" w:id="29"/>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6" w:id="30"/>
    <w:p>
      <w:pPr>
        <w:spacing w:after="0"/>
        <w:ind w:left="0"/>
        <w:jc w:val="both"/>
      </w:pPr>
      <w:r>
        <w:rPr>
          <w:rFonts w:ascii="Times New Roman"/>
          <w:b w:val="false"/>
          <w:i w:val="false"/>
          <w:color w:val="000000"/>
          <w:sz w:val="28"/>
        </w:rPr>
        <w:t>
      3. Направления, подлежащие субсидированию:</w:t>
      </w:r>
    </w:p>
    <w:bookmarkEnd w:id="30"/>
    <w:bookmarkStart w:name="z37" w:id="31"/>
    <w:p>
      <w:pPr>
        <w:spacing w:after="0"/>
        <w:ind w:left="0"/>
        <w:jc w:val="both"/>
      </w:pPr>
      <w:r>
        <w:rPr>
          <w:rFonts w:ascii="Times New Roman"/>
          <w:b w:val="false"/>
          <w:i w:val="false"/>
          <w:color w:val="000000"/>
          <w:sz w:val="28"/>
        </w:rPr>
        <w:t>
      1) на развитие племенного животноводства:</w:t>
      </w:r>
    </w:p>
    <w:bookmarkEnd w:id="31"/>
    <w:bookmarkStart w:name="z38" w:id="32"/>
    <w:p>
      <w:pPr>
        <w:spacing w:after="0"/>
        <w:ind w:left="0"/>
        <w:jc w:val="both"/>
      </w:pPr>
      <w:r>
        <w:rPr>
          <w:rFonts w:ascii="Times New Roman"/>
          <w:b w:val="false"/>
          <w:i w:val="false"/>
          <w:color w:val="000000"/>
          <w:sz w:val="28"/>
        </w:rPr>
        <w:t>
      удешевление затрат на ведение селекционной и племенной работы с маточным поголовьем крупного рогатого скота, овец, свиней, маралов (оленей), а также пчелосемьями;</w:t>
      </w:r>
    </w:p>
    <w:bookmarkEnd w:id="32"/>
    <w:bookmarkStart w:name="z39" w:id="33"/>
    <w:p>
      <w:pPr>
        <w:spacing w:after="0"/>
        <w:ind w:left="0"/>
        <w:jc w:val="both"/>
      </w:pPr>
      <w:r>
        <w:rPr>
          <w:rFonts w:ascii="Times New Roman"/>
          <w:b w:val="false"/>
          <w:i w:val="false"/>
          <w:color w:val="000000"/>
          <w:sz w:val="28"/>
        </w:rPr>
        <w:t>
      удешевление стоимости приобретения племенного или чистопородного маточного поголовья крупного рогатого скота, племенных быков-производителей мясных пород, племенных баранов-производителей, племенных жеребцов-производителей продуктивного направления, племенных верблюдов-производителей, племенного и чистопородного маточного поголовья свиней, племенного маточного поголовья коз у отечественных и зарубежных хозяйств;</w:t>
      </w:r>
    </w:p>
    <w:bookmarkEnd w:id="33"/>
    <w:bookmarkStart w:name="z40" w:id="34"/>
    <w:p>
      <w:pPr>
        <w:spacing w:after="0"/>
        <w:ind w:left="0"/>
        <w:jc w:val="both"/>
      </w:pPr>
      <w:r>
        <w:rPr>
          <w:rFonts w:ascii="Times New Roman"/>
          <w:b w:val="false"/>
          <w:i w:val="false"/>
          <w:color w:val="000000"/>
          <w:sz w:val="28"/>
        </w:rPr>
        <w:t>
      удешевление затрат на приобретение племенного суточного молодняка родительской/прародительской формы мясного направления птиц у отечественных и зарубежных хозяйств;</w:t>
      </w:r>
    </w:p>
    <w:bookmarkEnd w:id="34"/>
    <w:bookmarkStart w:name="z41" w:id="35"/>
    <w:p>
      <w:pPr>
        <w:spacing w:after="0"/>
        <w:ind w:left="0"/>
        <w:jc w:val="both"/>
      </w:pPr>
      <w:r>
        <w:rPr>
          <w:rFonts w:ascii="Times New Roman"/>
          <w:b w:val="false"/>
          <w:i w:val="false"/>
          <w:color w:val="000000"/>
          <w:sz w:val="28"/>
        </w:rPr>
        <w:t>
      удешевление затрат на приобретение племенного суточного молодняка финальной формы яичного направления птиц, полученной в птицефабрике, зарегистрированной в республиканской палате;</w:t>
      </w:r>
    </w:p>
    <w:bookmarkEnd w:id="35"/>
    <w:bookmarkStart w:name="z42" w:id="36"/>
    <w:p>
      <w:pPr>
        <w:spacing w:after="0"/>
        <w:ind w:left="0"/>
        <w:jc w:val="both"/>
      </w:pPr>
      <w:r>
        <w:rPr>
          <w:rFonts w:ascii="Times New Roman"/>
          <w:b w:val="false"/>
          <w:i w:val="false"/>
          <w:color w:val="000000"/>
          <w:sz w:val="28"/>
        </w:rPr>
        <w:t>
      удешевление затрат оператора на содержание племенных быков-производителей мясных пород/ племенных баранов-производителей, используемых для воспроизводства товарного стада/отары;</w:t>
      </w:r>
    </w:p>
    <w:bookmarkEnd w:id="36"/>
    <w:bookmarkStart w:name="z43" w:id="37"/>
    <w:p>
      <w:pPr>
        <w:spacing w:after="0"/>
        <w:ind w:left="0"/>
        <w:jc w:val="both"/>
      </w:pPr>
      <w:r>
        <w:rPr>
          <w:rFonts w:ascii="Times New Roman"/>
          <w:b w:val="false"/>
          <w:i w:val="false"/>
          <w:color w:val="000000"/>
          <w:sz w:val="28"/>
        </w:rPr>
        <w:t>
      удешевление затрат физических и юридических лиц на содержание племенных быков-производителей мясных, молочных и молочно-мясных пород, используемых для воспроизводства общественного стада;</w:t>
      </w:r>
    </w:p>
    <w:bookmarkEnd w:id="37"/>
    <w:bookmarkStart w:name="z44" w:id="38"/>
    <w:p>
      <w:pPr>
        <w:spacing w:after="0"/>
        <w:ind w:left="0"/>
        <w:jc w:val="both"/>
      </w:pPr>
      <w:r>
        <w:rPr>
          <w:rFonts w:ascii="Times New Roman"/>
          <w:b w:val="false"/>
          <w:i w:val="false"/>
          <w:color w:val="000000"/>
          <w:sz w:val="28"/>
        </w:rPr>
        <w:t>
      удешевление стоимости приобретенного однополого и двуполого семени племенного быка молочных и молочно-мясных пород;</w:t>
      </w:r>
    </w:p>
    <w:bookmarkEnd w:id="38"/>
    <w:bookmarkStart w:name="z45" w:id="39"/>
    <w:p>
      <w:pPr>
        <w:spacing w:after="0"/>
        <w:ind w:left="0"/>
        <w:jc w:val="both"/>
      </w:pPr>
      <w:r>
        <w:rPr>
          <w:rFonts w:ascii="Times New Roman"/>
          <w:b w:val="false"/>
          <w:i w:val="false"/>
          <w:color w:val="000000"/>
          <w:sz w:val="28"/>
        </w:rPr>
        <w:t>
      субсидирование услуг племенных и дистрибьютерных центров по искусственному осеменению маточного поголовья крупного рогатого скота семенем племенных быков-производителей молочных и молочно-мясных пород, а также маточного поголовья овец в крестьянских (фермерских) хозяйствах и сельскохозяйственных кооперативах;</w:t>
      </w:r>
    </w:p>
    <w:bookmarkEnd w:id="39"/>
    <w:bookmarkStart w:name="z46" w:id="40"/>
    <w:p>
      <w:pPr>
        <w:spacing w:after="0"/>
        <w:ind w:left="0"/>
        <w:jc w:val="both"/>
      </w:pPr>
      <w:r>
        <w:rPr>
          <w:rFonts w:ascii="Times New Roman"/>
          <w:b w:val="false"/>
          <w:i w:val="false"/>
          <w:color w:val="000000"/>
          <w:sz w:val="28"/>
        </w:rPr>
        <w:t>
      субсидирование услуг по трансплантации эмбрионов;</w:t>
      </w:r>
    </w:p>
    <w:bookmarkEnd w:id="40"/>
    <w:bookmarkStart w:name="z47" w:id="41"/>
    <w:p>
      <w:pPr>
        <w:spacing w:after="0"/>
        <w:ind w:left="0"/>
        <w:jc w:val="both"/>
      </w:pPr>
      <w:r>
        <w:rPr>
          <w:rFonts w:ascii="Times New Roman"/>
          <w:b w:val="false"/>
          <w:i w:val="false"/>
          <w:color w:val="000000"/>
          <w:sz w:val="28"/>
        </w:rPr>
        <w:t>
      2) на повышение продуктивности и качества продукции животноводства:</w:t>
      </w:r>
    </w:p>
    <w:bookmarkEnd w:id="41"/>
    <w:bookmarkStart w:name="z48" w:id="42"/>
    <w:p>
      <w:pPr>
        <w:spacing w:after="0"/>
        <w:ind w:left="0"/>
        <w:jc w:val="both"/>
      </w:pPr>
      <w:r>
        <w:rPr>
          <w:rFonts w:ascii="Times New Roman"/>
          <w:b w:val="false"/>
          <w:i w:val="false"/>
          <w:color w:val="000000"/>
          <w:sz w:val="28"/>
        </w:rPr>
        <w:t xml:space="preserve">
      удешевление стоимости бычков, реализованных на откорм в откормочные площадки вместимостью не менее 1000 голов единовременно; </w:t>
      </w:r>
    </w:p>
    <w:bookmarkEnd w:id="42"/>
    <w:bookmarkStart w:name="z49" w:id="43"/>
    <w:p>
      <w:pPr>
        <w:spacing w:after="0"/>
        <w:ind w:left="0"/>
        <w:jc w:val="both"/>
      </w:pPr>
      <w:r>
        <w:rPr>
          <w:rFonts w:ascii="Times New Roman"/>
          <w:b w:val="false"/>
          <w:i w:val="false"/>
          <w:color w:val="000000"/>
          <w:sz w:val="28"/>
        </w:rPr>
        <w:t>
      удешевление затрат откорма бычков для откормочных площадок вместимостью не менее 1000 голов единовременно</w:t>
      </w:r>
    </w:p>
    <w:bookmarkEnd w:id="43"/>
    <w:bookmarkStart w:name="z50" w:id="44"/>
    <w:p>
      <w:pPr>
        <w:spacing w:after="0"/>
        <w:ind w:left="0"/>
        <w:jc w:val="both"/>
      </w:pPr>
      <w:r>
        <w:rPr>
          <w:rFonts w:ascii="Times New Roman"/>
          <w:b w:val="false"/>
          <w:i w:val="false"/>
          <w:color w:val="000000"/>
          <w:sz w:val="28"/>
        </w:rPr>
        <w:t>
      удешевление стоимости заготовки говядины мясоперерабатывающими предприятиями, занимающиеся забоем и первичной переработкой мяса крупного рогатого скота;</w:t>
      </w:r>
    </w:p>
    <w:bookmarkEnd w:id="44"/>
    <w:bookmarkStart w:name="z51" w:id="45"/>
    <w:p>
      <w:pPr>
        <w:spacing w:after="0"/>
        <w:ind w:left="0"/>
        <w:jc w:val="both"/>
      </w:pPr>
      <w:r>
        <w:rPr>
          <w:rFonts w:ascii="Times New Roman"/>
          <w:b w:val="false"/>
          <w:i w:val="false"/>
          <w:color w:val="000000"/>
          <w:sz w:val="28"/>
        </w:rPr>
        <w:t>
      удешевление стоимости реализованных ягнят;</w:t>
      </w:r>
    </w:p>
    <w:bookmarkEnd w:id="45"/>
    <w:bookmarkStart w:name="z52" w:id="46"/>
    <w:p>
      <w:pPr>
        <w:spacing w:after="0"/>
        <w:ind w:left="0"/>
        <w:jc w:val="both"/>
      </w:pPr>
      <w:r>
        <w:rPr>
          <w:rFonts w:ascii="Times New Roman"/>
          <w:b w:val="false"/>
          <w:i w:val="false"/>
          <w:color w:val="000000"/>
          <w:sz w:val="28"/>
        </w:rPr>
        <w:t>
      удешевление стоимости производства мяса птицы (мясо бройлерной птицы, мясо индейки, водоплавающей птицы), пищевое яйцо (куриное яйцо), молока (коровье, кобылье, верблюжье), тонкорунной и полутонкорунной шерсти;</w:t>
      </w:r>
    </w:p>
    <w:bookmarkEnd w:id="46"/>
    <w:bookmarkStart w:name="z53" w:id="47"/>
    <w:p>
      <w:pPr>
        <w:spacing w:after="0"/>
        <w:ind w:left="0"/>
        <w:jc w:val="both"/>
      </w:pPr>
      <w:r>
        <w:rPr>
          <w:rFonts w:ascii="Times New Roman"/>
          <w:b w:val="false"/>
          <w:i w:val="false"/>
          <w:color w:val="000000"/>
          <w:sz w:val="28"/>
        </w:rPr>
        <w:t>
      удешевление стоимости затрат на корма маточному поголовью молочного направления.</w:t>
      </w:r>
    </w:p>
    <w:bookmarkEnd w:id="47"/>
    <w:bookmarkStart w:name="z54" w:id="48"/>
    <w:p>
      <w:pPr>
        <w:spacing w:after="0"/>
        <w:ind w:left="0"/>
        <w:jc w:val="both"/>
      </w:pPr>
      <w:r>
        <w:rPr>
          <w:rFonts w:ascii="Times New Roman"/>
          <w:b w:val="false"/>
          <w:i w:val="false"/>
          <w:color w:val="000000"/>
          <w:sz w:val="28"/>
        </w:rPr>
        <w:t xml:space="preserve">
      4. Нормативы субсидий по направлениям субсидирования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8"/>
    <w:bookmarkStart w:name="z55" w:id="49"/>
    <w:p>
      <w:pPr>
        <w:spacing w:after="0"/>
        <w:ind w:left="0"/>
        <w:jc w:val="both"/>
      </w:pPr>
      <w:r>
        <w:rPr>
          <w:rFonts w:ascii="Times New Roman"/>
          <w:b w:val="false"/>
          <w:i w:val="false"/>
          <w:color w:val="000000"/>
          <w:sz w:val="28"/>
        </w:rPr>
        <w:t>
      5. Проект постановления акимата области, городов Астаны и Алматы с объемами субсидий по направлениям субсидирования, пронумеровываются, прошнуровываются, скрепляются печатью и в двух экземплярах предоставляются управлениями сельского хозяйства области (далее – Управление области), городов Астаны и Алматы (далее – Управление города) на одобрение в Министерство сельского хозяйства Республики Казахстан (далее – Министерство) сопроводительным письмом за подписью акима области, городов Астаны и Алматы, в случае его отсутствия лицом, исполняющим его обязанности не позднее 20 января соответствующего года.</w:t>
      </w:r>
    </w:p>
    <w:bookmarkEnd w:id="49"/>
    <w:bookmarkStart w:name="z56" w:id="50"/>
    <w:p>
      <w:pPr>
        <w:spacing w:after="0"/>
        <w:ind w:left="0"/>
        <w:jc w:val="both"/>
      </w:pPr>
      <w:r>
        <w:rPr>
          <w:rFonts w:ascii="Times New Roman"/>
          <w:b w:val="false"/>
          <w:i w:val="false"/>
          <w:color w:val="000000"/>
          <w:sz w:val="28"/>
        </w:rPr>
        <w:t xml:space="preserve">
      Объемы субсидий по направлениям субсидирования определяются согласно приоритетным задачам государственных и правительственных программ. </w:t>
      </w:r>
    </w:p>
    <w:bookmarkEnd w:id="50"/>
    <w:bookmarkStart w:name="z57" w:id="51"/>
    <w:p>
      <w:pPr>
        <w:spacing w:after="0"/>
        <w:ind w:left="0"/>
        <w:jc w:val="both"/>
      </w:pPr>
      <w:r>
        <w:rPr>
          <w:rFonts w:ascii="Times New Roman"/>
          <w:b w:val="false"/>
          <w:i w:val="false"/>
          <w:color w:val="000000"/>
          <w:sz w:val="28"/>
        </w:rPr>
        <w:t xml:space="preserve">
      Министерство в течение пяти рабочих дней рассматривает представленные объемы субсидирования на соответствие целям и показателям государственных и правительственных программ. </w:t>
      </w:r>
    </w:p>
    <w:bookmarkEnd w:id="51"/>
    <w:bookmarkStart w:name="z58" w:id="52"/>
    <w:p>
      <w:pPr>
        <w:spacing w:after="0"/>
        <w:ind w:left="0"/>
        <w:jc w:val="both"/>
      </w:pPr>
      <w:r>
        <w:rPr>
          <w:rFonts w:ascii="Times New Roman"/>
          <w:b w:val="false"/>
          <w:i w:val="false"/>
          <w:color w:val="000000"/>
          <w:sz w:val="28"/>
        </w:rPr>
        <w:t xml:space="preserve">
      В случае положительного решения Министерство возвращает соответствующим сопроводительным письмом один экземпляр объемов субсидирования не позднее 25 января соответствующего года. </w:t>
      </w:r>
    </w:p>
    <w:bookmarkEnd w:id="52"/>
    <w:bookmarkStart w:name="z59" w:id="53"/>
    <w:p>
      <w:pPr>
        <w:spacing w:after="0"/>
        <w:ind w:left="0"/>
        <w:jc w:val="both"/>
      </w:pPr>
      <w:r>
        <w:rPr>
          <w:rFonts w:ascii="Times New Roman"/>
          <w:b w:val="false"/>
          <w:i w:val="false"/>
          <w:color w:val="000000"/>
          <w:sz w:val="28"/>
        </w:rPr>
        <w:t>
      В случае отрицательного решения Министерство письмом с мотивированным обоснованием направляет на доработку оба экземпляра объемов субсидирования не позднее 25 января соответствующего года.</w:t>
      </w:r>
    </w:p>
    <w:bookmarkEnd w:id="53"/>
    <w:bookmarkStart w:name="z60" w:id="54"/>
    <w:p>
      <w:pPr>
        <w:spacing w:after="0"/>
        <w:ind w:left="0"/>
        <w:jc w:val="both"/>
      </w:pPr>
      <w:r>
        <w:rPr>
          <w:rFonts w:ascii="Times New Roman"/>
          <w:b w:val="false"/>
          <w:i w:val="false"/>
          <w:color w:val="000000"/>
          <w:sz w:val="28"/>
        </w:rPr>
        <w:t>
      Доработанные объемы субсидирования в двух экземплярах предоставляется сопроводительным письмом за подписью акима области, города республиканского значения, столицы, в случае его отсутствия лицом, исполняющим его обязанности на повторное согласование в Министерство не позднее 30 января соответствующего года.</w:t>
      </w:r>
    </w:p>
    <w:bookmarkEnd w:id="54"/>
    <w:bookmarkStart w:name="z61" w:id="55"/>
    <w:p>
      <w:pPr>
        <w:spacing w:after="0"/>
        <w:ind w:left="0"/>
        <w:jc w:val="both"/>
      </w:pPr>
      <w:r>
        <w:rPr>
          <w:rFonts w:ascii="Times New Roman"/>
          <w:b w:val="false"/>
          <w:i w:val="false"/>
          <w:color w:val="000000"/>
          <w:sz w:val="28"/>
        </w:rPr>
        <w:t>
      Министерство возвращает соответствующим сопроводительным письмом один экземпляр одобренных объемов субсидирования не позднее 5 февраля соответствующего года.</w:t>
      </w:r>
    </w:p>
    <w:bookmarkEnd w:id="55"/>
    <w:bookmarkStart w:name="z62" w:id="56"/>
    <w:p>
      <w:pPr>
        <w:spacing w:after="0"/>
        <w:ind w:left="0"/>
        <w:jc w:val="both"/>
      </w:pPr>
      <w:r>
        <w:rPr>
          <w:rFonts w:ascii="Times New Roman"/>
          <w:b w:val="false"/>
          <w:i w:val="false"/>
          <w:color w:val="000000"/>
          <w:sz w:val="28"/>
        </w:rPr>
        <w:t>
      Объемы субсидий в течение месяца после ведения в действие настоящих Правил и в последующем ежегодно, не позднее 5 февраля утверждаются постановлением акимата области, городов Астаны и Алматы.</w:t>
      </w:r>
    </w:p>
    <w:bookmarkEnd w:id="56"/>
    <w:bookmarkStart w:name="z63" w:id="57"/>
    <w:p>
      <w:pPr>
        <w:spacing w:after="0"/>
        <w:ind w:left="0"/>
        <w:jc w:val="both"/>
      </w:pPr>
      <w:r>
        <w:rPr>
          <w:rFonts w:ascii="Times New Roman"/>
          <w:b w:val="false"/>
          <w:i w:val="false"/>
          <w:color w:val="000000"/>
          <w:sz w:val="28"/>
        </w:rPr>
        <w:t>
      После утверждения постановления, акимат области, городов Астаны и Алматы в течение двух рабочих дней размещает его на своем официальном интернет-ресурсе.</w:t>
      </w:r>
    </w:p>
    <w:bookmarkEnd w:id="57"/>
    <w:bookmarkStart w:name="z64" w:id="58"/>
    <w:p>
      <w:pPr>
        <w:spacing w:after="0"/>
        <w:ind w:left="0"/>
        <w:jc w:val="both"/>
      </w:pPr>
      <w:r>
        <w:rPr>
          <w:rFonts w:ascii="Times New Roman"/>
          <w:b w:val="false"/>
          <w:i w:val="false"/>
          <w:color w:val="000000"/>
          <w:sz w:val="28"/>
        </w:rPr>
        <w:t xml:space="preserve">
      После размещения постановления на интернет-ресурсе, Министерство сверяет объемы субсидий на предмет соответствия их ранее одобренному варианту. В случае выявления несоответствия, Министерство уведомляет акимат области, городов Астаны и Алматы о необходимости приведения в соответствие с одобренным вариантом объемов субсидирования. </w:t>
      </w:r>
    </w:p>
    <w:bookmarkEnd w:id="58"/>
    <w:bookmarkStart w:name="z65" w:id="59"/>
    <w:p>
      <w:pPr>
        <w:spacing w:after="0"/>
        <w:ind w:left="0"/>
        <w:jc w:val="both"/>
      </w:pPr>
      <w:r>
        <w:rPr>
          <w:rFonts w:ascii="Times New Roman"/>
          <w:b w:val="false"/>
          <w:i w:val="false"/>
          <w:color w:val="000000"/>
          <w:sz w:val="28"/>
        </w:rPr>
        <w:t>
      6. Субсидированию не подлежат:</w:t>
      </w:r>
    </w:p>
    <w:bookmarkEnd w:id="59"/>
    <w:bookmarkStart w:name="z66" w:id="60"/>
    <w:p>
      <w:pPr>
        <w:spacing w:after="0"/>
        <w:ind w:left="0"/>
        <w:jc w:val="both"/>
      </w:pPr>
      <w:r>
        <w:rPr>
          <w:rFonts w:ascii="Times New Roman"/>
          <w:b w:val="false"/>
          <w:i w:val="false"/>
          <w:color w:val="000000"/>
          <w:sz w:val="28"/>
        </w:rPr>
        <w:t xml:space="preserve">
      1) приобретение племенных или чистопородных животных, племенной продукции (материала), ранее просубсидированных на удешевление стоимости при приобретении, приобретенных по бартеру в счет взаиморасчетов или используемых не для воспроизводственных целей; </w:t>
      </w:r>
    </w:p>
    <w:bookmarkEnd w:id="60"/>
    <w:bookmarkStart w:name="z67" w:id="61"/>
    <w:p>
      <w:pPr>
        <w:spacing w:after="0"/>
        <w:ind w:left="0"/>
        <w:jc w:val="both"/>
      </w:pPr>
      <w:r>
        <w:rPr>
          <w:rFonts w:ascii="Times New Roman"/>
          <w:b w:val="false"/>
          <w:i w:val="false"/>
          <w:color w:val="000000"/>
          <w:sz w:val="28"/>
        </w:rPr>
        <w:t>
      2) приобретенные отечественные племенные животные, фактическая стоимость которых не превышает утвержденный норматив минимум в два раза;</w:t>
      </w:r>
    </w:p>
    <w:bookmarkEnd w:id="61"/>
    <w:bookmarkStart w:name="z68" w:id="62"/>
    <w:p>
      <w:pPr>
        <w:spacing w:after="0"/>
        <w:ind w:left="0"/>
        <w:jc w:val="both"/>
      </w:pPr>
      <w:r>
        <w:rPr>
          <w:rFonts w:ascii="Times New Roman"/>
          <w:b w:val="false"/>
          <w:i w:val="false"/>
          <w:color w:val="000000"/>
          <w:sz w:val="28"/>
        </w:rPr>
        <w:t>
      3) селекционная и племенная работа с животными и пчелосемьями, просубсидированными в текущем году по направлению субсидирования за ведение селекционной и племенной работы за текущий случной сезон;</w:t>
      </w:r>
    </w:p>
    <w:bookmarkEnd w:id="62"/>
    <w:bookmarkStart w:name="z69" w:id="63"/>
    <w:p>
      <w:pPr>
        <w:spacing w:after="0"/>
        <w:ind w:left="0"/>
        <w:jc w:val="both"/>
      </w:pPr>
      <w:r>
        <w:rPr>
          <w:rFonts w:ascii="Times New Roman"/>
          <w:b w:val="false"/>
          <w:i w:val="false"/>
          <w:color w:val="000000"/>
          <w:sz w:val="28"/>
        </w:rPr>
        <w:t>
      4) племенные быки-производители мясных, молочных и молочно-мясных пород/племенных баранов-производителей, используемых для воспроизводства в стадах/отарах, просубсидированные в текущем году по направлению содержания племенных быков-производителей/племенных баранов-производителей;</w:t>
      </w:r>
    </w:p>
    <w:bookmarkEnd w:id="63"/>
    <w:bookmarkStart w:name="z70" w:id="64"/>
    <w:p>
      <w:pPr>
        <w:spacing w:after="0"/>
        <w:ind w:left="0"/>
        <w:jc w:val="both"/>
      </w:pPr>
      <w:r>
        <w:rPr>
          <w:rFonts w:ascii="Times New Roman"/>
          <w:b w:val="false"/>
          <w:i w:val="false"/>
          <w:color w:val="000000"/>
          <w:sz w:val="28"/>
        </w:rPr>
        <w:t>
      5) племенные бараны-производители, на удешевление стоимости при приобретении, в случае предоставления операторами в аренду для воспроизводства товарной отары;</w:t>
      </w:r>
    </w:p>
    <w:bookmarkEnd w:id="64"/>
    <w:bookmarkStart w:name="z71" w:id="65"/>
    <w:p>
      <w:pPr>
        <w:spacing w:after="0"/>
        <w:ind w:left="0"/>
        <w:jc w:val="both"/>
      </w:pPr>
      <w:r>
        <w:rPr>
          <w:rFonts w:ascii="Times New Roman"/>
          <w:b w:val="false"/>
          <w:i w:val="false"/>
          <w:color w:val="000000"/>
          <w:sz w:val="28"/>
        </w:rPr>
        <w:t>
      6) семя племенных быков-производителей молочных и молочно-мясных пород на удешевление стоимости приобретения, использованных при оказании услуг по искусственному осеменению маточного поголовья крупного рогатого скота племенными и дистрибьютерными центрами;</w:t>
      </w:r>
    </w:p>
    <w:bookmarkEnd w:id="65"/>
    <w:bookmarkStart w:name="z72" w:id="66"/>
    <w:p>
      <w:pPr>
        <w:spacing w:after="0"/>
        <w:ind w:left="0"/>
        <w:jc w:val="both"/>
      </w:pPr>
      <w:r>
        <w:rPr>
          <w:rFonts w:ascii="Times New Roman"/>
          <w:b w:val="false"/>
          <w:i w:val="false"/>
          <w:color w:val="000000"/>
          <w:sz w:val="28"/>
        </w:rPr>
        <w:t>
      7) бычки, на удешевление затрат при откорме, полученные не в результате породного преобразования (за исключением бычков, реализованных молочно-товарными фермами);</w:t>
      </w:r>
    </w:p>
    <w:bookmarkEnd w:id="66"/>
    <w:bookmarkStart w:name="z73" w:id="67"/>
    <w:p>
      <w:pPr>
        <w:spacing w:after="0"/>
        <w:ind w:left="0"/>
        <w:jc w:val="both"/>
      </w:pPr>
      <w:r>
        <w:rPr>
          <w:rFonts w:ascii="Times New Roman"/>
          <w:b w:val="false"/>
          <w:i w:val="false"/>
          <w:color w:val="000000"/>
          <w:sz w:val="28"/>
        </w:rPr>
        <w:t>
      8) продукция животноводства, приобретенная товаропроизводителями у других физических и юридических лиц для дальнейшей ее перепродажи и (или) переработки, за исключением мясоперерабатывающих предприятий, занимающихся забоем и первичной переработкой мяса крупного рогатого скота;</w:t>
      </w:r>
    </w:p>
    <w:bookmarkEnd w:id="67"/>
    <w:bookmarkStart w:name="z74" w:id="68"/>
    <w:p>
      <w:pPr>
        <w:spacing w:after="0"/>
        <w:ind w:left="0"/>
        <w:jc w:val="both"/>
      </w:pPr>
      <w:r>
        <w:rPr>
          <w:rFonts w:ascii="Times New Roman"/>
          <w:b w:val="false"/>
          <w:i w:val="false"/>
          <w:color w:val="000000"/>
          <w:sz w:val="28"/>
        </w:rPr>
        <w:t>
      9) продукция животноводства, реализованная товаропроизводителями по бартеру, в счет взаиморасчетов или ранее просубсидированная, за исключением ранее просубсидированной продукции животноводства, закупаемой мясоперерабатывающими предприятиями, занимающихся забоем и первичной переработкой мяса крупного рогатого скота;</w:t>
      </w:r>
    </w:p>
    <w:bookmarkEnd w:id="68"/>
    <w:bookmarkStart w:name="z75" w:id="69"/>
    <w:p>
      <w:pPr>
        <w:spacing w:after="0"/>
        <w:ind w:left="0"/>
        <w:jc w:val="both"/>
      </w:pPr>
      <w:r>
        <w:rPr>
          <w:rFonts w:ascii="Times New Roman"/>
          <w:b w:val="false"/>
          <w:i w:val="false"/>
          <w:color w:val="000000"/>
          <w:sz w:val="28"/>
        </w:rPr>
        <w:t>
      10) животноводческая продукция подворного забоя, а также не прошедшая первичную переработку в убойных цехах (пунктах) и мясоперерабатывающих предприятиях;</w:t>
      </w:r>
    </w:p>
    <w:bookmarkEnd w:id="69"/>
    <w:bookmarkStart w:name="z76" w:id="70"/>
    <w:p>
      <w:pPr>
        <w:spacing w:after="0"/>
        <w:ind w:left="0"/>
        <w:jc w:val="both"/>
      </w:pPr>
      <w:r>
        <w:rPr>
          <w:rFonts w:ascii="Times New Roman"/>
          <w:b w:val="false"/>
          <w:i w:val="false"/>
          <w:color w:val="000000"/>
          <w:sz w:val="28"/>
        </w:rPr>
        <w:t>
      11) продукция животноводства, полученная товаропроизводителями в результате вынужденного санитарного забоя животных, а также продукция и поголовье сельскохозяйственных животных в период осуществления карантинирования по особо опасным и инфекционным заболеваниям по определенному виду животных;</w:t>
      </w:r>
    </w:p>
    <w:bookmarkEnd w:id="70"/>
    <w:bookmarkStart w:name="z77" w:id="71"/>
    <w:p>
      <w:pPr>
        <w:spacing w:after="0"/>
        <w:ind w:left="0"/>
        <w:jc w:val="both"/>
      </w:pPr>
      <w:r>
        <w:rPr>
          <w:rFonts w:ascii="Times New Roman"/>
          <w:b w:val="false"/>
          <w:i w:val="false"/>
          <w:color w:val="000000"/>
          <w:sz w:val="28"/>
        </w:rPr>
        <w:t>
      12) побочная продукция мясного птицеводства – лапки, головы, внутренние органы;</w:t>
      </w:r>
    </w:p>
    <w:bookmarkEnd w:id="71"/>
    <w:bookmarkStart w:name="z78" w:id="72"/>
    <w:p>
      <w:pPr>
        <w:spacing w:after="0"/>
        <w:ind w:left="0"/>
        <w:jc w:val="both"/>
      </w:pPr>
      <w:r>
        <w:rPr>
          <w:rFonts w:ascii="Times New Roman"/>
          <w:b w:val="false"/>
          <w:i w:val="false"/>
          <w:color w:val="000000"/>
          <w:sz w:val="28"/>
        </w:rPr>
        <w:t>
      13) пищевое яйцо, реализованное и (или) переданное для производства яичного порошка;</w:t>
      </w:r>
    </w:p>
    <w:bookmarkEnd w:id="72"/>
    <w:bookmarkStart w:name="z79" w:id="73"/>
    <w:p>
      <w:pPr>
        <w:spacing w:after="0"/>
        <w:ind w:left="0"/>
        <w:jc w:val="both"/>
      </w:pPr>
      <w:r>
        <w:rPr>
          <w:rFonts w:ascii="Times New Roman"/>
          <w:b w:val="false"/>
          <w:i w:val="false"/>
          <w:color w:val="000000"/>
          <w:sz w:val="28"/>
        </w:rPr>
        <w:t>
      14) переработанное молоко, реализованное без упаковки;</w:t>
      </w:r>
    </w:p>
    <w:bookmarkEnd w:id="73"/>
    <w:bookmarkStart w:name="z80" w:id="74"/>
    <w:p>
      <w:pPr>
        <w:spacing w:after="0"/>
        <w:ind w:left="0"/>
        <w:jc w:val="both"/>
      </w:pPr>
      <w:r>
        <w:rPr>
          <w:rFonts w:ascii="Times New Roman"/>
          <w:b w:val="false"/>
          <w:i w:val="false"/>
          <w:color w:val="000000"/>
          <w:sz w:val="28"/>
        </w:rPr>
        <w:t>
      15) бычки, на удешевление стоимости при реализации на откормочные площадки, полученные от племенного маточного поголовья мясных пород.</w:t>
      </w:r>
    </w:p>
    <w:bookmarkEnd w:id="74"/>
    <w:bookmarkStart w:name="z81" w:id="75"/>
    <w:p>
      <w:pPr>
        <w:spacing w:after="0"/>
        <w:ind w:left="0"/>
        <w:jc w:val="both"/>
      </w:pPr>
      <w:r>
        <w:rPr>
          <w:rFonts w:ascii="Times New Roman"/>
          <w:b w:val="false"/>
          <w:i w:val="false"/>
          <w:color w:val="000000"/>
          <w:sz w:val="28"/>
        </w:rPr>
        <w:t>
      7. Ежегодно Отдел сельского хозяйства соответствующего района, города областного значения (далее – Отдел) в срок не позднее пяти календарных дней до начала приема заявок на получение субсидий (далее – заявка) размещает на интернет-ресурсе акимата района, города областного значения объявление о начале приема заявок для субсидирования. Прием заявок начинается с 20 января текущего года.</w:t>
      </w:r>
    </w:p>
    <w:bookmarkEnd w:id="75"/>
    <w:bookmarkStart w:name="z82" w:id="76"/>
    <w:p>
      <w:pPr>
        <w:spacing w:after="0"/>
        <w:ind w:left="0"/>
        <w:jc w:val="both"/>
      </w:pPr>
      <w:r>
        <w:rPr>
          <w:rFonts w:ascii="Times New Roman"/>
          <w:b w:val="false"/>
          <w:i w:val="false"/>
          <w:color w:val="000000"/>
          <w:sz w:val="28"/>
        </w:rPr>
        <w:t xml:space="preserve">
      8. Необходимым условием получения субсидий товаропроизводителями, физическими и юридическими лицами являются соответствие критериям,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на момент подачи заявки.</w:t>
      </w:r>
    </w:p>
    <w:bookmarkEnd w:id="76"/>
    <w:bookmarkStart w:name="z83" w:id="77"/>
    <w:p>
      <w:pPr>
        <w:spacing w:after="0"/>
        <w:ind w:left="0"/>
        <w:jc w:val="both"/>
      </w:pPr>
      <w:r>
        <w:rPr>
          <w:rFonts w:ascii="Times New Roman"/>
          <w:b w:val="false"/>
          <w:i w:val="false"/>
          <w:color w:val="000000"/>
          <w:sz w:val="28"/>
        </w:rPr>
        <w:t>
      9. Субсидии выплачиваются:</w:t>
      </w:r>
    </w:p>
    <w:bookmarkEnd w:id="77"/>
    <w:bookmarkStart w:name="z84" w:id="78"/>
    <w:p>
      <w:pPr>
        <w:spacing w:after="0"/>
        <w:ind w:left="0"/>
        <w:jc w:val="both"/>
      </w:pPr>
      <w:r>
        <w:rPr>
          <w:rFonts w:ascii="Times New Roman"/>
          <w:b w:val="false"/>
          <w:i w:val="false"/>
          <w:color w:val="000000"/>
          <w:sz w:val="28"/>
        </w:rPr>
        <w:t xml:space="preserve">
      1) за каждое маточное поголовье крупного рогатого скота, овец, свиней и маралов (оленей), вовлеченного в селекционную и племенную работу; за голову племенного быка-производителя мясного, молочного и молочно-мясного породы/племенного барана-производителя, используемого для воспроизводства стада/отары – за случной сезон; </w:t>
      </w:r>
    </w:p>
    <w:bookmarkEnd w:id="78"/>
    <w:bookmarkStart w:name="z85" w:id="79"/>
    <w:p>
      <w:pPr>
        <w:spacing w:after="0"/>
        <w:ind w:left="0"/>
        <w:jc w:val="both"/>
      </w:pPr>
      <w:r>
        <w:rPr>
          <w:rFonts w:ascii="Times New Roman"/>
          <w:b w:val="false"/>
          <w:i w:val="false"/>
          <w:color w:val="000000"/>
          <w:sz w:val="28"/>
        </w:rPr>
        <w:t xml:space="preserve">
      2) за пчелосемью, вовлеченную в селекционную и племенную работу – за сезон; </w:t>
      </w:r>
    </w:p>
    <w:bookmarkEnd w:id="79"/>
    <w:bookmarkStart w:name="z86" w:id="80"/>
    <w:p>
      <w:pPr>
        <w:spacing w:after="0"/>
        <w:ind w:left="0"/>
        <w:jc w:val="both"/>
      </w:pPr>
      <w:r>
        <w:rPr>
          <w:rFonts w:ascii="Times New Roman"/>
          <w:b w:val="false"/>
          <w:i w:val="false"/>
          <w:color w:val="000000"/>
          <w:sz w:val="28"/>
        </w:rPr>
        <w:t xml:space="preserve">
      3) за голову приобретенного племенного и чистопородного животного, племенного суточного молодняка родительской/прародительской формы мясного направления птиц, племенного суточного молодняка финальной формы яичного направления птиц – по факту приобретения (за исключением перечисления субсидий на специальный счет при приобретении крупного рогатого скота); </w:t>
      </w:r>
    </w:p>
    <w:bookmarkEnd w:id="80"/>
    <w:bookmarkStart w:name="z87" w:id="81"/>
    <w:p>
      <w:pPr>
        <w:spacing w:after="0"/>
        <w:ind w:left="0"/>
        <w:jc w:val="both"/>
      </w:pPr>
      <w:r>
        <w:rPr>
          <w:rFonts w:ascii="Times New Roman"/>
          <w:b w:val="false"/>
          <w:i w:val="false"/>
          <w:color w:val="000000"/>
          <w:sz w:val="28"/>
        </w:rPr>
        <w:t>
      4) за голову искусственно осемененного маточного поголовья крупного рогатого скота и овец – по факту осеменения;</w:t>
      </w:r>
    </w:p>
    <w:bookmarkEnd w:id="81"/>
    <w:bookmarkStart w:name="z88" w:id="82"/>
    <w:p>
      <w:pPr>
        <w:spacing w:after="0"/>
        <w:ind w:left="0"/>
        <w:jc w:val="both"/>
      </w:pPr>
      <w:r>
        <w:rPr>
          <w:rFonts w:ascii="Times New Roman"/>
          <w:b w:val="false"/>
          <w:i w:val="false"/>
          <w:color w:val="000000"/>
          <w:sz w:val="28"/>
        </w:rPr>
        <w:t>
      5) за дозу однополого и двуполого семени из расчета расхода две дозы на маточное поголовье, но не более объема потребности на общее маточное поголовье хозяйства – по факту приобретения;</w:t>
      </w:r>
    </w:p>
    <w:bookmarkEnd w:id="82"/>
    <w:bookmarkStart w:name="z89" w:id="83"/>
    <w:p>
      <w:pPr>
        <w:spacing w:after="0"/>
        <w:ind w:left="0"/>
        <w:jc w:val="both"/>
      </w:pPr>
      <w:r>
        <w:rPr>
          <w:rFonts w:ascii="Times New Roman"/>
          <w:b w:val="false"/>
          <w:i w:val="false"/>
          <w:color w:val="000000"/>
          <w:sz w:val="28"/>
        </w:rPr>
        <w:t>
      6) за голову теленка, полученного в результате успешной трансплантации эмбриона – по результатам генетической сертификации;</w:t>
      </w:r>
    </w:p>
    <w:bookmarkEnd w:id="83"/>
    <w:bookmarkStart w:name="z90" w:id="84"/>
    <w:p>
      <w:pPr>
        <w:spacing w:after="0"/>
        <w:ind w:left="0"/>
        <w:jc w:val="both"/>
      </w:pPr>
      <w:r>
        <w:rPr>
          <w:rFonts w:ascii="Times New Roman"/>
          <w:b w:val="false"/>
          <w:i w:val="false"/>
          <w:color w:val="000000"/>
          <w:sz w:val="28"/>
        </w:rPr>
        <w:t xml:space="preserve">
      7) за килограмм живого веса бычка, реализованного на откормочную площадку вместимостью не менее 1000 голов единовременно; за килограмм привеса откормленного бычка, первично переработанного на мясоперерабатывающих предприятиях и (или) убойных цехах (пунктах), имеющие учетные номера, или отправленного в живом виде (приоритет отдается субъектам, продукция которых ориентирована на реализацию за пределы страны); за голову ягненка, реализованного специализированным мясоперерабатывающим предприятиям по убою и разделке ягнятины, или отправленного в живом виде (приоритет отдается субъектам, продукция которых ориентирована на реализацию за пределы страны); за килограмм говядины, полученной на мясокомбинатах, занимающихся забоем и первичной переработкой мяса крупного рогатого скота; за килограмм мяса птицы, молока, тонкой и полутонкой шерсти, реализованной или переработанной на предприятиях (цехах) переработки, имеющих учетные номера; за единицу реализованного пищевого яйца – по факту реализации; </w:t>
      </w:r>
    </w:p>
    <w:bookmarkEnd w:id="84"/>
    <w:bookmarkStart w:name="z91" w:id="85"/>
    <w:p>
      <w:pPr>
        <w:spacing w:after="0"/>
        <w:ind w:left="0"/>
        <w:jc w:val="both"/>
      </w:pPr>
      <w:r>
        <w:rPr>
          <w:rFonts w:ascii="Times New Roman"/>
          <w:b w:val="false"/>
          <w:i w:val="false"/>
          <w:color w:val="000000"/>
          <w:sz w:val="28"/>
        </w:rPr>
        <w:t xml:space="preserve">
      8) за голову маточного поголовья молочного направления – по факту заготовки сена, сенажа/силоса и заготовки/приобретения концентрированных кормов. </w:t>
      </w:r>
    </w:p>
    <w:bookmarkEnd w:id="85"/>
    <w:bookmarkStart w:name="z92" w:id="86"/>
    <w:p>
      <w:pPr>
        <w:spacing w:after="0"/>
        <w:ind w:left="0"/>
        <w:jc w:val="both"/>
      </w:pPr>
      <w:r>
        <w:rPr>
          <w:rFonts w:ascii="Times New Roman"/>
          <w:b w:val="false"/>
          <w:i w:val="false"/>
          <w:color w:val="000000"/>
          <w:sz w:val="28"/>
        </w:rPr>
        <w:t>
      10. В случае нехватки средств для удовлетворения заявок по одному из субсидируемых направлений в полном объеме, включая ранее одобренные, но не профинансированные или частично профинансированные заявки, Управление области, Управление города перераспределяет недостающие средства с направлений, при наличии неосвоенных средств по данным направлениям.</w:t>
      </w:r>
    </w:p>
    <w:bookmarkEnd w:id="86"/>
    <w:bookmarkStart w:name="z93" w:id="87"/>
    <w:p>
      <w:pPr>
        <w:spacing w:after="0"/>
        <w:ind w:left="0"/>
        <w:jc w:val="both"/>
      </w:pPr>
      <w:r>
        <w:rPr>
          <w:rFonts w:ascii="Times New Roman"/>
          <w:b w:val="false"/>
          <w:i w:val="false"/>
          <w:color w:val="000000"/>
          <w:sz w:val="28"/>
        </w:rPr>
        <w:t>
      Неоплаченный остаток субсидий, причитающийся товаропроизводителю, будет выплачиваться ему в приоритетном порядке из средств следующего месяца при их наличии в пределах объемов, утвержденных постановлением акимата области, городов Астаны и Алматы по направлению субсидирования.</w:t>
      </w:r>
    </w:p>
    <w:bookmarkEnd w:id="87"/>
    <w:bookmarkStart w:name="z94" w:id="88"/>
    <w:p>
      <w:pPr>
        <w:spacing w:after="0"/>
        <w:ind w:left="0"/>
        <w:jc w:val="both"/>
      </w:pPr>
      <w:r>
        <w:rPr>
          <w:rFonts w:ascii="Times New Roman"/>
          <w:b w:val="false"/>
          <w:i w:val="false"/>
          <w:color w:val="000000"/>
          <w:sz w:val="28"/>
        </w:rPr>
        <w:t xml:space="preserve">
      11. В случае изменения сумм между направлениями субсидирования в постановление акимата области, городов Астаны и Алматы вносятся соответствующие изменения и (или) дополнения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При этом не допускается сокращение объемов субсидий по приоритетным направлениям согласно целям и показателям государственных и правительственных программ.</w:t>
      </w:r>
    </w:p>
    <w:bookmarkEnd w:id="88"/>
    <w:bookmarkStart w:name="z95" w:id="89"/>
    <w:p>
      <w:pPr>
        <w:spacing w:after="0"/>
        <w:ind w:left="0"/>
        <w:jc w:val="both"/>
      </w:pPr>
      <w:r>
        <w:rPr>
          <w:rFonts w:ascii="Times New Roman"/>
          <w:b w:val="false"/>
          <w:i w:val="false"/>
          <w:color w:val="000000"/>
          <w:sz w:val="28"/>
        </w:rPr>
        <w:t xml:space="preserve">
      12. Управление области, Управление города ежемесячно публикует информацию о результатах рассмотрения заявок физических и юридических лиц на получение субсидий на специальном разделе интернет-ресурса акимата области, городов Астаны и Алматы. </w:t>
      </w:r>
    </w:p>
    <w:bookmarkEnd w:id="89"/>
    <w:bookmarkStart w:name="z96" w:id="90"/>
    <w:p>
      <w:pPr>
        <w:spacing w:after="0"/>
        <w:ind w:left="0"/>
        <w:jc w:val="both"/>
      </w:pPr>
      <w:r>
        <w:rPr>
          <w:rFonts w:ascii="Times New Roman"/>
          <w:b w:val="false"/>
          <w:i w:val="false"/>
          <w:color w:val="000000"/>
          <w:sz w:val="28"/>
        </w:rPr>
        <w:t xml:space="preserve">
      Управление области, Управление города направляет отчет по освоению бюджетных средств ежемесячно в срок до пятого числа месяца, следующего за отчетным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4 к настоящим Правилам и ежегодно в срок до 10 января следующего за отчетным годом по </w:t>
      </w:r>
      <w:r>
        <w:rPr>
          <w:rFonts w:ascii="Times New Roman"/>
          <w:b w:val="false"/>
          <w:i w:val="false"/>
          <w:color w:val="000000"/>
          <w:sz w:val="28"/>
        </w:rPr>
        <w:t>форме 2</w:t>
      </w:r>
      <w:r>
        <w:rPr>
          <w:rFonts w:ascii="Times New Roman"/>
          <w:b w:val="false"/>
          <w:i w:val="false"/>
          <w:color w:val="000000"/>
          <w:sz w:val="28"/>
        </w:rPr>
        <w:t>, согласно приложению 4 к настоящим Правилам в Министерство.</w:t>
      </w:r>
    </w:p>
    <w:bookmarkEnd w:id="90"/>
    <w:bookmarkStart w:name="z97" w:id="91"/>
    <w:p>
      <w:pPr>
        <w:spacing w:after="0"/>
        <w:ind w:left="0"/>
        <w:jc w:val="both"/>
      </w:pPr>
      <w:r>
        <w:rPr>
          <w:rFonts w:ascii="Times New Roman"/>
          <w:b w:val="false"/>
          <w:i w:val="false"/>
          <w:color w:val="000000"/>
          <w:sz w:val="28"/>
        </w:rPr>
        <w:t xml:space="preserve">
      13. Министерство осуществляет мониторинг за реализацией акиматами областей, городов Астаны и Алматы субсидирования на развитие племенного животноводства, повышения продуктивности и качества продукции животноводства. По итогам мониторинга Министерством вносится предложение на имя акима области, городов Астаны и Алматы. </w:t>
      </w:r>
    </w:p>
    <w:bookmarkEnd w:id="91"/>
    <w:bookmarkStart w:name="z98" w:id="92"/>
    <w:p>
      <w:pPr>
        <w:spacing w:after="0"/>
        <w:ind w:left="0"/>
        <w:jc w:val="left"/>
      </w:pPr>
      <w:r>
        <w:rPr>
          <w:rFonts w:ascii="Times New Roman"/>
          <w:b/>
          <w:i w:val="false"/>
          <w:color w:val="000000"/>
        </w:rPr>
        <w:t xml:space="preserve"> Глава 2. Порядок получения субсидий по направлению развития племенного животноводства</w:t>
      </w:r>
    </w:p>
    <w:bookmarkEnd w:id="92"/>
    <w:bookmarkStart w:name="z99" w:id="93"/>
    <w:p>
      <w:pPr>
        <w:spacing w:after="0"/>
        <w:ind w:left="0"/>
        <w:jc w:val="both"/>
      </w:pPr>
      <w:r>
        <w:rPr>
          <w:rFonts w:ascii="Times New Roman"/>
          <w:b w:val="false"/>
          <w:i w:val="false"/>
          <w:color w:val="000000"/>
          <w:sz w:val="28"/>
        </w:rPr>
        <w:t xml:space="preserve">
      14. По направлениям субсидирования развития племенного животноводства товаропроизводители подают заявки с момента возникновения оснований для ее подачи и соответствия товаропроизводителя критериям,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 следующим срокам:</w:t>
      </w:r>
    </w:p>
    <w:bookmarkEnd w:id="93"/>
    <w:bookmarkStart w:name="z100" w:id="94"/>
    <w:p>
      <w:pPr>
        <w:spacing w:after="0"/>
        <w:ind w:left="0"/>
        <w:jc w:val="both"/>
      </w:pPr>
      <w:r>
        <w:rPr>
          <w:rFonts w:ascii="Times New Roman"/>
          <w:b w:val="false"/>
          <w:i w:val="false"/>
          <w:color w:val="000000"/>
          <w:sz w:val="28"/>
        </w:rPr>
        <w:t>
      1) удешевление затрат на ведение селекционной и племенной работы с маточным поголовьем крупного рогатого скота, охваченного породным преобразованием, а также пчелосемьями, содержание племенных быков-производителей, используемых для воспроизводства стада – с 15 апреля до 1 октября текущего года;</w:t>
      </w:r>
    </w:p>
    <w:bookmarkEnd w:id="94"/>
    <w:bookmarkStart w:name="z101" w:id="95"/>
    <w:p>
      <w:pPr>
        <w:spacing w:after="0"/>
        <w:ind w:left="0"/>
        <w:jc w:val="both"/>
      </w:pPr>
      <w:r>
        <w:rPr>
          <w:rFonts w:ascii="Times New Roman"/>
          <w:b w:val="false"/>
          <w:i w:val="false"/>
          <w:color w:val="000000"/>
          <w:sz w:val="28"/>
        </w:rPr>
        <w:t>
      2) удешевление затрат на ведение селекционной и племенной работы с маточным поголовьем овец, маралов (оленей), содержание племенных баранов-производителей, используемых для воспроизводства товарной отары – с 1 сентября до 1 декабря текущего года;</w:t>
      </w:r>
    </w:p>
    <w:bookmarkEnd w:id="95"/>
    <w:bookmarkStart w:name="z102" w:id="96"/>
    <w:p>
      <w:pPr>
        <w:spacing w:after="0"/>
        <w:ind w:left="0"/>
        <w:jc w:val="both"/>
      </w:pPr>
      <w:r>
        <w:rPr>
          <w:rFonts w:ascii="Times New Roman"/>
          <w:b w:val="false"/>
          <w:i w:val="false"/>
          <w:color w:val="000000"/>
          <w:sz w:val="28"/>
        </w:rPr>
        <w:t>
      3) субсидирование услуг племенных и дистрибьютерных центров по искусственному осеменению маточного поголовья крупного рогатого скота молочного и молочно-мясного направления, а также овец крестьянских (фермерских) хозяйств и сельскохозяйственных кооперативов, субсидирование услуг по трансплантации эмбрионов – с 1 мая до 1 декабря текущего года;</w:t>
      </w:r>
    </w:p>
    <w:bookmarkEnd w:id="96"/>
    <w:bookmarkStart w:name="z103" w:id="97"/>
    <w:p>
      <w:pPr>
        <w:spacing w:after="0"/>
        <w:ind w:left="0"/>
        <w:jc w:val="both"/>
      </w:pPr>
      <w:r>
        <w:rPr>
          <w:rFonts w:ascii="Times New Roman"/>
          <w:b w:val="false"/>
          <w:i w:val="false"/>
          <w:color w:val="000000"/>
          <w:sz w:val="28"/>
        </w:rPr>
        <w:t xml:space="preserve">
      4) удешевление стоимости приобретения племенных или чистопородных животных у отечественных и зарубежных хозяйств, удешевление затрат на приобретение племенного суточного молодняка родительской/прародительской формы мясного направления и приобретение племенного суточного молодняка финальной формы яичного направления птиц у отечественных и зарубежных хозяйств, удешевление стоимости приобретенной однополой и двуполой семени племенного быка-производителя молочных и молочно-мясных пород, с момента возникновения оснований для подачи заявки прошло не более шести месяцев – с 25 января до 20 декабря текущего года; </w:t>
      </w:r>
    </w:p>
    <w:bookmarkEnd w:id="97"/>
    <w:bookmarkStart w:name="z104" w:id="98"/>
    <w:p>
      <w:pPr>
        <w:spacing w:after="0"/>
        <w:ind w:left="0"/>
        <w:jc w:val="both"/>
      </w:pPr>
      <w:r>
        <w:rPr>
          <w:rFonts w:ascii="Times New Roman"/>
          <w:b w:val="false"/>
          <w:i w:val="false"/>
          <w:color w:val="000000"/>
          <w:sz w:val="28"/>
        </w:rPr>
        <w:t>
      5) ведение селекционной и племенной работы с маточным поголовьем племенного крупного рогатого скота, свиней – с 25 января до 20 декабря текущего года.</w:t>
      </w:r>
    </w:p>
    <w:bookmarkEnd w:id="98"/>
    <w:bookmarkStart w:name="z105" w:id="99"/>
    <w:p>
      <w:pPr>
        <w:spacing w:after="0"/>
        <w:ind w:left="0"/>
        <w:jc w:val="both"/>
      </w:pPr>
      <w:r>
        <w:rPr>
          <w:rFonts w:ascii="Times New Roman"/>
          <w:b w:val="false"/>
          <w:i w:val="false"/>
          <w:color w:val="000000"/>
          <w:sz w:val="28"/>
        </w:rPr>
        <w:t>
      Товаропроизводители обеспечивают соответствие критериям, указанным в приложении 2 к настоящим Правилам в срок:</w:t>
      </w:r>
    </w:p>
    <w:bookmarkEnd w:id="99"/>
    <w:bookmarkStart w:name="z106" w:id="100"/>
    <w:p>
      <w:pPr>
        <w:spacing w:after="0"/>
        <w:ind w:left="0"/>
        <w:jc w:val="both"/>
      </w:pPr>
      <w:r>
        <w:rPr>
          <w:rFonts w:ascii="Times New Roman"/>
          <w:b w:val="false"/>
          <w:i w:val="false"/>
          <w:color w:val="000000"/>
          <w:sz w:val="28"/>
        </w:rPr>
        <w:t>
      1) ведение селекционной и племенной работы с маточным поголовьем крупного рогатого скота, охваченного породным преобразованием – до 1 октября текущего года;</w:t>
      </w:r>
    </w:p>
    <w:bookmarkEnd w:id="100"/>
    <w:bookmarkStart w:name="z107" w:id="101"/>
    <w:p>
      <w:pPr>
        <w:spacing w:after="0"/>
        <w:ind w:left="0"/>
        <w:jc w:val="both"/>
      </w:pPr>
      <w:r>
        <w:rPr>
          <w:rFonts w:ascii="Times New Roman"/>
          <w:b w:val="false"/>
          <w:i w:val="false"/>
          <w:color w:val="000000"/>
          <w:sz w:val="28"/>
        </w:rPr>
        <w:t>
      2) ведение селекционной и племенной работы с маточным поголовьем овец, свиней и маралов (оленей) – до 1 декабря текущего года;</w:t>
      </w:r>
    </w:p>
    <w:bookmarkEnd w:id="101"/>
    <w:bookmarkStart w:name="z108" w:id="102"/>
    <w:p>
      <w:pPr>
        <w:spacing w:after="0"/>
        <w:ind w:left="0"/>
        <w:jc w:val="both"/>
      </w:pPr>
      <w:r>
        <w:rPr>
          <w:rFonts w:ascii="Times New Roman"/>
          <w:b w:val="false"/>
          <w:i w:val="false"/>
          <w:color w:val="000000"/>
          <w:sz w:val="28"/>
        </w:rPr>
        <w:t>
      3) содержание племенных быков-производителей, используемых для воспроизводства стада – до 1 июля текущего года;</w:t>
      </w:r>
    </w:p>
    <w:bookmarkEnd w:id="102"/>
    <w:bookmarkStart w:name="z109" w:id="103"/>
    <w:p>
      <w:pPr>
        <w:spacing w:after="0"/>
        <w:ind w:left="0"/>
        <w:jc w:val="both"/>
      </w:pPr>
      <w:r>
        <w:rPr>
          <w:rFonts w:ascii="Times New Roman"/>
          <w:b w:val="false"/>
          <w:i w:val="false"/>
          <w:color w:val="000000"/>
          <w:sz w:val="28"/>
        </w:rPr>
        <w:t xml:space="preserve">
      4) содержание племенных баранов-производителей, используемых для воспроизводства товарной отары – до 1 декабря текущего года. </w:t>
      </w:r>
    </w:p>
    <w:bookmarkEnd w:id="103"/>
    <w:bookmarkStart w:name="z110" w:id="104"/>
    <w:p>
      <w:pPr>
        <w:spacing w:after="0"/>
        <w:ind w:left="0"/>
        <w:jc w:val="both"/>
      </w:pPr>
      <w:r>
        <w:rPr>
          <w:rFonts w:ascii="Times New Roman"/>
          <w:b w:val="false"/>
          <w:i w:val="false"/>
          <w:color w:val="000000"/>
          <w:sz w:val="28"/>
        </w:rPr>
        <w:t>
      15. Товаропроизводители по направлению развития племенного животноводства по мере возникновения соответствующих оснований направляют заявки по форме, согласно приложению 5 к настоящим Правилам:</w:t>
      </w:r>
    </w:p>
    <w:bookmarkEnd w:id="104"/>
    <w:bookmarkStart w:name="z111" w:id="105"/>
    <w:p>
      <w:pPr>
        <w:spacing w:after="0"/>
        <w:ind w:left="0"/>
        <w:jc w:val="both"/>
      </w:pPr>
      <w:r>
        <w:rPr>
          <w:rFonts w:ascii="Times New Roman"/>
          <w:b w:val="false"/>
          <w:i w:val="false"/>
          <w:color w:val="000000"/>
          <w:sz w:val="28"/>
        </w:rPr>
        <w:t xml:space="preserve">
      1) в бумажном виде через Государственную корпорацию "Правительство для граждан" (далее – Государственная корпорация); </w:t>
      </w:r>
    </w:p>
    <w:bookmarkEnd w:id="105"/>
    <w:bookmarkStart w:name="z112" w:id="106"/>
    <w:p>
      <w:pPr>
        <w:spacing w:after="0"/>
        <w:ind w:left="0"/>
        <w:jc w:val="both"/>
      </w:pPr>
      <w:r>
        <w:rPr>
          <w:rFonts w:ascii="Times New Roman"/>
          <w:b w:val="false"/>
          <w:i w:val="false"/>
          <w:color w:val="000000"/>
          <w:sz w:val="28"/>
        </w:rPr>
        <w:t xml:space="preserve">
      2) в электронном виде посредством веб-портала "электронного правительства" www.egov.kz (далее – портал), интегрированный с информационной базой селекционной и племенной работы (далее – ИАС). </w:t>
      </w:r>
    </w:p>
    <w:bookmarkEnd w:id="106"/>
    <w:bookmarkStart w:name="z113" w:id="107"/>
    <w:p>
      <w:pPr>
        <w:spacing w:after="0"/>
        <w:ind w:left="0"/>
        <w:jc w:val="both"/>
      </w:pPr>
      <w:r>
        <w:rPr>
          <w:rFonts w:ascii="Times New Roman"/>
          <w:b w:val="false"/>
          <w:i w:val="false"/>
          <w:color w:val="000000"/>
          <w:sz w:val="28"/>
        </w:rPr>
        <w:t xml:space="preserve">
      Заявки формируются в ИАС, по результатам обработки внесенных данных в ИАС с учетом критериев,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ИАС сверяет наличие данных, указанной товаропроизводителем в заявке.</w:t>
      </w:r>
    </w:p>
    <w:bookmarkEnd w:id="107"/>
    <w:bookmarkStart w:name="z114" w:id="108"/>
    <w:p>
      <w:pPr>
        <w:spacing w:after="0"/>
        <w:ind w:left="0"/>
        <w:jc w:val="both"/>
      </w:pPr>
      <w:r>
        <w:rPr>
          <w:rFonts w:ascii="Times New Roman"/>
          <w:b w:val="false"/>
          <w:i w:val="false"/>
          <w:color w:val="000000"/>
          <w:sz w:val="28"/>
        </w:rPr>
        <w:t>
      В случае несоответствия данных товаропроизводителя критериям, указанным в приложении 2 к настоящим Правилам ИАС не формирует заявку.</w:t>
      </w:r>
    </w:p>
    <w:bookmarkEnd w:id="108"/>
    <w:bookmarkStart w:name="z115" w:id="109"/>
    <w:p>
      <w:pPr>
        <w:spacing w:after="0"/>
        <w:ind w:left="0"/>
        <w:jc w:val="both"/>
      </w:pPr>
      <w:r>
        <w:rPr>
          <w:rFonts w:ascii="Times New Roman"/>
          <w:b w:val="false"/>
          <w:i w:val="false"/>
          <w:color w:val="000000"/>
          <w:sz w:val="28"/>
        </w:rPr>
        <w:t>
      Государственная корпорация в течение одного рабочего дня направляет заявку в Отдел.</w:t>
      </w:r>
    </w:p>
    <w:bookmarkEnd w:id="109"/>
    <w:bookmarkStart w:name="z116" w:id="110"/>
    <w:p>
      <w:pPr>
        <w:spacing w:after="0"/>
        <w:ind w:left="0"/>
        <w:jc w:val="both"/>
      </w:pPr>
      <w:r>
        <w:rPr>
          <w:rFonts w:ascii="Times New Roman"/>
          <w:b w:val="false"/>
          <w:i w:val="false"/>
          <w:color w:val="000000"/>
          <w:sz w:val="28"/>
        </w:rPr>
        <w:t xml:space="preserve">
      Электронная заявка, подписанная ЭЦП товаропроизводителя, направляется для обработки в Отдел автоматически. </w:t>
      </w:r>
    </w:p>
    <w:bookmarkEnd w:id="110"/>
    <w:bookmarkStart w:name="z117" w:id="111"/>
    <w:p>
      <w:pPr>
        <w:spacing w:after="0"/>
        <w:ind w:left="0"/>
        <w:jc w:val="both"/>
      </w:pPr>
      <w:r>
        <w:rPr>
          <w:rFonts w:ascii="Times New Roman"/>
          <w:b w:val="false"/>
          <w:i w:val="false"/>
          <w:color w:val="000000"/>
          <w:sz w:val="28"/>
        </w:rPr>
        <w:t>
      Товаропроизводитель подтверждает достоверность представленной информации в заявке и несет ответственность за представление недостоверных сведений в соответствии с законодательством Республики Казахстан.</w:t>
      </w:r>
    </w:p>
    <w:bookmarkEnd w:id="111"/>
    <w:bookmarkStart w:name="z118" w:id="112"/>
    <w:p>
      <w:pPr>
        <w:spacing w:after="0"/>
        <w:ind w:left="0"/>
        <w:jc w:val="both"/>
      </w:pPr>
      <w:r>
        <w:rPr>
          <w:rFonts w:ascii="Times New Roman"/>
          <w:b w:val="false"/>
          <w:i w:val="false"/>
          <w:color w:val="000000"/>
          <w:sz w:val="28"/>
        </w:rPr>
        <w:t xml:space="preserve">
      16. В случае соответствия заявки товаропроизводителя критериям, согласно приложению 2 к настоящим Правилам, Отдел в течение одного рабочего дня направляет заявку посредством ИАС в Управление области, Управление города. </w:t>
      </w:r>
    </w:p>
    <w:bookmarkEnd w:id="112"/>
    <w:bookmarkStart w:name="z119" w:id="113"/>
    <w:p>
      <w:pPr>
        <w:spacing w:after="0"/>
        <w:ind w:left="0"/>
        <w:jc w:val="both"/>
      </w:pPr>
      <w:r>
        <w:rPr>
          <w:rFonts w:ascii="Times New Roman"/>
          <w:b w:val="false"/>
          <w:i w:val="false"/>
          <w:color w:val="000000"/>
          <w:sz w:val="28"/>
        </w:rPr>
        <w:t xml:space="preserve">
      Управление области, Управление города в течение одного рабочего дня после поступления заявки направляет товаропроизводителю уведомление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об одобрении заявки посредством ИАС. </w:t>
      </w:r>
    </w:p>
    <w:bookmarkEnd w:id="113"/>
    <w:bookmarkStart w:name="z120" w:id="114"/>
    <w:p>
      <w:pPr>
        <w:spacing w:after="0"/>
        <w:ind w:left="0"/>
        <w:jc w:val="both"/>
      </w:pPr>
      <w:r>
        <w:rPr>
          <w:rFonts w:ascii="Times New Roman"/>
          <w:b w:val="false"/>
          <w:i w:val="false"/>
          <w:color w:val="000000"/>
          <w:sz w:val="28"/>
        </w:rPr>
        <w:t xml:space="preserve">
      При предоставлении документов через Государственную корпорацию, Управление области, Управление города в указанные сроки направляет в Отдел уведомление об одобрении заявки для дальнейшего направления в Государственную корпорацию. </w:t>
      </w:r>
    </w:p>
    <w:bookmarkEnd w:id="114"/>
    <w:bookmarkStart w:name="z121" w:id="115"/>
    <w:p>
      <w:pPr>
        <w:spacing w:after="0"/>
        <w:ind w:left="0"/>
        <w:jc w:val="both"/>
      </w:pPr>
      <w:r>
        <w:rPr>
          <w:rFonts w:ascii="Times New Roman"/>
          <w:b w:val="false"/>
          <w:i w:val="false"/>
          <w:color w:val="000000"/>
          <w:sz w:val="28"/>
        </w:rPr>
        <w:t>
      При обращении товаропроизводителем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Отделом предоставляется в Государственную корпорацию за день до окончания срока оказания государственной услуги.</w:t>
      </w:r>
    </w:p>
    <w:bookmarkEnd w:id="115"/>
    <w:bookmarkStart w:name="z122" w:id="116"/>
    <w:p>
      <w:pPr>
        <w:spacing w:after="0"/>
        <w:ind w:left="0"/>
        <w:jc w:val="both"/>
      </w:pPr>
      <w:r>
        <w:rPr>
          <w:rFonts w:ascii="Times New Roman"/>
          <w:b w:val="false"/>
          <w:i w:val="false"/>
          <w:color w:val="000000"/>
          <w:sz w:val="28"/>
        </w:rPr>
        <w:t xml:space="preserve">
      17. Управление области, Управление города, в случае наличия средств по месяцу и направлению субсидирования, в течение одного рабочего дня с момента одобрения заявки с учетом хронологии поступления заявок формирует сводный акт по области, городу согласно приложению 8 к настоящим Правилам, и направляет на оплату. </w:t>
      </w:r>
    </w:p>
    <w:bookmarkEnd w:id="116"/>
    <w:bookmarkStart w:name="z123" w:id="117"/>
    <w:p>
      <w:pPr>
        <w:spacing w:after="0"/>
        <w:ind w:left="0"/>
        <w:jc w:val="both"/>
      </w:pPr>
      <w:r>
        <w:rPr>
          <w:rFonts w:ascii="Times New Roman"/>
          <w:b w:val="false"/>
          <w:i w:val="false"/>
          <w:color w:val="000000"/>
          <w:sz w:val="28"/>
        </w:rPr>
        <w:t xml:space="preserve">
      18. Перечисление причитающихся бюджетных субсидий по направлениям на развитие племенного животноводства на банковские счета товаропроизводителей осуществляется Управлением области, Управлением города путем предоставления в территориальное подразделение казначейства реестра счетов к оплате в двух экземплярах и счета к оплате в течение одного рабочего дня, в случае наличия средств по месяцу и регистрации товаропроизводителя в информационной системе Казначейства. </w:t>
      </w:r>
    </w:p>
    <w:bookmarkEnd w:id="117"/>
    <w:bookmarkStart w:name="z124" w:id="118"/>
    <w:p>
      <w:pPr>
        <w:spacing w:after="0"/>
        <w:ind w:left="0"/>
        <w:jc w:val="both"/>
      </w:pPr>
      <w:r>
        <w:rPr>
          <w:rFonts w:ascii="Times New Roman"/>
          <w:b w:val="false"/>
          <w:i w:val="false"/>
          <w:color w:val="000000"/>
          <w:sz w:val="28"/>
        </w:rPr>
        <w:t>
      19. Сведения о полученных субсидиях по направлениям развития племенного животноводства вносятся Управлением области, Управлением города в ИАС в течение пяти рабочих дней со дня выплаты субсидий товаропроизводителям.</w:t>
      </w:r>
    </w:p>
    <w:bookmarkEnd w:id="118"/>
    <w:bookmarkStart w:name="z125" w:id="119"/>
    <w:p>
      <w:pPr>
        <w:spacing w:after="0"/>
        <w:ind w:left="0"/>
        <w:jc w:val="both"/>
      </w:pPr>
      <w:r>
        <w:rPr>
          <w:rFonts w:ascii="Times New Roman"/>
          <w:b w:val="false"/>
          <w:i w:val="false"/>
          <w:color w:val="000000"/>
          <w:sz w:val="28"/>
        </w:rPr>
        <w:t xml:space="preserve">
      20. Товаропроизводители до предоставления заявки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 указанным направлениям субсидирования размещают в ИАС:</w:t>
      </w:r>
    </w:p>
    <w:bookmarkEnd w:id="119"/>
    <w:bookmarkStart w:name="z126" w:id="120"/>
    <w:p>
      <w:pPr>
        <w:spacing w:after="0"/>
        <w:ind w:left="0"/>
        <w:jc w:val="both"/>
      </w:pPr>
      <w:r>
        <w:rPr>
          <w:rFonts w:ascii="Times New Roman"/>
          <w:b w:val="false"/>
          <w:i w:val="false"/>
          <w:color w:val="000000"/>
          <w:sz w:val="28"/>
        </w:rPr>
        <w:t>
      электронную копию справки банка второго уровня или Национального оператора почты о наличии текущего счета (предоставляется один раз или при смене банковского счета);</w:t>
      </w:r>
    </w:p>
    <w:bookmarkEnd w:id="120"/>
    <w:bookmarkStart w:name="z127" w:id="121"/>
    <w:p>
      <w:pPr>
        <w:spacing w:after="0"/>
        <w:ind w:left="0"/>
        <w:jc w:val="both"/>
      </w:pPr>
      <w:r>
        <w:rPr>
          <w:rFonts w:ascii="Times New Roman"/>
          <w:b w:val="false"/>
          <w:i w:val="false"/>
          <w:color w:val="000000"/>
          <w:sz w:val="28"/>
        </w:rPr>
        <w:t xml:space="preserve">
      акт об осеменении маточного поголовья овец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9 к настоящим Правилам и акт об осеменении и обследования на стельность осемененного маточного поголовья крупного рогатого скота по </w:t>
      </w:r>
      <w:r>
        <w:rPr>
          <w:rFonts w:ascii="Times New Roman"/>
          <w:b w:val="false"/>
          <w:i w:val="false"/>
          <w:color w:val="000000"/>
          <w:sz w:val="28"/>
        </w:rPr>
        <w:t>форме 2</w:t>
      </w:r>
      <w:r>
        <w:rPr>
          <w:rFonts w:ascii="Times New Roman"/>
          <w:b w:val="false"/>
          <w:i w:val="false"/>
          <w:color w:val="000000"/>
          <w:sz w:val="28"/>
        </w:rPr>
        <w:t>, согласно приложению 9 к настоящим Правилам – при искусственном осеменении маточного поголовья семенем племенных быков-производителей молочных и молочно-мясных пород/овец в крестьянских (фермерских) хозяйствах и сельскохозяйственных кооперативах.</w:t>
      </w:r>
    </w:p>
    <w:bookmarkEnd w:id="121"/>
    <w:bookmarkStart w:name="z128" w:id="122"/>
    <w:p>
      <w:pPr>
        <w:spacing w:after="0"/>
        <w:ind w:left="0"/>
        <w:jc w:val="both"/>
      </w:pPr>
      <w:r>
        <w:rPr>
          <w:rFonts w:ascii="Times New Roman"/>
          <w:b w:val="false"/>
          <w:i w:val="false"/>
          <w:color w:val="000000"/>
          <w:sz w:val="28"/>
        </w:rPr>
        <w:t xml:space="preserve">
      Отдел в соответствии с данными, указанными в протоколе схода жителей населенного пункта по закреплению и использованию племенных быков-производителей,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формирует общественное стадо с регистрацией маточного поголовья в ИАС, а также с закреплением племенных быков производителей до 1 июля текущего года.</w:t>
      </w:r>
    </w:p>
    <w:bookmarkEnd w:id="122"/>
    <w:bookmarkStart w:name="z129" w:id="123"/>
    <w:p>
      <w:pPr>
        <w:spacing w:after="0"/>
        <w:ind w:left="0"/>
        <w:jc w:val="both"/>
      </w:pPr>
      <w:r>
        <w:rPr>
          <w:rFonts w:ascii="Times New Roman"/>
          <w:b w:val="false"/>
          <w:i w:val="false"/>
          <w:color w:val="000000"/>
          <w:sz w:val="28"/>
        </w:rPr>
        <w:t>
      21. В случае приобретения товаропроизводителем племенного или чистопородного крупного рогатого скота с отсрочкой платежа (с частичной оплатой), в кредит или в лизинг, допускается перечисление бюджетных средств на счет продавца, кредитора или лизингодателя, который указывается в заявке.</w:t>
      </w:r>
    </w:p>
    <w:bookmarkEnd w:id="123"/>
    <w:bookmarkStart w:name="z130" w:id="124"/>
    <w:p>
      <w:pPr>
        <w:spacing w:after="0"/>
        <w:ind w:left="0"/>
        <w:jc w:val="both"/>
      </w:pPr>
      <w:r>
        <w:rPr>
          <w:rFonts w:ascii="Times New Roman"/>
          <w:b w:val="false"/>
          <w:i w:val="false"/>
          <w:color w:val="000000"/>
          <w:sz w:val="28"/>
        </w:rPr>
        <w:t>
      В случае импорта племенного или чистопородного крупного рогатого скота, допускается перечисление субсидий на специальный счет для оплаты за скот, при условии наличия положительного решения кредитного комитета финансового института, кредитного договора/договора лизинга.</w:t>
      </w:r>
    </w:p>
    <w:bookmarkEnd w:id="124"/>
    <w:bookmarkStart w:name="z131" w:id="125"/>
    <w:p>
      <w:pPr>
        <w:spacing w:after="0"/>
        <w:ind w:left="0"/>
        <w:jc w:val="both"/>
      </w:pPr>
      <w:r>
        <w:rPr>
          <w:rFonts w:ascii="Times New Roman"/>
          <w:b w:val="false"/>
          <w:i w:val="false"/>
          <w:color w:val="000000"/>
          <w:sz w:val="28"/>
        </w:rPr>
        <w:t>
      Для получения субсидий на специальный счет, финансовый институт предоставляет в Управление копии положительного решения кредитного комитета финансового института, кредитного договора/договора лизинга, заверенных финансовым институтом. Управление в течение трех рабочих дней перечисляет средства на специальный счет.</w:t>
      </w:r>
    </w:p>
    <w:bookmarkEnd w:id="125"/>
    <w:bookmarkStart w:name="z132" w:id="126"/>
    <w:p>
      <w:pPr>
        <w:spacing w:after="0"/>
        <w:ind w:left="0"/>
        <w:jc w:val="both"/>
      </w:pPr>
      <w:r>
        <w:rPr>
          <w:rFonts w:ascii="Times New Roman"/>
          <w:b w:val="false"/>
          <w:i w:val="false"/>
          <w:color w:val="000000"/>
          <w:sz w:val="28"/>
        </w:rPr>
        <w:t>
      Финансовый институт в течение двух рабочих дней с даты получения средств на специальный счет, перечисляет средства на счет, указанный в кредитном договоре и предоставляет документ о перечислении средств в Управление.</w:t>
      </w:r>
    </w:p>
    <w:bookmarkEnd w:id="126"/>
    <w:bookmarkStart w:name="z133" w:id="127"/>
    <w:p>
      <w:pPr>
        <w:spacing w:after="0"/>
        <w:ind w:left="0"/>
        <w:jc w:val="both"/>
      </w:pPr>
      <w:r>
        <w:rPr>
          <w:rFonts w:ascii="Times New Roman"/>
          <w:b w:val="false"/>
          <w:i w:val="false"/>
          <w:color w:val="000000"/>
          <w:sz w:val="28"/>
        </w:rPr>
        <w:t>
      Товаропроизводитель в течение девяносто календарных дней с момента перечисления субсидий Управлением, обязан предоставить подтверждающие документы по факту импорта племенного или чистопородного крупного рогатого скота в Управление, с регистрацией скота в ИАС.</w:t>
      </w:r>
    </w:p>
    <w:bookmarkEnd w:id="127"/>
    <w:bookmarkStart w:name="z134" w:id="128"/>
    <w:p>
      <w:pPr>
        <w:spacing w:after="0"/>
        <w:ind w:left="0"/>
        <w:jc w:val="left"/>
      </w:pPr>
      <w:r>
        <w:rPr>
          <w:rFonts w:ascii="Times New Roman"/>
          <w:b/>
          <w:i w:val="false"/>
          <w:color w:val="000000"/>
        </w:rPr>
        <w:t xml:space="preserve"> Глава 3. Порядок получения субсидий по направлению повышения продуктивности и качества продукции животноводства</w:t>
      </w:r>
    </w:p>
    <w:bookmarkEnd w:id="128"/>
    <w:bookmarkStart w:name="z135" w:id="129"/>
    <w:p>
      <w:pPr>
        <w:spacing w:after="0"/>
        <w:ind w:left="0"/>
        <w:jc w:val="both"/>
      </w:pPr>
      <w:r>
        <w:rPr>
          <w:rFonts w:ascii="Times New Roman"/>
          <w:b w:val="false"/>
          <w:i w:val="false"/>
          <w:color w:val="000000"/>
          <w:sz w:val="28"/>
        </w:rPr>
        <w:t xml:space="preserve">
      22. Товаропроизводители по направлению повышения продуктивности и качества продукции животноводства подают заявки при соответствии товаропроизводителя критериям,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 течение месяца с момента реализации продукции и получения оплаты за реализованную продукцию, в сроки с 20 января до 20 декабря текущего года.</w:t>
      </w:r>
    </w:p>
    <w:bookmarkEnd w:id="129"/>
    <w:bookmarkStart w:name="z136" w:id="130"/>
    <w:p>
      <w:pPr>
        <w:spacing w:after="0"/>
        <w:ind w:left="0"/>
        <w:jc w:val="both"/>
      </w:pPr>
      <w:r>
        <w:rPr>
          <w:rFonts w:ascii="Times New Roman"/>
          <w:b w:val="false"/>
          <w:i w:val="false"/>
          <w:color w:val="000000"/>
          <w:sz w:val="28"/>
        </w:rPr>
        <w:t xml:space="preserve">
      Товаропроизводители по направлению повышения продуктивности и качества продукции животноводства, подает заявку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0"/>
    <w:bookmarkStart w:name="z137" w:id="131"/>
    <w:p>
      <w:pPr>
        <w:spacing w:after="0"/>
        <w:ind w:left="0"/>
        <w:jc w:val="both"/>
      </w:pPr>
      <w:r>
        <w:rPr>
          <w:rFonts w:ascii="Times New Roman"/>
          <w:b w:val="false"/>
          <w:i w:val="false"/>
          <w:color w:val="000000"/>
          <w:sz w:val="28"/>
        </w:rPr>
        <w:t>
      1) в бумажном виде через Государственную корпорацию;</w:t>
      </w:r>
    </w:p>
    <w:bookmarkEnd w:id="131"/>
    <w:bookmarkStart w:name="z138" w:id="132"/>
    <w:p>
      <w:pPr>
        <w:spacing w:after="0"/>
        <w:ind w:left="0"/>
        <w:jc w:val="both"/>
      </w:pPr>
      <w:r>
        <w:rPr>
          <w:rFonts w:ascii="Times New Roman"/>
          <w:b w:val="false"/>
          <w:i w:val="false"/>
          <w:color w:val="000000"/>
          <w:sz w:val="28"/>
        </w:rPr>
        <w:t xml:space="preserve">
      2) в электронном виде посредством портала, интегрированный с ИАС. </w:t>
      </w:r>
    </w:p>
    <w:bookmarkEnd w:id="132"/>
    <w:bookmarkStart w:name="z139" w:id="133"/>
    <w:p>
      <w:pPr>
        <w:spacing w:after="0"/>
        <w:ind w:left="0"/>
        <w:jc w:val="both"/>
      </w:pPr>
      <w:r>
        <w:rPr>
          <w:rFonts w:ascii="Times New Roman"/>
          <w:b w:val="false"/>
          <w:i w:val="false"/>
          <w:color w:val="000000"/>
          <w:sz w:val="28"/>
        </w:rPr>
        <w:t>
      Заявки формируются в ИАС, по результатам обработки внесенных данных в ИАС с учетом критериев, указанных в Приложении 3 к настоящим Правилам.</w:t>
      </w:r>
    </w:p>
    <w:bookmarkEnd w:id="133"/>
    <w:bookmarkStart w:name="z140" w:id="134"/>
    <w:p>
      <w:pPr>
        <w:spacing w:after="0"/>
        <w:ind w:left="0"/>
        <w:jc w:val="both"/>
      </w:pPr>
      <w:r>
        <w:rPr>
          <w:rFonts w:ascii="Times New Roman"/>
          <w:b w:val="false"/>
          <w:i w:val="false"/>
          <w:color w:val="000000"/>
          <w:sz w:val="28"/>
        </w:rPr>
        <w:t xml:space="preserve">
      В случае подачи заявки через Государственную корпорацию, товаропроизводитель распечатывает заявку, сформированную в ИАС. </w:t>
      </w:r>
    </w:p>
    <w:bookmarkEnd w:id="134"/>
    <w:bookmarkStart w:name="z141" w:id="135"/>
    <w:p>
      <w:pPr>
        <w:spacing w:after="0"/>
        <w:ind w:left="0"/>
        <w:jc w:val="both"/>
      </w:pPr>
      <w:r>
        <w:rPr>
          <w:rFonts w:ascii="Times New Roman"/>
          <w:b w:val="false"/>
          <w:i w:val="false"/>
          <w:color w:val="000000"/>
          <w:sz w:val="28"/>
        </w:rPr>
        <w:t>
      Государственная корпорация в течение одного рабочего дня направляет заявку в Отдел.</w:t>
      </w:r>
    </w:p>
    <w:bookmarkEnd w:id="135"/>
    <w:bookmarkStart w:name="z142" w:id="136"/>
    <w:p>
      <w:pPr>
        <w:spacing w:after="0"/>
        <w:ind w:left="0"/>
        <w:jc w:val="both"/>
      </w:pPr>
      <w:r>
        <w:rPr>
          <w:rFonts w:ascii="Times New Roman"/>
          <w:b w:val="false"/>
          <w:i w:val="false"/>
          <w:color w:val="000000"/>
          <w:sz w:val="28"/>
        </w:rPr>
        <w:t xml:space="preserve">
      Электронная заявка, подписанная ЭЦП товаропроизводителя, направляется для обработки в Отдел автоматически. </w:t>
      </w:r>
    </w:p>
    <w:bookmarkEnd w:id="136"/>
    <w:bookmarkStart w:name="z143" w:id="137"/>
    <w:p>
      <w:pPr>
        <w:spacing w:after="0"/>
        <w:ind w:left="0"/>
        <w:jc w:val="both"/>
      </w:pPr>
      <w:r>
        <w:rPr>
          <w:rFonts w:ascii="Times New Roman"/>
          <w:b w:val="false"/>
          <w:i w:val="false"/>
          <w:color w:val="000000"/>
          <w:sz w:val="28"/>
        </w:rPr>
        <w:t>
      Товаропроизводитель подтверждает достоверность представленной информации в заявке и несет ответственность за представление недостоверных сведений в соответствии с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137"/>
    <w:bookmarkStart w:name="z144" w:id="138"/>
    <w:p>
      <w:pPr>
        <w:spacing w:after="0"/>
        <w:ind w:left="0"/>
        <w:jc w:val="both"/>
      </w:pPr>
      <w:r>
        <w:rPr>
          <w:rFonts w:ascii="Times New Roman"/>
          <w:b w:val="false"/>
          <w:i w:val="false"/>
          <w:color w:val="000000"/>
          <w:sz w:val="28"/>
        </w:rPr>
        <w:t>
      23. В целях обеспечения прозрачности получения субсидий, птицефабрики/откормочные площадки вместимостью не менее 1000 голов единовременно/молочно-товарные фермы и сельскохозяйственные кооперативы/мясокомбинаты, осуществляющие забой овец получают заключение специальной комиссии на соответствие их критериям к сельскохозяйственным товаропроизводителям, физическим и юридическим лицам, претендующим на получение субсидий на повышение продуктивности и качества продукции животноводства, установленными в Приложении 3 настоящих Правил. Состав создаваемых на уровне областей, городов Астаны и Алматы комиссий формируется из представителей: региональной палаты предпринимателей НПП "Атамекен", общественного отраслевого союза/ассоциации/республиканские палаты и специалиста Отдела. Процедура формирования и работа комиссии регламентируется решением НПП "Атамекен".</w:t>
      </w:r>
    </w:p>
    <w:bookmarkEnd w:id="138"/>
    <w:bookmarkStart w:name="z145" w:id="139"/>
    <w:p>
      <w:pPr>
        <w:spacing w:after="0"/>
        <w:ind w:left="0"/>
        <w:jc w:val="both"/>
      </w:pPr>
      <w:r>
        <w:rPr>
          <w:rFonts w:ascii="Times New Roman"/>
          <w:b w:val="false"/>
          <w:i w:val="false"/>
          <w:color w:val="000000"/>
          <w:sz w:val="28"/>
        </w:rPr>
        <w:t xml:space="preserve">
      24. Специальная комиссия сверяет наличие соответствующей инфраструктуры предприятий и выдает заключение по форме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 сканированная копия, которой размещается в ИАС. Информация о соответствии/несоответствии, указанная в заключении вносится в ИАС.</w:t>
      </w:r>
    </w:p>
    <w:bookmarkEnd w:id="139"/>
    <w:bookmarkStart w:name="z146" w:id="140"/>
    <w:p>
      <w:pPr>
        <w:spacing w:after="0"/>
        <w:ind w:left="0"/>
        <w:jc w:val="both"/>
      </w:pPr>
      <w:r>
        <w:rPr>
          <w:rFonts w:ascii="Times New Roman"/>
          <w:b w:val="false"/>
          <w:i w:val="false"/>
          <w:color w:val="000000"/>
          <w:sz w:val="28"/>
        </w:rPr>
        <w:t>
      Определение соответствия товаропроизводителей критериям осуществляется в течение пяти рабочих дней на безвозмездной основе на основании письменного уведомления товаропроизводителя в региональную палату предпринимателей НПП "Атамекен". Срок рассмотрения может быть продлен на не более 5 рабочих дней, по согласованию с товаропроизводителем.</w:t>
      </w:r>
    </w:p>
    <w:bookmarkEnd w:id="140"/>
    <w:bookmarkStart w:name="z147" w:id="141"/>
    <w:p>
      <w:pPr>
        <w:spacing w:after="0"/>
        <w:ind w:left="0"/>
        <w:jc w:val="both"/>
      </w:pPr>
      <w:r>
        <w:rPr>
          <w:rFonts w:ascii="Times New Roman"/>
          <w:b w:val="false"/>
          <w:i w:val="false"/>
          <w:color w:val="000000"/>
          <w:sz w:val="28"/>
        </w:rPr>
        <w:t>
      Сверка соответствия товаропроизводителей критериям специальной комиссией осуществляется один раз в три года, либо при изменении критерий и требований, установленных настоящими Правилами.</w:t>
      </w:r>
    </w:p>
    <w:bookmarkEnd w:id="141"/>
    <w:bookmarkStart w:name="z148" w:id="142"/>
    <w:p>
      <w:pPr>
        <w:spacing w:after="0"/>
        <w:ind w:left="0"/>
        <w:jc w:val="both"/>
      </w:pPr>
      <w:r>
        <w:rPr>
          <w:rFonts w:ascii="Times New Roman"/>
          <w:b w:val="false"/>
          <w:i w:val="false"/>
          <w:color w:val="000000"/>
          <w:sz w:val="28"/>
        </w:rPr>
        <w:t>
      25. Отдел осуществляет сверку товаропроизводителей, подавших заявку на субсидирование животноводческой продукции, со списком товаропроизводителей, по которым осуществляется карантинирование по особо</w:t>
      </w:r>
      <w:r>
        <w:rPr>
          <w:rFonts w:ascii="Times New Roman"/>
          <w:b w:val="false"/>
          <w:i w:val="false"/>
          <w:color w:val="000000"/>
          <w:sz w:val="28"/>
        </w:rPr>
        <w:t xml:space="preserve"> опасным </w:t>
      </w:r>
      <w:r>
        <w:rPr>
          <w:rFonts w:ascii="Times New Roman"/>
          <w:b w:val="false"/>
          <w:i w:val="false"/>
          <w:color w:val="000000"/>
          <w:sz w:val="28"/>
        </w:rPr>
        <w:t>и инфекционным заболеваниям по соответствующим видам сельскохозяйственных животных, представленной Отделом ветеринарии района, городов республиканского и областного значения при наличии таковых.</w:t>
      </w:r>
    </w:p>
    <w:bookmarkEnd w:id="142"/>
    <w:bookmarkStart w:name="z149" w:id="143"/>
    <w:p>
      <w:pPr>
        <w:spacing w:after="0"/>
        <w:ind w:left="0"/>
        <w:jc w:val="both"/>
      </w:pPr>
      <w:r>
        <w:rPr>
          <w:rFonts w:ascii="Times New Roman"/>
          <w:b w:val="false"/>
          <w:i w:val="false"/>
          <w:color w:val="000000"/>
          <w:sz w:val="28"/>
        </w:rPr>
        <w:t xml:space="preserve">
      26. Отдел в течение одного рабочего дня с момента получения заявки сверяет заявку товаропроизводителя на предмет соответствия, указанным условиям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а также осуществляет сверку данных, указанных в заявке с прикрепленными в ИАС документами. </w:t>
      </w:r>
    </w:p>
    <w:bookmarkEnd w:id="143"/>
    <w:bookmarkStart w:name="z150" w:id="144"/>
    <w:p>
      <w:pPr>
        <w:spacing w:after="0"/>
        <w:ind w:left="0"/>
        <w:jc w:val="both"/>
      </w:pPr>
      <w:r>
        <w:rPr>
          <w:rFonts w:ascii="Times New Roman"/>
          <w:b w:val="false"/>
          <w:i w:val="false"/>
          <w:color w:val="000000"/>
          <w:sz w:val="28"/>
        </w:rPr>
        <w:t>
      При соответствии указанных данных, заявка направляется в течение указанного срока в Управление области, Управление города посредством ИАС.</w:t>
      </w:r>
    </w:p>
    <w:bookmarkEnd w:id="144"/>
    <w:bookmarkStart w:name="z151" w:id="145"/>
    <w:p>
      <w:pPr>
        <w:spacing w:after="0"/>
        <w:ind w:left="0"/>
        <w:jc w:val="both"/>
      </w:pPr>
      <w:r>
        <w:rPr>
          <w:rFonts w:ascii="Times New Roman"/>
          <w:b w:val="false"/>
          <w:i w:val="false"/>
          <w:color w:val="000000"/>
          <w:sz w:val="28"/>
        </w:rPr>
        <w:t xml:space="preserve">
      В случае выявления несоответствия условиям, указанным в пунктах 6 и 8 настоящих Правил и информации, указанной в заявке с информацией в прикрепленных документах, Отдел в течение указанного срока направляет товаропроизводителю уведомление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указанием причин отказа в бумажном виде через Государственную корпорацию либо в электронном виде посредством ИАС.</w:t>
      </w:r>
    </w:p>
    <w:bookmarkEnd w:id="145"/>
    <w:bookmarkStart w:name="z152" w:id="146"/>
    <w:p>
      <w:pPr>
        <w:spacing w:after="0"/>
        <w:ind w:left="0"/>
        <w:jc w:val="both"/>
      </w:pPr>
      <w:r>
        <w:rPr>
          <w:rFonts w:ascii="Times New Roman"/>
          <w:b w:val="false"/>
          <w:i w:val="false"/>
          <w:color w:val="000000"/>
          <w:sz w:val="28"/>
        </w:rPr>
        <w:t>
      Прикрепленные документы хранятся в ИАС в течение одного года.</w:t>
      </w:r>
    </w:p>
    <w:bookmarkEnd w:id="146"/>
    <w:bookmarkStart w:name="z153" w:id="147"/>
    <w:p>
      <w:pPr>
        <w:spacing w:after="0"/>
        <w:ind w:left="0"/>
        <w:jc w:val="both"/>
      </w:pPr>
      <w:r>
        <w:rPr>
          <w:rFonts w:ascii="Times New Roman"/>
          <w:b w:val="false"/>
          <w:i w:val="false"/>
          <w:color w:val="000000"/>
          <w:sz w:val="28"/>
        </w:rPr>
        <w:t xml:space="preserve">
      27. Управление области, Управление города в течение одного рабочего дня после поступления заявки направляет товаропроизводителю уведомление по форме, согласно приложению 7 к настоящим Правилам об одобрении заявки посредством ИАС. </w:t>
      </w:r>
    </w:p>
    <w:bookmarkEnd w:id="147"/>
    <w:bookmarkStart w:name="z154" w:id="148"/>
    <w:p>
      <w:pPr>
        <w:spacing w:after="0"/>
        <w:ind w:left="0"/>
        <w:jc w:val="both"/>
      </w:pPr>
      <w:r>
        <w:rPr>
          <w:rFonts w:ascii="Times New Roman"/>
          <w:b w:val="false"/>
          <w:i w:val="false"/>
          <w:color w:val="000000"/>
          <w:sz w:val="28"/>
        </w:rPr>
        <w:t xml:space="preserve">
      28. Управление области, Управление города, в случае наличия средств по месяцу и направлению субсидирования, в течение одного рабочего дня с момента одобрения заявки с учетом хронологии поступления заявок формирует сводный акт по области, городу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направляет на оплату.</w:t>
      </w:r>
    </w:p>
    <w:bookmarkEnd w:id="148"/>
    <w:bookmarkStart w:name="z155" w:id="149"/>
    <w:p>
      <w:pPr>
        <w:spacing w:after="0"/>
        <w:ind w:left="0"/>
        <w:jc w:val="both"/>
      </w:pPr>
      <w:r>
        <w:rPr>
          <w:rFonts w:ascii="Times New Roman"/>
          <w:b w:val="false"/>
          <w:i w:val="false"/>
          <w:color w:val="000000"/>
          <w:sz w:val="28"/>
        </w:rPr>
        <w:t xml:space="preserve">
      29. Перечисление причитающихся бюджетных субсидий по направлениям повышение продуктивности и качества продукции животноводства на банковские счета товаропроизводителей осуществляется Управлением области, Управлением города путем предоставления в территориальное подразделение казначейства реестра счетов к оплате в двух экземплярах и счета к оплате в течение одного рабочего дня, в случае наличия средств по месяцу и регистрации товаропроизводителя в информационной системе Казначейства. </w:t>
      </w:r>
    </w:p>
    <w:bookmarkEnd w:id="149"/>
    <w:bookmarkStart w:name="z156" w:id="150"/>
    <w:p>
      <w:pPr>
        <w:spacing w:after="0"/>
        <w:ind w:left="0"/>
        <w:jc w:val="both"/>
      </w:pPr>
      <w:r>
        <w:rPr>
          <w:rFonts w:ascii="Times New Roman"/>
          <w:b w:val="false"/>
          <w:i w:val="false"/>
          <w:color w:val="000000"/>
          <w:sz w:val="28"/>
        </w:rPr>
        <w:t>
      30. Сведения о полученных субсидиях по направлениям повышение продуктивности и качества продукции животноводства вносятся Управлением области, Управлением города в ИАС в течение пяти рабочих дней со дня выплаты субсидий товаропроизводителям.</w:t>
      </w:r>
    </w:p>
    <w:bookmarkEnd w:id="150"/>
    <w:bookmarkStart w:name="z157" w:id="151"/>
    <w:p>
      <w:pPr>
        <w:spacing w:after="0"/>
        <w:ind w:left="0"/>
        <w:jc w:val="both"/>
      </w:pPr>
      <w:r>
        <w:rPr>
          <w:rFonts w:ascii="Times New Roman"/>
          <w:b w:val="false"/>
          <w:i w:val="false"/>
          <w:color w:val="000000"/>
          <w:sz w:val="28"/>
        </w:rPr>
        <w:t xml:space="preserve">
      31. Товаропроизводители до предоставления заявки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 указанным направлениям субсидирования размещают в ИАС электронную копию справки банка второго уровня или Национального оператора почты о наличии текущего счета (предоставляется один раз или при смене банковского счета).</w:t>
      </w:r>
    </w:p>
    <w:bookmarkEnd w:id="151"/>
    <w:bookmarkStart w:name="z158" w:id="152"/>
    <w:p>
      <w:pPr>
        <w:spacing w:after="0"/>
        <w:ind w:left="0"/>
        <w:jc w:val="both"/>
      </w:pPr>
      <w:r>
        <w:rPr>
          <w:rFonts w:ascii="Times New Roman"/>
          <w:b w:val="false"/>
          <w:i w:val="false"/>
          <w:color w:val="000000"/>
          <w:sz w:val="28"/>
        </w:rPr>
        <w:t>
      32. Заявки, одобренные до вступления в силу настоящих Правил, но не проплаченные ввиду отсутствия средств, подлежат к выплате по условиям, действовавших Правил на момент одобрения заявки.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развития</w:t>
            </w:r>
            <w:r>
              <w:br/>
            </w:r>
            <w:r>
              <w:rPr>
                <w:rFonts w:ascii="Times New Roman"/>
                <w:b w:val="false"/>
                <w:i w:val="false"/>
                <w:color w:val="000000"/>
                <w:sz w:val="20"/>
              </w:rPr>
              <w:t>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bl>
    <w:bookmarkStart w:name="z160" w:id="153"/>
    <w:p>
      <w:pPr>
        <w:spacing w:after="0"/>
        <w:ind w:left="0"/>
        <w:jc w:val="left"/>
      </w:pPr>
      <w:r>
        <w:rPr>
          <w:rFonts w:ascii="Times New Roman"/>
          <w:b/>
          <w:i w:val="false"/>
          <w:color w:val="000000"/>
        </w:rPr>
        <w:t xml:space="preserve"> Нормативы субсидий</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6128"/>
        <w:gridCol w:w="897"/>
        <w:gridCol w:w="3634"/>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w:t>
            </w:r>
          </w:p>
          <w:bookmarkEnd w:id="15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0"/>
              <w:ind w:left="0"/>
              <w:jc w:val="both"/>
            </w:pPr>
            <w:r>
              <w:rPr>
                <w:rFonts w:ascii="Times New Roman"/>
                <w:b/>
                <w:i w:val="false"/>
                <w:color w:val="000000"/>
              </w:rPr>
              <w:t xml:space="preserve"> Мясное скотоводство</w:t>
            </w:r>
          </w:p>
          <w:bookmarkEnd w:id="155"/>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1.</w:t>
            </w:r>
          </w:p>
          <w:bookmarkEnd w:id="156"/>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1.1</w:t>
            </w:r>
          </w:p>
          <w:bookmarkEnd w:id="157"/>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1.2</w:t>
            </w:r>
          </w:p>
          <w:bookmarkEnd w:id="158"/>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2.</w:t>
            </w:r>
          </w:p>
          <w:bookmarkEnd w:id="159"/>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быка-производителя мясных пород, используемых для воспроизводства стада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3.</w:t>
            </w:r>
          </w:p>
          <w:bookmarkEnd w:id="160"/>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отечественных племенных быков-производителей мясных пород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4.</w:t>
            </w:r>
          </w:p>
          <w:bookmarkEnd w:id="161"/>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импортного племенного или чистопородного маточного поголовья*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5.</w:t>
            </w:r>
          </w:p>
          <w:bookmarkEnd w:id="162"/>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бычков, реализованных на откорм в откормочные площадки вместимостью не менее 1000 голов единовременно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живого веса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6.</w:t>
            </w:r>
          </w:p>
          <w:bookmarkEnd w:id="163"/>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 для откормочных площадок вместимостью не менее 1000 голов единовременно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привеса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7.</w:t>
            </w:r>
          </w:p>
          <w:bookmarkEnd w:id="16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заготовки говядины мясоперерабатывающими предприятиями, занимающихся забоем и первичной переработкой мяса крупного рогатого скота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говядины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0"/>
              <w:ind w:left="0"/>
              <w:jc w:val="both"/>
            </w:pPr>
            <w:r>
              <w:rPr>
                <w:rFonts w:ascii="Times New Roman"/>
                <w:b/>
                <w:i w:val="false"/>
                <w:color w:val="000000"/>
              </w:rPr>
              <w:t xml:space="preserve"> Молочное и молочно-мясное скотоводство</w:t>
            </w:r>
          </w:p>
          <w:bookmarkEnd w:id="165"/>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1.</w:t>
            </w:r>
          </w:p>
          <w:bookmarkEnd w:id="166"/>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семени племенного быка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1.1</w:t>
            </w:r>
          </w:p>
          <w:bookmarkEnd w:id="167"/>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1.2</w:t>
            </w:r>
          </w:p>
          <w:bookmarkEnd w:id="168"/>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2.</w:t>
            </w:r>
          </w:p>
          <w:bookmarkEnd w:id="169"/>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2.1</w:t>
            </w:r>
          </w:p>
          <w:bookmarkEnd w:id="170"/>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или импортированный из стран СНГ</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2.2</w:t>
            </w:r>
          </w:p>
          <w:bookmarkEnd w:id="171"/>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США, Канады и Европы*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3.</w:t>
            </w:r>
          </w:p>
          <w:bookmarkEnd w:id="172"/>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3.1</w:t>
            </w:r>
          </w:p>
          <w:bookmarkEnd w:id="173"/>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маточным поголовьем от 600 голов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зачетного веса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3.2</w:t>
            </w:r>
          </w:p>
          <w:bookmarkEnd w:id="17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маточным поголовьем от 400 голов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зачетного веса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3.3</w:t>
            </w:r>
          </w:p>
          <w:bookmarkEnd w:id="175"/>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маточным поголовьем от 50 голов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зачетного веса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3.4</w:t>
            </w:r>
          </w:p>
          <w:bookmarkEnd w:id="176"/>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зачетного веса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4.</w:t>
            </w:r>
          </w:p>
          <w:bookmarkEnd w:id="177"/>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быка-производителя молочных и молочно-мясных пород, используемых для воспроизводства общественного стада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5.</w:t>
            </w:r>
          </w:p>
          <w:bookmarkEnd w:id="178"/>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крупного рогатого скота в крестьянских (фермерских) хозяйствах и сельскохозяйственных кооперативах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6.</w:t>
            </w:r>
          </w:p>
          <w:bookmarkEnd w:id="179"/>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услуги по трансплантации эмбрионов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7.</w:t>
            </w:r>
          </w:p>
          <w:bookmarkEnd w:id="180"/>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маточному поголовью молочного направления**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0"/>
              <w:ind w:left="0"/>
              <w:jc w:val="both"/>
            </w:pPr>
            <w:r>
              <w:rPr>
                <w:rFonts w:ascii="Times New Roman"/>
                <w:b/>
                <w:i w:val="false"/>
                <w:color w:val="000000"/>
              </w:rPr>
              <w:t xml:space="preserve"> Мясное птицеводство</w:t>
            </w:r>
          </w:p>
          <w:bookmarkEnd w:id="181"/>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1.</w:t>
            </w:r>
          </w:p>
          <w:bookmarkEnd w:id="182"/>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 у отечественных и зарубежных хозяйств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2.</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птицы</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1)</w:t>
            </w:r>
          </w:p>
          <w:bookmarkEnd w:id="18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производство от 15 000 тонн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2)</w:t>
            </w:r>
          </w:p>
          <w:bookmarkEnd w:id="185"/>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3)</w:t>
            </w:r>
          </w:p>
          <w:bookmarkEnd w:id="186"/>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4)</w:t>
            </w:r>
          </w:p>
          <w:bookmarkEnd w:id="187"/>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2 000 тонн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xml:space="preserve">
3. </w:t>
            </w:r>
          </w:p>
          <w:bookmarkEnd w:id="188"/>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индейки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4.</w:t>
            </w:r>
          </w:p>
          <w:bookmarkEnd w:id="189"/>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водоплавающей птицы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0"/>
              <w:ind w:left="0"/>
              <w:jc w:val="both"/>
            </w:pPr>
            <w:r>
              <w:rPr>
                <w:rFonts w:ascii="Times New Roman"/>
                <w:b/>
                <w:i w:val="false"/>
                <w:color w:val="000000"/>
              </w:rPr>
              <w:t xml:space="preserve"> Яичное птицеводство</w:t>
            </w:r>
          </w:p>
          <w:bookmarkEnd w:id="190"/>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1.</w:t>
            </w:r>
          </w:p>
          <w:bookmarkEnd w:id="191"/>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птиц финальной формы, полученной в птицефабрике, зарегистрированной в республиканской палате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2.</w:t>
            </w:r>
          </w:p>
          <w:bookmarkEnd w:id="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яйца</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1)</w:t>
            </w:r>
          </w:p>
          <w:bookmarkEnd w:id="193"/>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200 миллионов штук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2)</w:t>
            </w:r>
          </w:p>
          <w:bookmarkEnd w:id="19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150 миллионов штук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3)</w:t>
            </w:r>
          </w:p>
          <w:bookmarkEnd w:id="195"/>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 миллионов штук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4)</w:t>
            </w:r>
          </w:p>
          <w:bookmarkEnd w:id="196"/>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 миллионов штук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5)</w:t>
            </w:r>
          </w:p>
          <w:bookmarkEnd w:id="197"/>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миллионов штук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0"/>
              <w:ind w:left="0"/>
              <w:jc w:val="both"/>
            </w:pPr>
            <w:r>
              <w:rPr>
                <w:rFonts w:ascii="Times New Roman"/>
                <w:b/>
                <w:i w:val="false"/>
                <w:color w:val="000000"/>
              </w:rPr>
              <w:t xml:space="preserve"> Свиноводство</w:t>
            </w:r>
          </w:p>
          <w:bookmarkEnd w:id="198"/>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1.</w:t>
            </w:r>
          </w:p>
          <w:bookmarkEnd w:id="199"/>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и чистопородных свиней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2.</w:t>
            </w:r>
          </w:p>
          <w:bookmarkEnd w:id="200"/>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племенным маточным поголовьем свиней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0"/>
              <w:ind w:left="0"/>
              <w:jc w:val="both"/>
            </w:pPr>
            <w:r>
              <w:rPr>
                <w:rFonts w:ascii="Times New Roman"/>
                <w:b/>
                <w:i w:val="false"/>
                <w:color w:val="000000"/>
              </w:rPr>
              <w:t xml:space="preserve"> Овцеводство</w:t>
            </w:r>
          </w:p>
          <w:bookmarkEnd w:id="201"/>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1.</w:t>
            </w:r>
          </w:p>
          <w:bookmarkEnd w:id="202"/>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искусственного осеменения маточного поголовья овец в крестьянских (фермерских) хозяйствах и сельскохозяйственных кооперативах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2.</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2.1</w:t>
            </w:r>
          </w:p>
          <w:bookmarkEnd w:id="20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племенное маточное поголовье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2.2</w:t>
            </w:r>
          </w:p>
          <w:bookmarkEnd w:id="205"/>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товарное маточное поголовье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3.</w:t>
            </w:r>
          </w:p>
          <w:bookmarkEnd w:id="206"/>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племенных баранов-производителей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3.1</w:t>
            </w:r>
          </w:p>
          <w:bookmarkEnd w:id="207"/>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xml:space="preserve">
4. </w:t>
            </w:r>
          </w:p>
          <w:bookmarkEnd w:id="208"/>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барана-производителя для воспроизводства товарной отары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5.</w:t>
            </w:r>
          </w:p>
          <w:bookmarkEnd w:id="209"/>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реализации ягнят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6.</w:t>
            </w:r>
          </w:p>
          <w:bookmarkEnd w:id="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тонкой и полутонкой шерсти, реализованной на переработку</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6.1</w:t>
            </w:r>
          </w:p>
          <w:bookmarkEnd w:id="211"/>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6.2</w:t>
            </w:r>
          </w:p>
          <w:bookmarkEnd w:id="212"/>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0"/>
              <w:ind w:left="0"/>
              <w:jc w:val="both"/>
            </w:pPr>
            <w:r>
              <w:rPr>
                <w:rFonts w:ascii="Times New Roman"/>
                <w:b/>
                <w:i w:val="false"/>
                <w:color w:val="000000"/>
              </w:rPr>
              <w:t xml:space="preserve"> Коневодство</w:t>
            </w:r>
          </w:p>
          <w:bookmarkEnd w:id="213"/>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1.</w:t>
            </w:r>
          </w:p>
          <w:bookmarkEnd w:id="214"/>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2.</w:t>
            </w:r>
          </w:p>
          <w:bookmarkEnd w:id="215"/>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0"/>
              <w:ind w:left="0"/>
              <w:jc w:val="both"/>
            </w:pPr>
            <w:r>
              <w:rPr>
                <w:rFonts w:ascii="Times New Roman"/>
                <w:b/>
                <w:i w:val="false"/>
                <w:color w:val="000000"/>
              </w:rPr>
              <w:t xml:space="preserve"> Верблюдоводство</w:t>
            </w:r>
          </w:p>
          <w:bookmarkEnd w:id="216"/>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1.</w:t>
            </w:r>
          </w:p>
          <w:bookmarkEnd w:id="217"/>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2.</w:t>
            </w:r>
          </w:p>
          <w:bookmarkEnd w:id="218"/>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0"/>
              <w:ind w:left="0"/>
              <w:jc w:val="both"/>
            </w:pPr>
            <w:r>
              <w:rPr>
                <w:rFonts w:ascii="Times New Roman"/>
                <w:b/>
                <w:i w:val="false"/>
                <w:color w:val="000000"/>
              </w:rPr>
              <w:t xml:space="preserve"> Мараловодство (оленеводство)</w:t>
            </w:r>
          </w:p>
          <w:bookmarkEnd w:id="219"/>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1.</w:t>
            </w:r>
          </w:p>
          <w:bookmarkEnd w:id="220"/>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0"/>
              <w:ind w:left="0"/>
              <w:jc w:val="both"/>
            </w:pPr>
            <w:r>
              <w:rPr>
                <w:rFonts w:ascii="Times New Roman"/>
                <w:b/>
                <w:i w:val="false"/>
                <w:color w:val="000000"/>
              </w:rPr>
              <w:t xml:space="preserve"> Пчеловодство</w:t>
            </w:r>
          </w:p>
          <w:bookmarkEnd w:id="221"/>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1.</w:t>
            </w:r>
          </w:p>
          <w:bookmarkEnd w:id="222"/>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пчелиная семья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230" w:id="223"/>
    <w:p>
      <w:pPr>
        <w:spacing w:after="0"/>
        <w:ind w:left="0"/>
        <w:jc w:val="both"/>
      </w:pPr>
      <w:r>
        <w:rPr>
          <w:rFonts w:ascii="Times New Roman"/>
          <w:b w:val="false"/>
          <w:i w:val="false"/>
          <w:color w:val="000000"/>
          <w:sz w:val="28"/>
        </w:rPr>
        <w:t>
      Примечание:</w:t>
      </w:r>
    </w:p>
    <w:bookmarkEnd w:id="223"/>
    <w:bookmarkStart w:name="z231" w:id="224"/>
    <w:p>
      <w:pPr>
        <w:spacing w:after="0"/>
        <w:ind w:left="0"/>
        <w:jc w:val="both"/>
      </w:pPr>
      <w:r>
        <w:rPr>
          <w:rFonts w:ascii="Times New Roman"/>
          <w:b w:val="false"/>
          <w:i w:val="false"/>
          <w:color w:val="000000"/>
          <w:sz w:val="28"/>
        </w:rPr>
        <w:t xml:space="preserve">
      * - при выделении дополнительных бюджетных средств из местного бюджета и/или при перераспределении с других бюджетных программ допускается увеличение нормативов субсидирования до 50% от утвержденного норматива по согласованию с Министерством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224"/>
    <w:bookmarkStart w:name="z232" w:id="225"/>
    <w:p>
      <w:pPr>
        <w:spacing w:after="0"/>
        <w:ind w:left="0"/>
        <w:jc w:val="both"/>
      </w:pPr>
      <w:r>
        <w:rPr>
          <w:rFonts w:ascii="Times New Roman"/>
          <w:b w:val="false"/>
          <w:i w:val="false"/>
          <w:color w:val="000000"/>
          <w:sz w:val="28"/>
        </w:rPr>
        <w:t xml:space="preserve">
      ** - при выделении дополнительных бюджетных средств из местного бюджета. </w:t>
      </w:r>
    </w:p>
    <w:bookmarkEnd w:id="225"/>
    <w:bookmarkStart w:name="z233" w:id="226"/>
    <w:p>
      <w:pPr>
        <w:spacing w:after="0"/>
        <w:ind w:left="0"/>
        <w:jc w:val="both"/>
      </w:pPr>
      <w:r>
        <w:rPr>
          <w:rFonts w:ascii="Times New Roman"/>
          <w:b w:val="false"/>
          <w:i w:val="false"/>
          <w:color w:val="000000"/>
          <w:sz w:val="28"/>
        </w:rPr>
        <w:t xml:space="preserve">
      Приобретение племенных и чистопородных животных всех видов, племенного суточного молодняка родительской/прародительской формы птиц, племенного суточного молодняка финальной формы, полученной в птицефабрике, зарегистрированной в республиканской палате субсидируется до утвержденного норматива, но не более 50% стоимости от его стоимости приобретения. </w:t>
      </w:r>
    </w:p>
    <w:bookmarkEnd w:id="226"/>
    <w:bookmarkStart w:name="z234" w:id="227"/>
    <w:p>
      <w:pPr>
        <w:spacing w:after="0"/>
        <w:ind w:left="0"/>
        <w:jc w:val="both"/>
      </w:pPr>
      <w:r>
        <w:rPr>
          <w:rFonts w:ascii="Times New Roman"/>
          <w:b w:val="false"/>
          <w:i w:val="false"/>
          <w:color w:val="000000"/>
          <w:sz w:val="28"/>
        </w:rPr>
        <w:t>
      Для товаропроизводителей фактическое производство сельскохозяйственной продукции определяется годовыми статистическими данными за прошедший год по форме 24-сх, указанное в заключении специальной комиссии.</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развития</w:t>
            </w:r>
            <w:r>
              <w:br/>
            </w:r>
            <w:r>
              <w:rPr>
                <w:rFonts w:ascii="Times New Roman"/>
                <w:b w:val="false"/>
                <w:i w:val="false"/>
                <w:color w:val="000000"/>
                <w:sz w:val="20"/>
              </w:rPr>
              <w:t>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bl>
    <w:bookmarkStart w:name="z236" w:id="228"/>
    <w:p>
      <w:pPr>
        <w:spacing w:after="0"/>
        <w:ind w:left="0"/>
        <w:jc w:val="left"/>
      </w:pPr>
      <w:r>
        <w:rPr>
          <w:rFonts w:ascii="Times New Roman"/>
          <w:b/>
          <w:i w:val="false"/>
          <w:color w:val="000000"/>
        </w:rPr>
        <w:t xml:space="preserve"> Критерии к сельскохозяйственным товаропроизводителям, физическим и юридическим лицам, претендующим на получение субсидий на развитие племенного животноводства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3989"/>
        <w:gridCol w:w="7324"/>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 п/п</w:t>
            </w:r>
          </w:p>
          <w:bookmarkEnd w:id="229"/>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1</w:t>
            </w:r>
          </w:p>
          <w:bookmarkEnd w:id="230"/>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1.</w:t>
            </w:r>
          </w:p>
          <w:bookmarkEnd w:id="231"/>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крупного рогатого скота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в ИАС на момент подачи заявки.</w:t>
            </w:r>
            <w:r>
              <w:br/>
            </w:r>
            <w:r>
              <w:rPr>
                <w:rFonts w:ascii="Times New Roman"/>
                <w:b w:val="false"/>
                <w:i w:val="false"/>
                <w:color w:val="000000"/>
                <w:sz w:val="20"/>
              </w:rPr>
              <w:t>
2. Для стада с товарным маточным поголовьем - использование в воспроизводстве племенных быков-производителей мясных пород (собственных или на условиях аренды) в соответствии с зоотехническими нормативами:</w:t>
            </w:r>
            <w:r>
              <w:br/>
            </w:r>
            <w:r>
              <w:rPr>
                <w:rFonts w:ascii="Times New Roman"/>
                <w:b w:val="false"/>
                <w:i w:val="false"/>
                <w:color w:val="000000"/>
                <w:sz w:val="20"/>
              </w:rPr>
              <w:t>
1) из расчета не менее одного племенного быка-производителя на двадцать пять голов маточного поголовья;</w:t>
            </w:r>
            <w:r>
              <w:br/>
            </w:r>
            <w:r>
              <w:rPr>
                <w:rFonts w:ascii="Times New Roman"/>
                <w:b w:val="false"/>
                <w:i w:val="false"/>
                <w:color w:val="000000"/>
                <w:sz w:val="20"/>
              </w:rPr>
              <w:t>
2) использование не более двух случных сезонов подряд;</w:t>
            </w:r>
            <w:r>
              <w:br/>
            </w:r>
            <w:r>
              <w:rPr>
                <w:rFonts w:ascii="Times New Roman"/>
                <w:b w:val="false"/>
                <w:i w:val="false"/>
                <w:color w:val="000000"/>
                <w:sz w:val="20"/>
              </w:rPr>
              <w:t>
3) возрастом не менее 12 месяцев на 1 июня текущего года;</w:t>
            </w:r>
            <w:r>
              <w:br/>
            </w:r>
            <w:r>
              <w:rPr>
                <w:rFonts w:ascii="Times New Roman"/>
                <w:b w:val="false"/>
                <w:i w:val="false"/>
                <w:color w:val="000000"/>
                <w:sz w:val="20"/>
              </w:rPr>
              <w:t>
4) ранее не использованных в породном преобразовании.</w:t>
            </w:r>
            <w:r>
              <w:br/>
            </w:r>
            <w:r>
              <w:rPr>
                <w:rFonts w:ascii="Times New Roman"/>
                <w:b w:val="false"/>
                <w:i w:val="false"/>
                <w:color w:val="000000"/>
                <w:sz w:val="20"/>
              </w:rPr>
              <w:t>
3. Для стада с племенным маточным поголовьем мясных пород:</w:t>
            </w:r>
            <w:r>
              <w:br/>
            </w: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 по соответствующей породе;</w:t>
            </w:r>
            <w:r>
              <w:br/>
            </w:r>
            <w:r>
              <w:rPr>
                <w:rFonts w:ascii="Times New Roman"/>
                <w:b w:val="false"/>
                <w:i w:val="false"/>
                <w:color w:val="000000"/>
                <w:sz w:val="20"/>
              </w:rPr>
              <w:t>
2) искусственное осеменение маточного поголовья семенем племенных быков-производителей мясных пород или использование в воспроизводстве племенных быков-производителей первой категории мясных пород.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2.</w:t>
            </w:r>
          </w:p>
          <w:bookmarkEnd w:id="232"/>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овец</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идентификационных номеров у всех животных и их регистрация в ИАС на момент подачи заявки. </w:t>
            </w:r>
            <w:r>
              <w:br/>
            </w:r>
            <w:r>
              <w:rPr>
                <w:rFonts w:ascii="Times New Roman"/>
                <w:b w:val="false"/>
                <w:i w:val="false"/>
                <w:color w:val="000000"/>
                <w:sz w:val="20"/>
              </w:rPr>
              <w:t>
2. Использование искусственного осеменения маточного поголовья и (или) использование в воспроизводстве и замена на ранее не использованных в породном преобразовании племенных баранов-производителей (собственных или на условиях аренды) в соответствии с зоотехническими нормативами:</w:t>
            </w:r>
            <w:r>
              <w:br/>
            </w:r>
            <w:r>
              <w:rPr>
                <w:rFonts w:ascii="Times New Roman"/>
                <w:b w:val="false"/>
                <w:i w:val="false"/>
                <w:color w:val="000000"/>
                <w:sz w:val="20"/>
              </w:rPr>
              <w:t>
1) не менее одного барана-производителя на двадцать пять голов маточного поголовья при вольной случке и/или не менее одного барана-производителя на триста голов маточного поголовья при искусственном осеменении;</w:t>
            </w:r>
            <w:r>
              <w:br/>
            </w:r>
            <w:r>
              <w:rPr>
                <w:rFonts w:ascii="Times New Roman"/>
                <w:b w:val="false"/>
                <w:i w:val="false"/>
                <w:color w:val="000000"/>
                <w:sz w:val="20"/>
              </w:rPr>
              <w:t>
2) использование барана-производителя не более двух случных сезонов подряд, при аренде барана-производителя – не более одного случного сезона;</w:t>
            </w:r>
            <w:r>
              <w:br/>
            </w:r>
            <w:r>
              <w:rPr>
                <w:rFonts w:ascii="Times New Roman"/>
                <w:b w:val="false"/>
                <w:i w:val="false"/>
                <w:color w:val="000000"/>
                <w:sz w:val="20"/>
              </w:rPr>
              <w:t>
3) возрастом племенных баранов-производителей на 1 сентября текущего года не менее 12 месяцев.</w:t>
            </w:r>
            <w:r>
              <w:br/>
            </w:r>
            <w:r>
              <w:rPr>
                <w:rFonts w:ascii="Times New Roman"/>
                <w:b w:val="false"/>
                <w:i w:val="false"/>
                <w:color w:val="000000"/>
                <w:sz w:val="20"/>
              </w:rPr>
              <w:t>
3.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племенными и дистрибьютерными центрами (при использовании искусственного осеменения).</w:t>
            </w:r>
            <w:r>
              <w:br/>
            </w:r>
            <w:r>
              <w:rPr>
                <w:rFonts w:ascii="Times New Roman"/>
                <w:b w:val="false"/>
                <w:i w:val="false"/>
                <w:color w:val="000000"/>
                <w:sz w:val="20"/>
              </w:rPr>
              <w:t>
4. Дополнительно для отары с племенным маточным поголовьем – наличие у маточного поголовья статуса племенного животного, присвоенного Республиканской палатой.</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3.</w:t>
            </w:r>
          </w:p>
          <w:bookmarkEnd w:id="233"/>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свиней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идентификационных номеров у всех животных и их регистрация в ИАС на момент подачи заявки. </w:t>
            </w:r>
            <w:r>
              <w:br/>
            </w:r>
            <w:r>
              <w:rPr>
                <w:rFonts w:ascii="Times New Roman"/>
                <w:b w:val="false"/>
                <w:i w:val="false"/>
                <w:color w:val="000000"/>
                <w:sz w:val="20"/>
              </w:rPr>
              <w:t xml:space="preserve">
2. Маточное поголовье от 50 голов на момент подачи заявки на получение субсидий. </w:t>
            </w:r>
            <w:r>
              <w:br/>
            </w:r>
            <w:r>
              <w:rPr>
                <w:rFonts w:ascii="Times New Roman"/>
                <w:b w:val="false"/>
                <w:i w:val="false"/>
                <w:color w:val="000000"/>
                <w:sz w:val="20"/>
              </w:rPr>
              <w:t>
3. Использование в воспроизводстве искусственного осеменения маточного поголовья или использование племенных хряков-производителей в соответствии с зоотехническими нормативами:</w:t>
            </w:r>
            <w:r>
              <w:br/>
            </w:r>
            <w:r>
              <w:rPr>
                <w:rFonts w:ascii="Times New Roman"/>
                <w:b w:val="false"/>
                <w:i w:val="false"/>
                <w:color w:val="000000"/>
                <w:sz w:val="20"/>
              </w:rPr>
              <w:t>
1) не менее одного хряка-производителя на двадцать пять голов маточного поголовья при вольной случке или не менее одного хряка-производителя на двести голов маточного поголовья при искусственном осеменении;</w:t>
            </w:r>
            <w:r>
              <w:br/>
            </w:r>
            <w:r>
              <w:rPr>
                <w:rFonts w:ascii="Times New Roman"/>
                <w:b w:val="false"/>
                <w:i w:val="false"/>
                <w:color w:val="000000"/>
                <w:sz w:val="20"/>
              </w:rPr>
              <w:t>
2) использование хряков-производителей не более двух лет подряд.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4.</w:t>
            </w:r>
          </w:p>
          <w:bookmarkEnd w:id="234"/>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маралов (оленей)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в ИАС и Республиканской палате.</w:t>
            </w:r>
            <w:r>
              <w:br/>
            </w:r>
            <w:r>
              <w:rPr>
                <w:rFonts w:ascii="Times New Roman"/>
                <w:b w:val="false"/>
                <w:i w:val="false"/>
                <w:color w:val="000000"/>
                <w:sz w:val="20"/>
              </w:rPr>
              <w:t>
2. Использование в воспроизводстве и ротации племенных самцов-производителей в соответствии с зоотехническими нормативами:</w:t>
            </w:r>
            <w:r>
              <w:br/>
            </w:r>
            <w:r>
              <w:rPr>
                <w:rFonts w:ascii="Times New Roman"/>
                <w:b w:val="false"/>
                <w:i w:val="false"/>
                <w:color w:val="000000"/>
                <w:sz w:val="20"/>
              </w:rPr>
              <w:t xml:space="preserve">
1) возраст самцов – не менее 36 месяцев на </w:t>
            </w:r>
            <w:r>
              <w:br/>
            </w:r>
            <w:r>
              <w:rPr>
                <w:rFonts w:ascii="Times New Roman"/>
                <w:b w:val="false"/>
                <w:i w:val="false"/>
                <w:color w:val="000000"/>
                <w:sz w:val="20"/>
              </w:rPr>
              <w:t>
1 сентября текущего года;</w:t>
            </w:r>
            <w:r>
              <w:br/>
            </w:r>
            <w:r>
              <w:rPr>
                <w:rFonts w:ascii="Times New Roman"/>
                <w:b w:val="false"/>
                <w:i w:val="false"/>
                <w:color w:val="000000"/>
                <w:sz w:val="20"/>
              </w:rPr>
              <w:t>
2) не менее одного самца-производителя на тридцать голов маточного поголовья;</w:t>
            </w:r>
            <w:r>
              <w:br/>
            </w:r>
            <w:r>
              <w:rPr>
                <w:rFonts w:ascii="Times New Roman"/>
                <w:b w:val="false"/>
                <w:i w:val="false"/>
                <w:color w:val="000000"/>
                <w:sz w:val="20"/>
              </w:rPr>
              <w:t>
3) использование самца-производителя не более двух случных сезонов подряд.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5.</w:t>
            </w:r>
          </w:p>
          <w:bookmarkEnd w:id="235"/>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не менее 10 пчелосемей в ИАС на момент подачи заявки на получение субсидий.</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6.</w:t>
            </w:r>
          </w:p>
          <w:bookmarkEnd w:id="236"/>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товаропроизводителями племенного и чистопородного крупного рогатого скота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приобретҰнного поголовья в ИАС, и их регистрация в соответствующей Республиканской палате на момент подачи заявки.</w:t>
            </w:r>
            <w:r>
              <w:br/>
            </w:r>
            <w:r>
              <w:rPr>
                <w:rFonts w:ascii="Times New Roman"/>
                <w:b w:val="false"/>
                <w:i w:val="false"/>
                <w:color w:val="000000"/>
                <w:sz w:val="20"/>
              </w:rPr>
              <w:t>
2. Возраст приобретенного поголовья не превышает на момент приобретения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w:t>
            </w:r>
            <w:r>
              <w:br/>
            </w:r>
            <w:r>
              <w:rPr>
                <w:rFonts w:ascii="Times New Roman"/>
                <w:b w:val="false"/>
                <w:i w:val="false"/>
                <w:color w:val="000000"/>
                <w:sz w:val="20"/>
              </w:rPr>
              <w:t>
телки – 18 месяцев включительно;</w:t>
            </w:r>
            <w:r>
              <w:br/>
            </w:r>
            <w:r>
              <w:rPr>
                <w:rFonts w:ascii="Times New Roman"/>
                <w:b w:val="false"/>
                <w:i w:val="false"/>
                <w:color w:val="000000"/>
                <w:sz w:val="20"/>
              </w:rPr>
              <w:t>
бычки – 26 месяцев включительно;</w:t>
            </w:r>
            <w:r>
              <w:br/>
            </w:r>
            <w:r>
              <w:rPr>
                <w:rFonts w:ascii="Times New Roman"/>
                <w:b w:val="false"/>
                <w:i w:val="false"/>
                <w:color w:val="000000"/>
                <w:sz w:val="20"/>
              </w:rPr>
              <w:t>
нетели – 26 месяцев включительно (для нетелей молочного и молочно-мясного направления – со сроком стельности не более шести месяцев на момент приобретения).</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7.</w:t>
            </w:r>
          </w:p>
          <w:bookmarkEnd w:id="237"/>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товаропроизводителями племенных баранов-производителей, племенного маточного поголовья коз, племенных жеребцов-производителей, племенных верблюдов-производителей, племенного и чистопородного маточного поголовья свиней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приобретҰнного поголовья в ИАС, и их регистрация в соответствующей Республиканской палате на момент подачи заявки.</w:t>
            </w:r>
            <w:r>
              <w:br/>
            </w:r>
            <w:r>
              <w:rPr>
                <w:rFonts w:ascii="Times New Roman"/>
                <w:b w:val="false"/>
                <w:i w:val="false"/>
                <w:color w:val="000000"/>
                <w:sz w:val="20"/>
              </w:rPr>
              <w:t>
2.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w:t>
            </w:r>
            <w:r>
              <w:br/>
            </w:r>
            <w:r>
              <w:rPr>
                <w:rFonts w:ascii="Times New Roman"/>
                <w:b w:val="false"/>
                <w:i w:val="false"/>
                <w:color w:val="000000"/>
                <w:sz w:val="20"/>
              </w:rPr>
              <w:t>
бараны-производители – от 12 до 18 месяцев включительно;</w:t>
            </w:r>
            <w:r>
              <w:br/>
            </w:r>
            <w:r>
              <w:rPr>
                <w:rFonts w:ascii="Times New Roman"/>
                <w:b w:val="false"/>
                <w:i w:val="false"/>
                <w:color w:val="000000"/>
                <w:sz w:val="20"/>
              </w:rPr>
              <w:t>
маточное поголовье коз – от 12 до 18 месяцев включительно;</w:t>
            </w:r>
            <w:r>
              <w:br/>
            </w:r>
            <w:r>
              <w:rPr>
                <w:rFonts w:ascii="Times New Roman"/>
                <w:b w:val="false"/>
                <w:i w:val="false"/>
                <w:color w:val="000000"/>
                <w:sz w:val="20"/>
              </w:rPr>
              <w:t>
жеребцы-производители – от 18 до 24 месяцев включительно;</w:t>
            </w:r>
            <w:r>
              <w:br/>
            </w:r>
            <w:r>
              <w:rPr>
                <w:rFonts w:ascii="Times New Roman"/>
                <w:b w:val="false"/>
                <w:i w:val="false"/>
                <w:color w:val="000000"/>
                <w:sz w:val="20"/>
              </w:rPr>
              <w:t>
верблюды-производители – от 30 до 60 месяцев включительно;</w:t>
            </w:r>
            <w:r>
              <w:br/>
            </w:r>
            <w:r>
              <w:rPr>
                <w:rFonts w:ascii="Times New Roman"/>
                <w:b w:val="false"/>
                <w:i w:val="false"/>
                <w:color w:val="000000"/>
                <w:sz w:val="20"/>
              </w:rPr>
              <w:t>
поголовье маточных свиней – от 4 до 12 месяцев включительно.</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8.</w:t>
            </w:r>
          </w:p>
          <w:bookmarkEnd w:id="238"/>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племенного суточного молодняка птицы мясного (включая водоплавающую птицу) и яичного направлений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Приобретение племенного суточного молодняка мясного и яичного направлений у отечественных и зарубежных хозяйств. </w:t>
            </w:r>
            <w:r>
              <w:br/>
            </w:r>
            <w:r>
              <w:rPr>
                <w:rFonts w:ascii="Times New Roman"/>
                <w:b w:val="false"/>
                <w:i w:val="false"/>
                <w:color w:val="000000"/>
                <w:sz w:val="20"/>
              </w:rPr>
              <w:t xml:space="preserve">
2. Птицефабрика с технологическим оборудованием для клеточного или напольного содержания птицы.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9"/>
          <w:p>
            <w:pPr>
              <w:spacing w:after="20"/>
              <w:ind w:left="20"/>
              <w:jc w:val="both"/>
            </w:pPr>
            <w:r>
              <w:rPr>
                <w:rFonts w:ascii="Times New Roman"/>
                <w:b w:val="false"/>
                <w:i w:val="false"/>
                <w:color w:val="000000"/>
                <w:sz w:val="20"/>
              </w:rPr>
              <w:t>
9.</w:t>
            </w:r>
          </w:p>
          <w:bookmarkEnd w:id="239"/>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быков-производителей мясных, молочных и молочно-мясных пород/племенных баранов-производителей, используемых для воспроизводства стада/отара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племенных быков-производителей в соответствии с зоотехническими нормативами:</w:t>
            </w:r>
            <w:r>
              <w:br/>
            </w:r>
            <w:r>
              <w:rPr>
                <w:rFonts w:ascii="Times New Roman"/>
                <w:b w:val="false"/>
                <w:i w:val="false"/>
                <w:color w:val="000000"/>
                <w:sz w:val="20"/>
              </w:rPr>
              <w:t>
1) из расчета не менее одного племенного быка-производителя на двадцать пять голов маточного поголовья;</w:t>
            </w:r>
            <w:r>
              <w:br/>
            </w:r>
            <w:r>
              <w:rPr>
                <w:rFonts w:ascii="Times New Roman"/>
                <w:b w:val="false"/>
                <w:i w:val="false"/>
                <w:color w:val="000000"/>
                <w:sz w:val="20"/>
              </w:rPr>
              <w:t>
2) использование не более двух случных сезонов подряд;</w:t>
            </w:r>
            <w:r>
              <w:br/>
            </w:r>
            <w:r>
              <w:rPr>
                <w:rFonts w:ascii="Times New Roman"/>
                <w:b w:val="false"/>
                <w:i w:val="false"/>
                <w:color w:val="000000"/>
                <w:sz w:val="20"/>
              </w:rPr>
              <w:t>
3) возрастом не менее 12 месяцев на 1 июня текущего года.</w:t>
            </w:r>
            <w:r>
              <w:br/>
            </w:r>
            <w:r>
              <w:rPr>
                <w:rFonts w:ascii="Times New Roman"/>
                <w:b w:val="false"/>
                <w:i w:val="false"/>
                <w:color w:val="000000"/>
                <w:sz w:val="20"/>
              </w:rPr>
              <w:t>
1. Использование племенных быков-производителей мясных пород в товарном стаде:</w:t>
            </w:r>
            <w:r>
              <w:br/>
            </w:r>
            <w:r>
              <w:rPr>
                <w:rFonts w:ascii="Times New Roman"/>
                <w:b w:val="false"/>
                <w:i w:val="false"/>
                <w:color w:val="000000"/>
                <w:sz w:val="20"/>
              </w:rPr>
              <w:t>
1) наличие у оператора учетного номера и положительное заключение специальной комиссии о соответствии вместимости откормочной площадки не менее 1000 голов единовременно;</w:t>
            </w:r>
            <w:r>
              <w:br/>
            </w:r>
            <w:r>
              <w:rPr>
                <w:rFonts w:ascii="Times New Roman"/>
                <w:b w:val="false"/>
                <w:i w:val="false"/>
                <w:color w:val="000000"/>
                <w:sz w:val="20"/>
              </w:rPr>
              <w:t>
2) наличие договора аренды племенных быков-производителей оператора с хозяйством/сельскохозяйственным кооперативом;</w:t>
            </w:r>
            <w:r>
              <w:br/>
            </w:r>
            <w:r>
              <w:rPr>
                <w:rFonts w:ascii="Times New Roman"/>
                <w:b w:val="false"/>
                <w:i w:val="false"/>
                <w:color w:val="000000"/>
                <w:sz w:val="20"/>
              </w:rPr>
              <w:t xml:space="preserve">
3) наличие регистрации племенных быков-производителей в ИАС на момент подачи заявки. </w:t>
            </w:r>
            <w:r>
              <w:br/>
            </w:r>
            <w:r>
              <w:rPr>
                <w:rFonts w:ascii="Times New Roman"/>
                <w:b w:val="false"/>
                <w:i w:val="false"/>
                <w:color w:val="000000"/>
                <w:sz w:val="20"/>
              </w:rPr>
              <w:t>
2. Использование племенных быков-производителей мясных, молочных и молочно-мясных пород в общественном стаде:</w:t>
            </w:r>
            <w:r>
              <w:br/>
            </w:r>
            <w:r>
              <w:rPr>
                <w:rFonts w:ascii="Times New Roman"/>
                <w:b w:val="false"/>
                <w:i w:val="false"/>
                <w:color w:val="000000"/>
                <w:sz w:val="20"/>
              </w:rPr>
              <w:t>
1) проведение схода жителей населенного пункта по закреплению и использованию племенных быков-производителей в общественном стаде, сформированном из поголовья личных подсобных хозяйств;</w:t>
            </w:r>
            <w:r>
              <w:br/>
            </w:r>
            <w:r>
              <w:rPr>
                <w:rFonts w:ascii="Times New Roman"/>
                <w:b w:val="false"/>
                <w:i w:val="false"/>
                <w:color w:val="000000"/>
                <w:sz w:val="20"/>
              </w:rPr>
              <w:t xml:space="preserve">
2) наличие регистрации племенных быков-производителей в ИАС на момент подачи заявки; </w:t>
            </w:r>
            <w:r>
              <w:br/>
            </w:r>
            <w:r>
              <w:rPr>
                <w:rFonts w:ascii="Times New Roman"/>
                <w:b w:val="false"/>
                <w:i w:val="false"/>
                <w:color w:val="000000"/>
                <w:sz w:val="20"/>
              </w:rPr>
              <w:t>
3) использование племенных быков-производителей не более двух случных сезонов в данном стаде;</w:t>
            </w:r>
            <w:r>
              <w:br/>
            </w:r>
            <w:r>
              <w:rPr>
                <w:rFonts w:ascii="Times New Roman"/>
                <w:b w:val="false"/>
                <w:i w:val="false"/>
                <w:color w:val="000000"/>
                <w:sz w:val="20"/>
              </w:rPr>
              <w:t>
4) не менее одного быка-производителя на двадцать пять голов маточного поголовья.</w:t>
            </w:r>
            <w:r>
              <w:br/>
            </w:r>
            <w:r>
              <w:rPr>
                <w:rFonts w:ascii="Times New Roman"/>
                <w:b w:val="false"/>
                <w:i w:val="false"/>
                <w:color w:val="000000"/>
                <w:sz w:val="20"/>
              </w:rPr>
              <w:t>
3. Использование племенных баранов-производителей в условиях аренды в товарной отаре:</w:t>
            </w:r>
            <w:r>
              <w:br/>
            </w:r>
            <w:r>
              <w:rPr>
                <w:rFonts w:ascii="Times New Roman"/>
                <w:b w:val="false"/>
                <w:i w:val="false"/>
                <w:color w:val="000000"/>
                <w:sz w:val="20"/>
              </w:rPr>
              <w:t>
1) наличие у оператора маточного поголовья от 3000 голов на момент подачи заявки;</w:t>
            </w:r>
            <w:r>
              <w:br/>
            </w:r>
            <w:r>
              <w:rPr>
                <w:rFonts w:ascii="Times New Roman"/>
                <w:b w:val="false"/>
                <w:i w:val="false"/>
                <w:color w:val="000000"/>
                <w:sz w:val="20"/>
              </w:rPr>
              <w:t>
2) наличие договора оператора с товарными хозяйствами по аренде племенных баранов-производителей в отаре;</w:t>
            </w:r>
            <w:r>
              <w:br/>
            </w:r>
            <w:r>
              <w:rPr>
                <w:rFonts w:ascii="Times New Roman"/>
                <w:b w:val="false"/>
                <w:i w:val="false"/>
                <w:color w:val="000000"/>
                <w:sz w:val="20"/>
              </w:rPr>
              <w:t xml:space="preserve">
3) наличие регистрации племенных баранов-производителей в ИАС на момент подачи заявки; </w:t>
            </w:r>
            <w:r>
              <w:br/>
            </w:r>
            <w:r>
              <w:rPr>
                <w:rFonts w:ascii="Times New Roman"/>
                <w:b w:val="false"/>
                <w:i w:val="false"/>
                <w:color w:val="000000"/>
                <w:sz w:val="20"/>
              </w:rPr>
              <w:t>
4) наличие регистрации маточного поголовья в ИАС;</w:t>
            </w:r>
            <w:r>
              <w:br/>
            </w:r>
            <w:r>
              <w:rPr>
                <w:rFonts w:ascii="Times New Roman"/>
                <w:b w:val="false"/>
                <w:i w:val="false"/>
                <w:color w:val="000000"/>
                <w:sz w:val="20"/>
              </w:rPr>
              <w:t>
5) использование племенных баранов-производителей не более одного случного сезона в данной отаре;</w:t>
            </w:r>
            <w:r>
              <w:br/>
            </w:r>
            <w:r>
              <w:rPr>
                <w:rFonts w:ascii="Times New Roman"/>
                <w:b w:val="false"/>
                <w:i w:val="false"/>
                <w:color w:val="000000"/>
                <w:sz w:val="20"/>
              </w:rPr>
              <w:t>
6) не менее одного барана-производителя на двадцать пять голов маточного поголовья.</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10.</w:t>
            </w:r>
          </w:p>
          <w:bookmarkEnd w:id="240"/>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однополого и двуполого семени племенного быка молочных и молочно-мясных пород для молочно-товарных ферм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маточного поголовья в ИАС, и их регистрация в соответствующей Республиканской палате на момент подачи заявки.</w:t>
            </w:r>
            <w:r>
              <w:br/>
            </w:r>
            <w:r>
              <w:rPr>
                <w:rFonts w:ascii="Times New Roman"/>
                <w:b w:val="false"/>
                <w:i w:val="false"/>
                <w:color w:val="000000"/>
                <w:sz w:val="20"/>
              </w:rPr>
              <w:t>
2. Наличие индексов племенной ценности племенных быков-производителей: комплексный индекс племенных качеств, количество дочерей в стадах, достоверность оценки, удой, жир, период продуктивной жизни, легкость отела, фертильность, содержание соматических клеток.</w:t>
            </w:r>
            <w:r>
              <w:br/>
            </w:r>
            <w:r>
              <w:rPr>
                <w:rFonts w:ascii="Times New Roman"/>
                <w:b w:val="false"/>
                <w:i w:val="false"/>
                <w:color w:val="000000"/>
                <w:sz w:val="20"/>
              </w:rPr>
              <w:t>
3. Наличие программы по управлению стадом.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11.</w:t>
            </w:r>
          </w:p>
          <w:bookmarkEnd w:id="241"/>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услуг по трансплантации эмбрионов</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договора по оказанию услуг по трансплантации эмбрионов маточного поголовья крупного рогатого скота в хозяйствах.</w:t>
            </w:r>
            <w:r>
              <w:br/>
            </w:r>
            <w:r>
              <w:rPr>
                <w:rFonts w:ascii="Times New Roman"/>
                <w:b w:val="false"/>
                <w:i w:val="false"/>
                <w:color w:val="000000"/>
                <w:sz w:val="20"/>
              </w:rPr>
              <w:t>
2. Наличие акта трансплантации и обследования стельности маточного поголовья крупного рогатого скота.</w:t>
            </w:r>
            <w:r>
              <w:br/>
            </w:r>
            <w:r>
              <w:rPr>
                <w:rFonts w:ascii="Times New Roman"/>
                <w:b w:val="false"/>
                <w:i w:val="false"/>
                <w:color w:val="000000"/>
                <w:sz w:val="20"/>
              </w:rPr>
              <w:t>
3. Наличие генетического сертификата на полученный приплод.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xml:space="preserve">
12. </w:t>
            </w:r>
          </w:p>
          <w:bookmarkEnd w:id="242"/>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крупного рогатого скота молочного и молочно-мясного направления и овец в крестьянских (фермерских) хозяйствах и сельскохозяйственных кооперативах</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договора по оказанию услуг по искусственному осеменению маточного поголовья крупного рогатого скота и овец в крестьянских (фермерских) хозяйствах и сельскохозяйственных кооперативах.</w:t>
            </w:r>
            <w:r>
              <w:br/>
            </w:r>
            <w:r>
              <w:rPr>
                <w:rFonts w:ascii="Times New Roman"/>
                <w:b w:val="false"/>
                <w:i w:val="false"/>
                <w:color w:val="000000"/>
                <w:sz w:val="20"/>
              </w:rPr>
              <w:t>
2. Наличие акта об осеменении маточного поголовья овец, акта осеменения и обследования осемененного маточного поголовья крупного рогатого скота.</w:t>
            </w:r>
            <w:r>
              <w:br/>
            </w:r>
            <w:r>
              <w:rPr>
                <w:rFonts w:ascii="Times New Roman"/>
                <w:b w:val="false"/>
                <w:i w:val="false"/>
                <w:color w:val="000000"/>
                <w:sz w:val="20"/>
              </w:rPr>
              <w:t>
3. Наличие договора на приобретение семени быков-производителей у племенного центра, включенного в перечень субъектов племенного животноводства (не распространяется на племенные центры, включенные в перечень субъектов племенного животноводства).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 развития</w:t>
            </w:r>
            <w:r>
              <w:br/>
            </w:r>
            <w:r>
              <w:rPr>
                <w:rFonts w:ascii="Times New Roman"/>
                <w:b w:val="false"/>
                <w:i w:val="false"/>
                <w:color w:val="000000"/>
                <w:sz w:val="20"/>
              </w:rPr>
              <w:t>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bl>
    <w:bookmarkStart w:name="z252" w:id="243"/>
    <w:p>
      <w:pPr>
        <w:spacing w:after="0"/>
        <w:ind w:left="0"/>
        <w:jc w:val="left"/>
      </w:pPr>
      <w:r>
        <w:rPr>
          <w:rFonts w:ascii="Times New Roman"/>
          <w:b/>
          <w:i w:val="false"/>
          <w:color w:val="000000"/>
        </w:rPr>
        <w:t xml:space="preserve"> Критерии к сельскохозяйственным товаропроизводителям, физическим и юридическим лицам, претендующим на получение субсидий на повышение продуктивности и качества продукции животноводства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271"/>
        <w:gridCol w:w="815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w:t>
            </w:r>
          </w:p>
          <w:bookmarkEnd w:id="244"/>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1.</w:t>
            </w:r>
          </w:p>
          <w:bookmarkEnd w:id="245"/>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бычков, реализованных на откорм в откормочные площадки вместимостью не менее 1000 голов единовременно</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Хозяйство, осуществляющее породное преобразование маточного поголовья с использованием племенных быков мясных пород, молочно-товарная ферма, хозяйство по доращиванию бычков.</w:t>
            </w:r>
            <w:r>
              <w:br/>
            </w:r>
            <w:r>
              <w:rPr>
                <w:rFonts w:ascii="Times New Roman"/>
                <w:b w:val="false"/>
                <w:i w:val="false"/>
                <w:color w:val="000000"/>
                <w:sz w:val="20"/>
              </w:rPr>
              <w:t>
2. Живой вес реализованных бычков от 200 до 300 килограмм.</w:t>
            </w:r>
            <w:r>
              <w:br/>
            </w:r>
            <w:r>
              <w:rPr>
                <w:rFonts w:ascii="Times New Roman"/>
                <w:b w:val="false"/>
                <w:i w:val="false"/>
                <w:color w:val="000000"/>
                <w:sz w:val="20"/>
              </w:rPr>
              <w:t>
3. Возраст реализованных бычков от 7 до 15 месяцев.</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2.</w:t>
            </w:r>
          </w:p>
          <w:bookmarkEnd w:id="246"/>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 на откормочных площадках вместимостью не менее 1000 голов единовременно*</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бычков в ИАС (в собственности у откормочной площадки либо по договору оказания услуг откорма бычков) на момент подачи заявки.</w:t>
            </w:r>
            <w:r>
              <w:br/>
            </w:r>
            <w:r>
              <w:rPr>
                <w:rFonts w:ascii="Times New Roman"/>
                <w:b w:val="false"/>
                <w:i w:val="false"/>
                <w:color w:val="000000"/>
                <w:sz w:val="20"/>
              </w:rPr>
              <w:t>
2. Наличие у бычков на откорме радиочастотных ушных бирок (требуется с 1 сентября 2018 года).</w:t>
            </w:r>
            <w:r>
              <w:br/>
            </w:r>
            <w:r>
              <w:rPr>
                <w:rFonts w:ascii="Times New Roman"/>
                <w:b w:val="false"/>
                <w:i w:val="false"/>
                <w:color w:val="000000"/>
                <w:sz w:val="20"/>
              </w:rPr>
              <w:t>
3. Живая масса бычков на момент постановки на откорм – не менее 200 килограмм.</w:t>
            </w:r>
            <w:r>
              <w:br/>
            </w:r>
            <w:r>
              <w:rPr>
                <w:rFonts w:ascii="Times New Roman"/>
                <w:b w:val="false"/>
                <w:i w:val="false"/>
                <w:color w:val="000000"/>
                <w:sz w:val="20"/>
              </w:rPr>
              <w:t>
4. Живая масса бычков на момент реализации на убой – не менее 400 килограмм; убойная масса бычков на момент реализации на убой – не менее 210 килограмм**.</w:t>
            </w:r>
            <w:r>
              <w:br/>
            </w:r>
            <w:r>
              <w:rPr>
                <w:rFonts w:ascii="Times New Roman"/>
                <w:b w:val="false"/>
                <w:i w:val="false"/>
                <w:color w:val="000000"/>
                <w:sz w:val="20"/>
              </w:rPr>
              <w:t>
5. Организация и осуществление ветеринарно-профилактических мероприятий и ведение зоотехнического учета.</w:t>
            </w:r>
            <w:r>
              <w:br/>
            </w:r>
            <w:r>
              <w:rPr>
                <w:rFonts w:ascii="Times New Roman"/>
                <w:b w:val="false"/>
                <w:i w:val="false"/>
                <w:color w:val="000000"/>
                <w:sz w:val="20"/>
              </w:rPr>
              <w:t>
6. Специализированная площадка для откорма крупного рогатого скота с развитой инфраструктурой, соответствующей рекомендованным нормам технологического проектирования предприятий крупного рогатого скота мясного направления:</w:t>
            </w:r>
            <w:r>
              <w:br/>
            </w:r>
            <w:r>
              <w:rPr>
                <w:rFonts w:ascii="Times New Roman"/>
                <w:b w:val="false"/>
                <w:i w:val="false"/>
                <w:color w:val="000000"/>
                <w:sz w:val="20"/>
              </w:rPr>
              <w:t>
карантинная площадка;</w:t>
            </w:r>
            <w:r>
              <w:br/>
            </w:r>
            <w:r>
              <w:rPr>
                <w:rFonts w:ascii="Times New Roman"/>
                <w:b w:val="false"/>
                <w:i w:val="false"/>
                <w:color w:val="000000"/>
                <w:sz w:val="20"/>
              </w:rPr>
              <w:t>
въездной дезбарьер;</w:t>
            </w:r>
            <w:r>
              <w:br/>
            </w:r>
            <w:r>
              <w:rPr>
                <w:rFonts w:ascii="Times New Roman"/>
                <w:b w:val="false"/>
                <w:i w:val="false"/>
                <w:color w:val="000000"/>
                <w:sz w:val="20"/>
              </w:rPr>
              <w:t>
загоны для содержания животных;</w:t>
            </w:r>
            <w:r>
              <w:br/>
            </w:r>
            <w:r>
              <w:rPr>
                <w:rFonts w:ascii="Times New Roman"/>
                <w:b w:val="false"/>
                <w:i w:val="false"/>
                <w:color w:val="000000"/>
                <w:sz w:val="20"/>
              </w:rPr>
              <w:t>
ветрозащита (не обязательно для южных регионов);</w:t>
            </w:r>
            <w:r>
              <w:br/>
            </w:r>
            <w:r>
              <w:rPr>
                <w:rFonts w:ascii="Times New Roman"/>
                <w:b w:val="false"/>
                <w:i w:val="false"/>
                <w:color w:val="000000"/>
                <w:sz w:val="20"/>
              </w:rPr>
              <w:t>
твердое покрытие перед кормушками и поилками;</w:t>
            </w:r>
            <w:r>
              <w:br/>
            </w:r>
            <w:r>
              <w:rPr>
                <w:rFonts w:ascii="Times New Roman"/>
                <w:b w:val="false"/>
                <w:i w:val="false"/>
                <w:color w:val="000000"/>
                <w:sz w:val="20"/>
              </w:rPr>
              <w:t>
бетонные / железные кормушки или кормовые столы;</w:t>
            </w:r>
            <w:r>
              <w:br/>
            </w:r>
            <w:r>
              <w:rPr>
                <w:rFonts w:ascii="Times New Roman"/>
                <w:b w:val="false"/>
                <w:i w:val="false"/>
                <w:color w:val="000000"/>
                <w:sz w:val="20"/>
              </w:rPr>
              <w:t>
автономный источник и система водоснабжения;</w:t>
            </w:r>
            <w:r>
              <w:br/>
            </w:r>
            <w:r>
              <w:rPr>
                <w:rFonts w:ascii="Times New Roman"/>
                <w:b w:val="false"/>
                <w:i w:val="false"/>
                <w:color w:val="000000"/>
                <w:sz w:val="20"/>
              </w:rPr>
              <w:t>
автопоилки с подогревом (не обязательно для южных регионов);</w:t>
            </w:r>
            <w:r>
              <w:br/>
            </w:r>
            <w:r>
              <w:rPr>
                <w:rFonts w:ascii="Times New Roman"/>
                <w:b w:val="false"/>
                <w:i w:val="false"/>
                <w:color w:val="000000"/>
                <w:sz w:val="20"/>
              </w:rPr>
              <w:t>
навозохранилище и лагуна для сбора талых вод;</w:t>
            </w:r>
            <w:r>
              <w:br/>
            </w:r>
            <w:r>
              <w:rPr>
                <w:rFonts w:ascii="Times New Roman"/>
                <w:b w:val="false"/>
                <w:i w:val="false"/>
                <w:color w:val="000000"/>
                <w:sz w:val="20"/>
              </w:rPr>
              <w:t>
кормоприготовительная и кормораздаточная техника /оборудование (дробилка/ плющилка зерна или комбикормовый цех, кормораздатчики);</w:t>
            </w:r>
            <w:r>
              <w:br/>
            </w:r>
            <w:r>
              <w:rPr>
                <w:rFonts w:ascii="Times New Roman"/>
                <w:b w:val="false"/>
                <w:i w:val="false"/>
                <w:color w:val="000000"/>
                <w:sz w:val="20"/>
              </w:rPr>
              <w:t>
хранилище для кормов;</w:t>
            </w:r>
            <w:r>
              <w:br/>
            </w:r>
            <w:r>
              <w:rPr>
                <w:rFonts w:ascii="Times New Roman"/>
                <w:b w:val="false"/>
                <w:i w:val="false"/>
                <w:color w:val="000000"/>
                <w:sz w:val="20"/>
              </w:rPr>
              <w:t xml:space="preserve">
ветеринарный пункт, раскол и фиксатор с электронными весами для КРС; </w:t>
            </w:r>
            <w:r>
              <w:br/>
            </w:r>
            <w:r>
              <w:rPr>
                <w:rFonts w:ascii="Times New Roman"/>
                <w:b w:val="false"/>
                <w:i w:val="false"/>
                <w:color w:val="000000"/>
                <w:sz w:val="20"/>
              </w:rPr>
              <w:t xml:space="preserve">
считыватель радиочастотных бирок (требуется с 1 сентября 2018 года); </w:t>
            </w:r>
            <w:r>
              <w:br/>
            </w:r>
            <w:r>
              <w:rPr>
                <w:rFonts w:ascii="Times New Roman"/>
                <w:b w:val="false"/>
                <w:i w:val="false"/>
                <w:color w:val="000000"/>
                <w:sz w:val="20"/>
              </w:rPr>
              <w:t>
трап для разгрузки и погрузки животных;</w:t>
            </w:r>
            <w:r>
              <w:br/>
            </w:r>
            <w:r>
              <w:rPr>
                <w:rFonts w:ascii="Times New Roman"/>
                <w:b w:val="false"/>
                <w:i w:val="false"/>
                <w:color w:val="000000"/>
                <w:sz w:val="20"/>
              </w:rPr>
              <w:t>
наличие необходимого объема кормов и соблюдение рациона для зернового откорма бычков.</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3.</w:t>
            </w:r>
          </w:p>
          <w:bookmarkEnd w:id="247"/>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реализованных ягнят</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Возраст ягнят на момент реализации не более пятнадцати месяцев.</w:t>
            </w:r>
            <w:r>
              <w:br/>
            </w:r>
            <w:r>
              <w:rPr>
                <w:rFonts w:ascii="Times New Roman"/>
                <w:b w:val="false"/>
                <w:i w:val="false"/>
                <w:color w:val="000000"/>
                <w:sz w:val="20"/>
              </w:rPr>
              <w:t>
2. Организация и осуществление ветеринарно-профилактических мероприятий и ведение зоотехнического учета.</w:t>
            </w:r>
            <w:r>
              <w:br/>
            </w:r>
            <w:r>
              <w:rPr>
                <w:rFonts w:ascii="Times New Roman"/>
                <w:b w:val="false"/>
                <w:i w:val="false"/>
                <w:color w:val="000000"/>
                <w:sz w:val="20"/>
              </w:rPr>
              <w:t xml:space="preserve">
3. Реализация ягнят на специализированное мясоперерабатывающее предприятие по убою и разделке ягнятины с мощностью убоя от 700 голов в смену, оператору в овцеводстве или реализация в живом виде, подтвержденное соответствующим контрактом реализации и ветеринарным сертификатом (при наличии). </w:t>
            </w:r>
            <w:r>
              <w:br/>
            </w:r>
            <w:r>
              <w:rPr>
                <w:rFonts w:ascii="Times New Roman"/>
                <w:b w:val="false"/>
                <w:i w:val="false"/>
                <w:color w:val="000000"/>
                <w:sz w:val="20"/>
              </w:rPr>
              <w:t>
4. Наличие положительного заключения специальной комиссии о соответствии мощности убоя от 700 голов в смену у мясоперерабатывающего предприятия.</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4.</w:t>
            </w:r>
          </w:p>
          <w:bookmarkEnd w:id="248"/>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производства мяса птицы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Птицефабрика для производства мяса бройлерной птицы и индейки:</w:t>
            </w:r>
            <w:r>
              <w:br/>
            </w:r>
            <w:r>
              <w:rPr>
                <w:rFonts w:ascii="Times New Roman"/>
                <w:b w:val="false"/>
                <w:i w:val="false"/>
                <w:color w:val="000000"/>
                <w:sz w:val="20"/>
              </w:rPr>
              <w:t>
1) фактическое производство от 2000 тонн мяса птицы в год***;</w:t>
            </w:r>
            <w:r>
              <w:br/>
            </w:r>
            <w:r>
              <w:rPr>
                <w:rFonts w:ascii="Times New Roman"/>
                <w:b w:val="false"/>
                <w:i w:val="false"/>
                <w:color w:val="000000"/>
                <w:sz w:val="20"/>
              </w:rPr>
              <w:t>
2) наличие инфраструктуры, вновь построенная или прошедшая модернизацию по технологическому оборудованию (оборудование для содержания птиц, автоматизированная система кормления, водоснабжения, вентиляции, линии по забою птицы (убойный цех)) не ранее 2007 года;</w:t>
            </w:r>
            <w:r>
              <w:br/>
            </w:r>
            <w:r>
              <w:rPr>
                <w:rFonts w:ascii="Times New Roman"/>
                <w:b w:val="false"/>
                <w:i w:val="false"/>
                <w:color w:val="000000"/>
                <w:sz w:val="20"/>
              </w:rPr>
              <w:t>
3) наличие одного из перечисленных сертификатов (ИСО, система пищевой безопасности ХАССП);</w:t>
            </w:r>
            <w:r>
              <w:br/>
            </w:r>
            <w:r>
              <w:rPr>
                <w:rFonts w:ascii="Times New Roman"/>
                <w:b w:val="false"/>
                <w:i w:val="false"/>
                <w:color w:val="000000"/>
                <w:sz w:val="20"/>
              </w:rPr>
              <w:t>
4) организация и осуществление ветеринарно-профилактических мероприятий и ведение зоотехнического учета.</w:t>
            </w:r>
            <w:r>
              <w:br/>
            </w:r>
            <w:r>
              <w:rPr>
                <w:rFonts w:ascii="Times New Roman"/>
                <w:b w:val="false"/>
                <w:i w:val="false"/>
                <w:color w:val="000000"/>
                <w:sz w:val="20"/>
              </w:rPr>
              <w:t>
2. Птицефабрика для производства мяса водоплавающей птицы:</w:t>
            </w:r>
            <w:r>
              <w:br/>
            </w:r>
            <w:r>
              <w:rPr>
                <w:rFonts w:ascii="Times New Roman"/>
                <w:b w:val="false"/>
                <w:i w:val="false"/>
                <w:color w:val="000000"/>
                <w:sz w:val="20"/>
              </w:rPr>
              <w:t>
1) фактическое производство от 20 тонн мяса птицы в год***;</w:t>
            </w:r>
            <w:r>
              <w:br/>
            </w:r>
            <w:r>
              <w:rPr>
                <w:rFonts w:ascii="Times New Roman"/>
                <w:b w:val="false"/>
                <w:i w:val="false"/>
                <w:color w:val="000000"/>
                <w:sz w:val="20"/>
              </w:rPr>
              <w:t>
2) наличие помещения для содержания птицы;</w:t>
            </w:r>
            <w:r>
              <w:br/>
            </w:r>
            <w:r>
              <w:rPr>
                <w:rFonts w:ascii="Times New Roman"/>
                <w:b w:val="false"/>
                <w:i w:val="false"/>
                <w:color w:val="000000"/>
                <w:sz w:val="20"/>
              </w:rPr>
              <w:t>
3) осуществление промышленного забоя;</w:t>
            </w:r>
            <w:r>
              <w:br/>
            </w:r>
            <w:r>
              <w:rPr>
                <w:rFonts w:ascii="Times New Roman"/>
                <w:b w:val="false"/>
                <w:i w:val="false"/>
                <w:color w:val="000000"/>
                <w:sz w:val="20"/>
              </w:rPr>
              <w:t>
4) организация и осуществление ветеринарно-профилактических мероприятий и ведение зоотехнического учета.</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5.</w:t>
            </w:r>
          </w:p>
          <w:bookmarkEnd w:id="249"/>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пищевого яйца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Птицефабрика с инфраструктурой, вновь построенная или прошедшая модернизацию по технологическому оборудованию (оборудование для содержания птиц, автоматизированная система кормления, водоснабжения, вентиляции, автоматическая машина для сортировки яиц) не ранее 2007 года.</w:t>
            </w:r>
            <w:r>
              <w:br/>
            </w:r>
            <w:r>
              <w:rPr>
                <w:rFonts w:ascii="Times New Roman"/>
                <w:b w:val="false"/>
                <w:i w:val="false"/>
                <w:color w:val="000000"/>
                <w:sz w:val="20"/>
              </w:rPr>
              <w:t>
2. Наличие одного из перечисленных сертификатов (ИСО, система пищевой безопасности ХАССП).</w:t>
            </w:r>
            <w:r>
              <w:br/>
            </w:r>
            <w:r>
              <w:rPr>
                <w:rFonts w:ascii="Times New Roman"/>
                <w:b w:val="false"/>
                <w:i w:val="false"/>
                <w:color w:val="000000"/>
                <w:sz w:val="20"/>
              </w:rPr>
              <w:t>
3. Организация и осуществление ветеринарно-профилактических мероприятий.</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6.</w:t>
            </w:r>
          </w:p>
          <w:bookmarkEnd w:id="250"/>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молока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животных, регистрация поголовья в ИАС на момент подачи заявки.</w:t>
            </w:r>
            <w:r>
              <w:br/>
            </w:r>
            <w:r>
              <w:rPr>
                <w:rFonts w:ascii="Times New Roman"/>
                <w:b w:val="false"/>
                <w:i w:val="false"/>
                <w:color w:val="000000"/>
                <w:sz w:val="20"/>
              </w:rPr>
              <w:t>
2. Организация и осуществление ветеринарно-профилактических мероприятий и ведение зоотехнического учета.</w:t>
            </w:r>
            <w:r>
              <w:br/>
            </w:r>
            <w:r>
              <w:rPr>
                <w:rFonts w:ascii="Times New Roman"/>
                <w:b w:val="false"/>
                <w:i w:val="false"/>
                <w:color w:val="000000"/>
                <w:sz w:val="20"/>
              </w:rPr>
              <w:t xml:space="preserve">
3. Ежемесячный лабораторный анализ молока по показателям жира, белка и соматических клеток (для коров, зарегистрированных в республиканской палате). </w:t>
            </w:r>
            <w:r>
              <w:br/>
            </w:r>
            <w:r>
              <w:rPr>
                <w:rFonts w:ascii="Times New Roman"/>
                <w:b w:val="false"/>
                <w:i w:val="false"/>
                <w:color w:val="000000"/>
                <w:sz w:val="20"/>
              </w:rPr>
              <w:t>
4. Ежегодный зоотехнический анализ кормов (для молочно-товарных ферм).</w:t>
            </w:r>
            <w:r>
              <w:br/>
            </w:r>
            <w:r>
              <w:rPr>
                <w:rFonts w:ascii="Times New Roman"/>
                <w:b w:val="false"/>
                <w:i w:val="false"/>
                <w:color w:val="000000"/>
                <w:sz w:val="20"/>
              </w:rPr>
              <w:t>
5. Ферма от 600 голов маточного поголовья****:</w:t>
            </w:r>
            <w:r>
              <w:br/>
            </w:r>
            <w:r>
              <w:rPr>
                <w:rFonts w:ascii="Times New Roman"/>
                <w:b w:val="false"/>
                <w:i w:val="false"/>
                <w:color w:val="000000"/>
                <w:sz w:val="20"/>
              </w:rPr>
              <w:t xml:space="preserve">
- наличие молочно-товарной фермы, введенной в эксплуатацию или прошедшей модернизацию с соответствующей инфраструктурой не ранее 2007 года; </w:t>
            </w:r>
            <w:r>
              <w:br/>
            </w:r>
            <w:r>
              <w:rPr>
                <w:rFonts w:ascii="Times New Roman"/>
                <w:b w:val="false"/>
                <w:i w:val="false"/>
                <w:color w:val="000000"/>
                <w:sz w:val="20"/>
              </w:rPr>
              <w:t>
- беспривязное содержание коров;</w:t>
            </w:r>
            <w:r>
              <w:br/>
            </w:r>
            <w:r>
              <w:rPr>
                <w:rFonts w:ascii="Times New Roman"/>
                <w:b w:val="false"/>
                <w:i w:val="false"/>
                <w:color w:val="000000"/>
                <w:sz w:val="20"/>
              </w:rPr>
              <w:t>
- доильный зал с автоматизированной доильной установкой (карусель, елочка, параллель);</w:t>
            </w:r>
            <w:r>
              <w:br/>
            </w:r>
            <w:r>
              <w:rPr>
                <w:rFonts w:ascii="Times New Roman"/>
                <w:b w:val="false"/>
                <w:i w:val="false"/>
                <w:color w:val="000000"/>
                <w:sz w:val="20"/>
              </w:rPr>
              <w:t>
- автоматизированное навозоудаление, кормораздача и поение;</w:t>
            </w:r>
            <w:r>
              <w:br/>
            </w:r>
            <w:r>
              <w:rPr>
                <w:rFonts w:ascii="Times New Roman"/>
                <w:b w:val="false"/>
                <w:i w:val="false"/>
                <w:color w:val="000000"/>
                <w:sz w:val="20"/>
              </w:rPr>
              <w:t>
- кормоцех;</w:t>
            </w:r>
            <w:r>
              <w:br/>
            </w:r>
            <w:r>
              <w:rPr>
                <w:rFonts w:ascii="Times New Roman"/>
                <w:b w:val="false"/>
                <w:i w:val="false"/>
                <w:color w:val="000000"/>
                <w:sz w:val="20"/>
              </w:rPr>
              <w:t>
- ветеринарный пункт.</w:t>
            </w:r>
            <w:r>
              <w:br/>
            </w:r>
            <w:r>
              <w:rPr>
                <w:rFonts w:ascii="Times New Roman"/>
                <w:b w:val="false"/>
                <w:i w:val="false"/>
                <w:color w:val="000000"/>
                <w:sz w:val="20"/>
              </w:rPr>
              <w:t>
6. Ферма от 400 голов маточного поголовья****:</w:t>
            </w:r>
            <w:r>
              <w:br/>
            </w:r>
            <w:r>
              <w:rPr>
                <w:rFonts w:ascii="Times New Roman"/>
                <w:b w:val="false"/>
                <w:i w:val="false"/>
                <w:color w:val="000000"/>
                <w:sz w:val="20"/>
              </w:rPr>
              <w:t xml:space="preserve">
- наличие молочно-товарной фермы, введенной в эксплуатацию или прошедшей модернизацию с соответствующей инфраструктурой не ранее 2007 года; </w:t>
            </w:r>
            <w:r>
              <w:br/>
            </w:r>
            <w:r>
              <w:rPr>
                <w:rFonts w:ascii="Times New Roman"/>
                <w:b w:val="false"/>
                <w:i w:val="false"/>
                <w:color w:val="000000"/>
                <w:sz w:val="20"/>
              </w:rPr>
              <w:t>
- наличие автоматизированного или машинного доения, включая переносные доильные установки;</w:t>
            </w:r>
            <w:r>
              <w:br/>
            </w:r>
            <w:r>
              <w:rPr>
                <w:rFonts w:ascii="Times New Roman"/>
                <w:b w:val="false"/>
                <w:i w:val="false"/>
                <w:color w:val="000000"/>
                <w:sz w:val="20"/>
              </w:rPr>
              <w:t>
- автоматизированное навозоудаление, кормораздача и поение;</w:t>
            </w:r>
            <w:r>
              <w:br/>
            </w:r>
            <w:r>
              <w:rPr>
                <w:rFonts w:ascii="Times New Roman"/>
                <w:b w:val="false"/>
                <w:i w:val="false"/>
                <w:color w:val="000000"/>
                <w:sz w:val="20"/>
              </w:rPr>
              <w:t>
- кормоцех;</w:t>
            </w:r>
            <w:r>
              <w:br/>
            </w:r>
            <w:r>
              <w:rPr>
                <w:rFonts w:ascii="Times New Roman"/>
                <w:b w:val="false"/>
                <w:i w:val="false"/>
                <w:color w:val="000000"/>
                <w:sz w:val="20"/>
              </w:rPr>
              <w:t>
- ветеринарный пункт.</w:t>
            </w:r>
            <w:r>
              <w:br/>
            </w:r>
            <w:r>
              <w:rPr>
                <w:rFonts w:ascii="Times New Roman"/>
                <w:b w:val="false"/>
                <w:i w:val="false"/>
                <w:color w:val="000000"/>
                <w:sz w:val="20"/>
              </w:rPr>
              <w:t>
7. Ферма от 50 голов маточного поголовья****:</w:t>
            </w:r>
            <w:r>
              <w:br/>
            </w:r>
            <w:r>
              <w:rPr>
                <w:rFonts w:ascii="Times New Roman"/>
                <w:b w:val="false"/>
                <w:i w:val="false"/>
                <w:color w:val="000000"/>
                <w:sz w:val="20"/>
              </w:rPr>
              <w:t>
- наличие помещения для содержания коров;</w:t>
            </w:r>
            <w:r>
              <w:br/>
            </w:r>
            <w:r>
              <w:rPr>
                <w:rFonts w:ascii="Times New Roman"/>
                <w:b w:val="false"/>
                <w:i w:val="false"/>
                <w:color w:val="000000"/>
                <w:sz w:val="20"/>
              </w:rPr>
              <w:t>
- наличие машинного доения, включая переносные доильные установки;</w:t>
            </w:r>
            <w:r>
              <w:br/>
            </w:r>
            <w:r>
              <w:rPr>
                <w:rFonts w:ascii="Times New Roman"/>
                <w:b w:val="false"/>
                <w:i w:val="false"/>
                <w:color w:val="000000"/>
                <w:sz w:val="20"/>
              </w:rPr>
              <w:t>
- ветеринарный пункт;</w:t>
            </w:r>
            <w:r>
              <w:br/>
            </w:r>
            <w:r>
              <w:rPr>
                <w:rFonts w:ascii="Times New Roman"/>
                <w:b w:val="false"/>
                <w:i w:val="false"/>
                <w:color w:val="000000"/>
                <w:sz w:val="20"/>
              </w:rPr>
              <w:t>
- фиксатор для скота.</w:t>
            </w:r>
            <w:r>
              <w:br/>
            </w:r>
            <w:r>
              <w:rPr>
                <w:rFonts w:ascii="Times New Roman"/>
                <w:b w:val="false"/>
                <w:i w:val="false"/>
                <w:color w:val="000000"/>
                <w:sz w:val="20"/>
              </w:rPr>
              <w:t>
8. Сельскохозяйственный кооператив:</w:t>
            </w:r>
            <w:r>
              <w:br/>
            </w:r>
            <w:r>
              <w:rPr>
                <w:rFonts w:ascii="Times New Roman"/>
                <w:b w:val="false"/>
                <w:i w:val="false"/>
                <w:color w:val="000000"/>
                <w:sz w:val="20"/>
              </w:rPr>
              <w:t>
- наличие собственного молокоприемного пункта, имеющего учетный номер;</w:t>
            </w:r>
            <w:r>
              <w:br/>
            </w:r>
            <w:r>
              <w:rPr>
                <w:rFonts w:ascii="Times New Roman"/>
                <w:b w:val="false"/>
                <w:i w:val="false"/>
                <w:color w:val="000000"/>
                <w:sz w:val="20"/>
              </w:rPr>
              <w:t>
- реализация заготовленного молока на молокоперерабатывающее предприятие;</w:t>
            </w:r>
            <w:r>
              <w:br/>
            </w:r>
            <w:r>
              <w:rPr>
                <w:rFonts w:ascii="Times New Roman"/>
                <w:b w:val="false"/>
                <w:i w:val="false"/>
                <w:color w:val="000000"/>
                <w:sz w:val="20"/>
              </w:rPr>
              <w:t>
- организация искусственного осеменения маточного поголовья (подтверждаемая договором на оказание услуг по искусственному осеменению).</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7.</w:t>
            </w:r>
          </w:p>
          <w:bookmarkEnd w:id="251"/>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маточному поголовью молочного направления</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молочно-товарной фермы, с соответствующей инфраструктурой (беспривязное содержание коров, доильный зал с автоматизированной доильной установкой (карусель, елочка, параллель), автоматизированное навозоудаление, кормораздача и поение, кормоцех, ветеринарный пункт) введенной в эксплуатацию не ранее 2007 года.</w:t>
            </w:r>
            <w:r>
              <w:br/>
            </w:r>
            <w:r>
              <w:rPr>
                <w:rFonts w:ascii="Times New Roman"/>
                <w:b w:val="false"/>
                <w:i w:val="false"/>
                <w:color w:val="000000"/>
                <w:sz w:val="20"/>
              </w:rPr>
              <w:t>
2. Наличие не менее 600 голов собственного фуражного маточного поголовья****.</w:t>
            </w:r>
            <w:r>
              <w:br/>
            </w:r>
            <w:r>
              <w:rPr>
                <w:rFonts w:ascii="Times New Roman"/>
                <w:b w:val="false"/>
                <w:i w:val="false"/>
                <w:color w:val="000000"/>
                <w:sz w:val="20"/>
              </w:rPr>
              <w:t>
3. Наличие идентификационных номеров животных, регистрация поголовья в ИАС.</w:t>
            </w:r>
            <w:r>
              <w:br/>
            </w:r>
            <w:r>
              <w:rPr>
                <w:rFonts w:ascii="Times New Roman"/>
                <w:b w:val="false"/>
                <w:i w:val="false"/>
                <w:color w:val="000000"/>
                <w:sz w:val="20"/>
              </w:rPr>
              <w:t>
4. Наличие земельных угодий для заготовки сена, сенажа/силоса.</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8.</w:t>
            </w:r>
          </w:p>
          <w:bookmarkEnd w:id="252"/>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кобыльего/верблюжьего молока****</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идентификационных номеров животных, регистрация поголовья в ИАС на момент подачи заявки. </w:t>
            </w:r>
            <w:r>
              <w:br/>
            </w:r>
            <w:r>
              <w:rPr>
                <w:rFonts w:ascii="Times New Roman"/>
                <w:b w:val="false"/>
                <w:i w:val="false"/>
                <w:color w:val="000000"/>
                <w:sz w:val="20"/>
              </w:rPr>
              <w:t>
2. Наличие собственного маточного поголовья старше трех лет не менее 30 голов.</w:t>
            </w:r>
            <w:r>
              <w:br/>
            </w:r>
            <w:r>
              <w:rPr>
                <w:rFonts w:ascii="Times New Roman"/>
                <w:b w:val="false"/>
                <w:i w:val="false"/>
                <w:color w:val="000000"/>
                <w:sz w:val="20"/>
              </w:rPr>
              <w:t>
3. Реализация молока на молокоперерабатывающее предприятие или цех по переработке молока, имеющий учетный номер.</w:t>
            </w:r>
            <w:r>
              <w:br/>
            </w:r>
            <w:r>
              <w:rPr>
                <w:rFonts w:ascii="Times New Roman"/>
                <w:b w:val="false"/>
                <w:i w:val="false"/>
                <w:color w:val="000000"/>
                <w:sz w:val="20"/>
              </w:rPr>
              <w:t>
4.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9.</w:t>
            </w:r>
          </w:p>
          <w:bookmarkEnd w:id="253"/>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производства тонкой и полутонкой шерсти*****</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места для стрижки овец с навесом, сортировки и заготовки шерсти.</w:t>
            </w:r>
            <w:r>
              <w:br/>
            </w:r>
            <w:r>
              <w:rPr>
                <w:rFonts w:ascii="Times New Roman"/>
                <w:b w:val="false"/>
                <w:i w:val="false"/>
                <w:color w:val="000000"/>
                <w:sz w:val="20"/>
              </w:rPr>
              <w:t>
2. Реализация тонкой и полутонкой шерсти на предприятия первичной переработки шерсти.</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10.</w:t>
            </w:r>
          </w:p>
          <w:bookmarkEnd w:id="254"/>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заготовки говядины******</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занимающееся забоем и первичной переработкой мяса крупного рогатого скота:</w:t>
            </w:r>
            <w:r>
              <w:br/>
            </w:r>
            <w:r>
              <w:rPr>
                <w:rFonts w:ascii="Times New Roman"/>
                <w:b w:val="false"/>
                <w:i w:val="false"/>
                <w:color w:val="000000"/>
                <w:sz w:val="20"/>
              </w:rPr>
              <w:t>
1. Наличие собственного оборудования по забою и обвалке крупного рогатого скота с проектной мощностью не менее 100 тысяч голов в год (400 голов в смену);</w:t>
            </w:r>
            <w:r>
              <w:br/>
            </w:r>
            <w:r>
              <w:rPr>
                <w:rFonts w:ascii="Times New Roman"/>
                <w:b w:val="false"/>
                <w:i w:val="false"/>
                <w:color w:val="000000"/>
                <w:sz w:val="20"/>
              </w:rPr>
              <w:t>
2. Наличие собственной системы утилизации отходов забоя крупного рогатого скота;</w:t>
            </w:r>
            <w:r>
              <w:br/>
            </w:r>
            <w:r>
              <w:rPr>
                <w:rFonts w:ascii="Times New Roman"/>
                <w:b w:val="false"/>
                <w:i w:val="false"/>
                <w:color w:val="000000"/>
                <w:sz w:val="20"/>
              </w:rPr>
              <w:t xml:space="preserve">
3. Соответствие международным стандартам качества (подтвержденных международным аудитом). </w:t>
            </w:r>
          </w:p>
        </w:tc>
      </w:tr>
    </w:tbl>
    <w:bookmarkStart w:name="z264" w:id="255"/>
    <w:p>
      <w:pPr>
        <w:spacing w:after="0"/>
        <w:ind w:left="0"/>
        <w:jc w:val="both"/>
      </w:pPr>
      <w:r>
        <w:rPr>
          <w:rFonts w:ascii="Times New Roman"/>
          <w:b w:val="false"/>
          <w:i w:val="false"/>
          <w:color w:val="000000"/>
          <w:sz w:val="28"/>
        </w:rPr>
        <w:t>
      Примечания:</w:t>
      </w:r>
    </w:p>
    <w:bookmarkEnd w:id="255"/>
    <w:bookmarkStart w:name="z265" w:id="256"/>
    <w:p>
      <w:pPr>
        <w:spacing w:after="0"/>
        <w:ind w:left="0"/>
        <w:jc w:val="both"/>
      </w:pPr>
      <w:r>
        <w:rPr>
          <w:rFonts w:ascii="Times New Roman"/>
          <w:b w:val="false"/>
          <w:i w:val="false"/>
          <w:color w:val="000000"/>
          <w:sz w:val="28"/>
        </w:rPr>
        <w:t xml:space="preserve">
      * откормочная площадка вместимостью не менее 1000 голов единовременно должна иметь положительное заключение специальной комиссии, процедура получения которой определена Правилами. </w:t>
      </w:r>
    </w:p>
    <w:bookmarkEnd w:id="256"/>
    <w:bookmarkStart w:name="z266" w:id="257"/>
    <w:p>
      <w:pPr>
        <w:spacing w:after="0"/>
        <w:ind w:left="0"/>
        <w:jc w:val="both"/>
      </w:pPr>
      <w:r>
        <w:rPr>
          <w:rFonts w:ascii="Times New Roman"/>
          <w:b w:val="false"/>
          <w:i w:val="false"/>
          <w:color w:val="000000"/>
          <w:sz w:val="28"/>
        </w:rPr>
        <w:t>
      ** - живая/убойная масса животных, реализуемых на убой, подтверждается актом забоя, выданного мясоперерабатывающим предприятием, убойным цехом, имеющим учетный номер, осуществившим убой данного скота, или услугами по забою которого воспользовался товаропроизводитель. При реализации живая масса животных подтверждается соответствующим контрактом реализации и ветеринарным сертификатом (при наличии). Допускается субсидирование бычков, закупленных через аккредитованные заготовительные организации;</w:t>
      </w:r>
    </w:p>
    <w:bookmarkEnd w:id="257"/>
    <w:bookmarkStart w:name="z267" w:id="258"/>
    <w:p>
      <w:pPr>
        <w:spacing w:after="0"/>
        <w:ind w:left="0"/>
        <w:jc w:val="both"/>
      </w:pPr>
      <w:r>
        <w:rPr>
          <w:rFonts w:ascii="Times New Roman"/>
          <w:b w:val="false"/>
          <w:i w:val="false"/>
          <w:color w:val="000000"/>
          <w:sz w:val="28"/>
        </w:rPr>
        <w:t>
      *** -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bookmarkEnd w:id="258"/>
    <w:bookmarkStart w:name="z268" w:id="259"/>
    <w:p>
      <w:pPr>
        <w:spacing w:after="0"/>
        <w:ind w:left="0"/>
        <w:jc w:val="both"/>
      </w:pPr>
      <w:r>
        <w:rPr>
          <w:rFonts w:ascii="Times New Roman"/>
          <w:b w:val="false"/>
          <w:i w:val="false"/>
          <w:color w:val="000000"/>
          <w:sz w:val="28"/>
        </w:rPr>
        <w:t xml:space="preserve">
      **** - наличие маточного поголовья определяется на основе внесенных данных товаропроизводителем в систему ИАС на момент подачи заявки. Годовой объем производства кобыльего/верблюжьего молока на 1 голову дойной кобылы/верблюдицы не должна превышать 750/1500 килограмм; </w:t>
      </w:r>
    </w:p>
    <w:bookmarkEnd w:id="259"/>
    <w:bookmarkStart w:name="z269" w:id="260"/>
    <w:p>
      <w:pPr>
        <w:spacing w:after="0"/>
        <w:ind w:left="0"/>
        <w:jc w:val="both"/>
      </w:pPr>
      <w:r>
        <w:rPr>
          <w:rFonts w:ascii="Times New Roman"/>
          <w:b w:val="false"/>
          <w:i w:val="false"/>
          <w:color w:val="000000"/>
          <w:sz w:val="28"/>
        </w:rPr>
        <w:t>
      ***** - качество шерсти подтверждается справкой, выданной лабораторией, осуществляющей оценку качества шерсти;</w:t>
      </w:r>
    </w:p>
    <w:bookmarkEnd w:id="260"/>
    <w:bookmarkStart w:name="z270" w:id="261"/>
    <w:p>
      <w:pPr>
        <w:spacing w:after="0"/>
        <w:ind w:left="0"/>
        <w:jc w:val="both"/>
      </w:pPr>
      <w:r>
        <w:rPr>
          <w:rFonts w:ascii="Times New Roman"/>
          <w:b w:val="false"/>
          <w:i w:val="false"/>
          <w:color w:val="000000"/>
          <w:sz w:val="28"/>
        </w:rPr>
        <w:t>
      ****** - действует с 1 января 2020 года.</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 развития</w:t>
            </w:r>
            <w:r>
              <w:br/>
            </w:r>
            <w:r>
              <w:rPr>
                <w:rFonts w:ascii="Times New Roman"/>
                <w:b w:val="false"/>
                <w:i w:val="false"/>
                <w:color w:val="000000"/>
                <w:sz w:val="20"/>
              </w:rPr>
              <w:t>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 предназначенная для сбора </w:t>
            </w:r>
            <w:r>
              <w:br/>
            </w:r>
            <w:r>
              <w:rPr>
                <w:rFonts w:ascii="Times New Roman"/>
                <w:b w:val="false"/>
                <w:i w:val="false"/>
                <w:color w:val="000000"/>
                <w:sz w:val="20"/>
              </w:rPr>
              <w:t>административных данных</w:t>
            </w:r>
          </w:p>
        </w:tc>
      </w:tr>
    </w:tbl>
    <w:bookmarkStart w:name="z273" w:id="262"/>
    <w:p>
      <w:pPr>
        <w:spacing w:after="0"/>
        <w:ind w:left="0"/>
        <w:jc w:val="left"/>
      </w:pPr>
      <w:r>
        <w:rPr>
          <w:rFonts w:ascii="Times New Roman"/>
          <w:b/>
          <w:i w:val="false"/>
          <w:color w:val="000000"/>
        </w:rPr>
        <w:t xml:space="preserve"> "Отчет по освоению бюджетных средств по ____________области"</w:t>
      </w:r>
    </w:p>
    <w:bookmarkEnd w:id="262"/>
    <w:bookmarkStart w:name="z274" w:id="263"/>
    <w:p>
      <w:pPr>
        <w:spacing w:after="0"/>
        <w:ind w:left="0"/>
        <w:jc w:val="left"/>
      </w:pPr>
      <w:r>
        <w:rPr>
          <w:rFonts w:ascii="Times New Roman"/>
          <w:b/>
          <w:i w:val="false"/>
          <w:color w:val="000000"/>
        </w:rPr>
        <w:t xml:space="preserve"> Отчетный период за ______________ 20___ года</w:t>
      </w:r>
      <w:r>
        <w:br/>
      </w:r>
      <w:r>
        <w:rPr>
          <w:rFonts w:ascii="Times New Roman"/>
          <w:b/>
          <w:i w:val="false"/>
          <w:color w:val="000000"/>
        </w:rPr>
        <w:t xml:space="preserve">       (месяц)</w:t>
      </w:r>
    </w:p>
    <w:bookmarkEnd w:id="263"/>
    <w:bookmarkStart w:name="z275" w:id="264"/>
    <w:p>
      <w:pPr>
        <w:spacing w:after="0"/>
        <w:ind w:left="0"/>
        <w:jc w:val="both"/>
      </w:pPr>
      <w:r>
        <w:rPr>
          <w:rFonts w:ascii="Times New Roman"/>
          <w:b w:val="false"/>
          <w:i w:val="false"/>
          <w:color w:val="000000"/>
          <w:sz w:val="28"/>
        </w:rPr>
        <w:t>
      Индекс: 1-ЖИВ</w:t>
      </w:r>
    </w:p>
    <w:bookmarkEnd w:id="264"/>
    <w:bookmarkStart w:name="z276" w:id="265"/>
    <w:p>
      <w:pPr>
        <w:spacing w:after="0"/>
        <w:ind w:left="0"/>
        <w:jc w:val="both"/>
      </w:pPr>
      <w:r>
        <w:rPr>
          <w:rFonts w:ascii="Times New Roman"/>
          <w:b w:val="false"/>
          <w:i w:val="false"/>
          <w:color w:val="000000"/>
          <w:sz w:val="28"/>
        </w:rPr>
        <w:t>
      Периодичность: ежемесячная</w:t>
      </w:r>
    </w:p>
    <w:bookmarkEnd w:id="265"/>
    <w:bookmarkStart w:name="z277" w:id="266"/>
    <w:p>
      <w:pPr>
        <w:spacing w:after="0"/>
        <w:ind w:left="0"/>
        <w:jc w:val="both"/>
      </w:pPr>
      <w:r>
        <w:rPr>
          <w:rFonts w:ascii="Times New Roman"/>
          <w:b w:val="false"/>
          <w:i w:val="false"/>
          <w:color w:val="000000"/>
          <w:sz w:val="28"/>
        </w:rPr>
        <w:t xml:space="preserve">
      Круг лиц представляющих: Управления сельского хозяйства местных исполнительных органов областей, городов Астаны и Алматы </w:t>
      </w:r>
    </w:p>
    <w:bookmarkEnd w:id="266"/>
    <w:bookmarkStart w:name="z278" w:id="267"/>
    <w:p>
      <w:pPr>
        <w:spacing w:after="0"/>
        <w:ind w:left="0"/>
        <w:jc w:val="both"/>
      </w:pPr>
      <w:r>
        <w:rPr>
          <w:rFonts w:ascii="Times New Roman"/>
          <w:b w:val="false"/>
          <w:i w:val="false"/>
          <w:color w:val="000000"/>
          <w:sz w:val="28"/>
        </w:rPr>
        <w:t xml:space="preserve">
      Куда представляется: Министерство сельского хозяйства Республики Казахстан </w:t>
      </w:r>
    </w:p>
    <w:bookmarkEnd w:id="267"/>
    <w:bookmarkStart w:name="z279" w:id="268"/>
    <w:p>
      <w:pPr>
        <w:spacing w:after="0"/>
        <w:ind w:left="0"/>
        <w:jc w:val="both"/>
      </w:pPr>
      <w:r>
        <w:rPr>
          <w:rFonts w:ascii="Times New Roman"/>
          <w:b w:val="false"/>
          <w:i w:val="false"/>
          <w:color w:val="000000"/>
          <w:sz w:val="28"/>
        </w:rPr>
        <w:t>
      Срок представления: ежемесячно, в срок до пятого числа (включительно) месяца, следующего за отчетным месяцем по развитию племенного животноводства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372"/>
        <w:gridCol w:w="1684"/>
        <w:gridCol w:w="855"/>
        <w:gridCol w:w="1373"/>
        <w:gridCol w:w="1166"/>
        <w:gridCol w:w="1477"/>
        <w:gridCol w:w="1269"/>
        <w:gridCol w:w="1270"/>
        <w:gridCol w:w="1270"/>
        <w:gridCol w:w="1179"/>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 п/п</w:t>
            </w:r>
          </w:p>
          <w:bookmarkEnd w:id="26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(голов, тысяч голов, штук, тысяч штук, пчелосемей)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удешевления единицы,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субсидируемый объем на год, (голов, тысяч штук)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субсидий на год, (тысяч тенге)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Одобренный субсидируемый объем на текущую дату, (голов, тысяч штук)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Одобренная сумма субсидий на текущую дату, (тысяч тенге)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Просубсидировано на текущую дату, (голов, тысяч штук)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выплачено субсидий на текущую дату, (тысяч тенге)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месяце/году (тенге)</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1</w:t>
            </w:r>
          </w:p>
          <w:bookmarkEnd w:id="27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Итого</w:t>
            </w:r>
          </w:p>
          <w:bookmarkEnd w:id="27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72"/>
    <w:p>
      <w:pPr>
        <w:spacing w:after="0"/>
        <w:ind w:left="0"/>
        <w:jc w:val="both"/>
      </w:pPr>
      <w:r>
        <w:rPr>
          <w:rFonts w:ascii="Times New Roman"/>
          <w:b w:val="false"/>
          <w:i w:val="false"/>
          <w:color w:val="000000"/>
          <w:sz w:val="28"/>
        </w:rPr>
        <w:t>
      по повышению продуктивности и качества продукции животноводства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69"/>
        <w:gridCol w:w="1991"/>
        <w:gridCol w:w="1469"/>
        <w:gridCol w:w="2122"/>
        <w:gridCol w:w="1600"/>
        <w:gridCol w:w="1469"/>
        <w:gridCol w:w="1209"/>
        <w:gridCol w:w="1486"/>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r>
              <w:rPr>
                <w:rFonts w:ascii="Times New Roman"/>
                <w:b w:val="false"/>
                <w:i w:val="false"/>
                <w:color w:val="000000"/>
                <w:sz w:val="20"/>
              </w:rPr>
              <w:t>
№ п/п</w:t>
            </w:r>
          </w:p>
          <w:bookmarkEnd w:id="273"/>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субсидируемый объем на год, (голов, тонн, тысяч штук)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субсидий на год, (тысяч тенге)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Одобренный субсидируемый объем на текущую дату, (голов, тонн, тысяч штук)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Одобренная сумма субсидий на текущую дату, (тысяч тенге)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 (тонн, тысяч штук, голов)</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месяце/году (тенге)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1</w:t>
            </w:r>
          </w:p>
          <w:bookmarkEnd w:id="274"/>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Итого</w:t>
            </w:r>
          </w:p>
          <w:bookmarkEnd w:id="275"/>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276"/>
    <w:p>
      <w:pPr>
        <w:spacing w:after="0"/>
        <w:ind w:left="0"/>
        <w:jc w:val="both"/>
      </w:pPr>
      <w:r>
        <w:rPr>
          <w:rFonts w:ascii="Times New Roman"/>
          <w:b w:val="false"/>
          <w:i w:val="false"/>
          <w:color w:val="000000"/>
          <w:sz w:val="28"/>
        </w:rPr>
        <w:t xml:space="preserve">
      Руководитель управления сельского хозяйства </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p>
    <w:bookmarkEnd w:id="276"/>
    <w:bookmarkStart w:name="z288" w:id="277"/>
    <w:p>
      <w:pPr>
        <w:spacing w:after="0"/>
        <w:ind w:left="0"/>
        <w:jc w:val="both"/>
      </w:pPr>
      <w:r>
        <w:rPr>
          <w:rFonts w:ascii="Times New Roman"/>
          <w:b w:val="false"/>
          <w:i w:val="false"/>
          <w:color w:val="000000"/>
          <w:sz w:val="28"/>
        </w:rPr>
        <w:t xml:space="preserve">
      Руководитель отдела животноводства/субсидирования </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77"/>
    <w:bookmarkStart w:name="z289" w:id="278"/>
    <w:p>
      <w:pPr>
        <w:spacing w:after="0"/>
        <w:ind w:left="0"/>
        <w:jc w:val="both"/>
      </w:pPr>
      <w:r>
        <w:rPr>
          <w:rFonts w:ascii="Times New Roman"/>
          <w:b w:val="false"/>
          <w:i w:val="false"/>
          <w:color w:val="000000"/>
          <w:sz w:val="28"/>
        </w:rPr>
        <w:t>
      Руководитель финансового отдела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78"/>
    <w:bookmarkStart w:name="z290" w:id="279"/>
    <w:p>
      <w:pPr>
        <w:spacing w:after="0"/>
        <w:ind w:left="0"/>
        <w:jc w:val="both"/>
      </w:pPr>
      <w:r>
        <w:rPr>
          <w:rFonts w:ascii="Times New Roman"/>
          <w:b w:val="false"/>
          <w:i w:val="false"/>
          <w:color w:val="000000"/>
          <w:sz w:val="28"/>
        </w:rPr>
        <w:t xml:space="preserve">
      Примечание: Пояснение по заполнению приведены в приложении к настоящей форме "Отчет по освоению бюджетных средств", предназначенной для сбора административных данных. </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по освоению бюджетных средств"</w:t>
            </w:r>
          </w:p>
        </w:tc>
      </w:tr>
    </w:tbl>
    <w:bookmarkStart w:name="z292" w:id="2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по освоению бюджетных средств"</w:t>
      </w:r>
    </w:p>
    <w:bookmarkEnd w:id="280"/>
    <w:bookmarkStart w:name="z293" w:id="281"/>
    <w:p>
      <w:pPr>
        <w:spacing w:after="0"/>
        <w:ind w:left="0"/>
        <w:jc w:val="left"/>
      </w:pPr>
      <w:r>
        <w:rPr>
          <w:rFonts w:ascii="Times New Roman"/>
          <w:b/>
          <w:i w:val="false"/>
          <w:color w:val="000000"/>
        </w:rPr>
        <w:t xml:space="preserve"> Глава 1. Общие положения</w:t>
      </w:r>
    </w:p>
    <w:bookmarkEnd w:id="281"/>
    <w:bookmarkStart w:name="z294" w:id="282"/>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"Отчет по освоению бюджетных средств", разработано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 в Реестре государственной регистрации нормативных правовых актов № 14623).</w:t>
      </w:r>
    </w:p>
    <w:bookmarkEnd w:id="282"/>
    <w:bookmarkStart w:name="z295" w:id="283"/>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за освоением бюджетных средств, направленных на развитие племенного животноводства, повышения продуктивности и качества продукции животноводства.</w:t>
      </w:r>
    </w:p>
    <w:bookmarkEnd w:id="283"/>
    <w:bookmarkStart w:name="z296" w:id="284"/>
    <w:p>
      <w:pPr>
        <w:spacing w:after="0"/>
        <w:ind w:left="0"/>
        <w:jc w:val="both"/>
      </w:pPr>
      <w:r>
        <w:rPr>
          <w:rFonts w:ascii="Times New Roman"/>
          <w:b w:val="false"/>
          <w:i w:val="false"/>
          <w:color w:val="000000"/>
          <w:sz w:val="28"/>
        </w:rPr>
        <w:t>
      3. Заполненная Форма предоставляется в Министерство сельского хозяйства Республики Казахстан Управлениями сельского хозяйства областей, городов Астаны и Алматы, ежемесячно к 5 числу месяца, следующего за отчетным месяцем.</w:t>
      </w:r>
    </w:p>
    <w:bookmarkEnd w:id="284"/>
    <w:bookmarkStart w:name="z297" w:id="285"/>
    <w:p>
      <w:pPr>
        <w:spacing w:after="0"/>
        <w:ind w:left="0"/>
        <w:jc w:val="both"/>
      </w:pPr>
      <w:r>
        <w:rPr>
          <w:rFonts w:ascii="Times New Roman"/>
          <w:b w:val="false"/>
          <w:i w:val="false"/>
          <w:color w:val="000000"/>
          <w:sz w:val="28"/>
        </w:rPr>
        <w:t>
      4. Показатели формируются по фактическим данным освоения средств на первое число текущего отчетного периода.</w:t>
      </w:r>
    </w:p>
    <w:bookmarkEnd w:id="285"/>
    <w:bookmarkStart w:name="z298" w:id="286"/>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286"/>
    <w:bookmarkStart w:name="z299" w:id="287"/>
    <w:p>
      <w:pPr>
        <w:spacing w:after="0"/>
        <w:ind w:left="0"/>
        <w:jc w:val="left"/>
      </w:pPr>
      <w:r>
        <w:rPr>
          <w:rFonts w:ascii="Times New Roman"/>
          <w:b/>
          <w:i w:val="false"/>
          <w:color w:val="000000"/>
        </w:rPr>
        <w:t xml:space="preserve"> Глава 2. Пояснение по заполнению Формы</w:t>
      </w:r>
    </w:p>
    <w:bookmarkEnd w:id="287"/>
    <w:bookmarkStart w:name="z300" w:id="288"/>
    <w:p>
      <w:pPr>
        <w:spacing w:after="0"/>
        <w:ind w:left="0"/>
        <w:jc w:val="both"/>
      </w:pPr>
      <w:r>
        <w:rPr>
          <w:rFonts w:ascii="Times New Roman"/>
          <w:b w:val="false"/>
          <w:i w:val="false"/>
          <w:color w:val="000000"/>
          <w:sz w:val="28"/>
        </w:rPr>
        <w:t>
      По направлению развития племенного животноводства:</w:t>
      </w:r>
    </w:p>
    <w:bookmarkEnd w:id="288"/>
    <w:bookmarkStart w:name="z301" w:id="289"/>
    <w:p>
      <w:pPr>
        <w:spacing w:after="0"/>
        <w:ind w:left="0"/>
        <w:jc w:val="both"/>
      </w:pPr>
      <w:r>
        <w:rPr>
          <w:rFonts w:ascii="Times New Roman"/>
          <w:b w:val="false"/>
          <w:i w:val="false"/>
          <w:color w:val="000000"/>
          <w:sz w:val="28"/>
        </w:rPr>
        <w:t>
      6. В столбце 1 Формы указывается порядковый номер.</w:t>
      </w:r>
    </w:p>
    <w:bookmarkEnd w:id="289"/>
    <w:bookmarkStart w:name="z302" w:id="290"/>
    <w:p>
      <w:pPr>
        <w:spacing w:after="0"/>
        <w:ind w:left="0"/>
        <w:jc w:val="both"/>
      </w:pPr>
      <w:r>
        <w:rPr>
          <w:rFonts w:ascii="Times New Roman"/>
          <w:b w:val="false"/>
          <w:i w:val="false"/>
          <w:color w:val="000000"/>
          <w:sz w:val="28"/>
        </w:rPr>
        <w:t>
      7. В столбце 2 Формы указывается вид субсидируемого направления.</w:t>
      </w:r>
    </w:p>
    <w:bookmarkEnd w:id="290"/>
    <w:bookmarkStart w:name="z303" w:id="291"/>
    <w:p>
      <w:pPr>
        <w:spacing w:after="0"/>
        <w:ind w:left="0"/>
        <w:jc w:val="both"/>
      </w:pPr>
      <w:r>
        <w:rPr>
          <w:rFonts w:ascii="Times New Roman"/>
          <w:b w:val="false"/>
          <w:i w:val="false"/>
          <w:color w:val="000000"/>
          <w:sz w:val="28"/>
        </w:rPr>
        <w:t>
      8. В столбце 3 Формы указывается единица измерения субсидируемого вида.</w:t>
      </w:r>
    </w:p>
    <w:bookmarkEnd w:id="291"/>
    <w:bookmarkStart w:name="z304" w:id="292"/>
    <w:p>
      <w:pPr>
        <w:spacing w:after="0"/>
        <w:ind w:left="0"/>
        <w:jc w:val="both"/>
      </w:pPr>
      <w:r>
        <w:rPr>
          <w:rFonts w:ascii="Times New Roman"/>
          <w:b w:val="false"/>
          <w:i w:val="false"/>
          <w:color w:val="000000"/>
          <w:sz w:val="28"/>
        </w:rPr>
        <w:t>
      9. В столбце 4 Формы указывается норматив субсидирования.</w:t>
      </w:r>
    </w:p>
    <w:bookmarkEnd w:id="292"/>
    <w:bookmarkStart w:name="z305" w:id="293"/>
    <w:p>
      <w:pPr>
        <w:spacing w:after="0"/>
        <w:ind w:left="0"/>
        <w:jc w:val="both"/>
      </w:pPr>
      <w:r>
        <w:rPr>
          <w:rFonts w:ascii="Times New Roman"/>
          <w:b w:val="false"/>
          <w:i w:val="false"/>
          <w:color w:val="000000"/>
          <w:sz w:val="28"/>
        </w:rPr>
        <w:t>
      10. В столбце 5 Формы указывается утвержденный субсидируемый объем продукции на год.</w:t>
      </w:r>
    </w:p>
    <w:bookmarkEnd w:id="293"/>
    <w:bookmarkStart w:name="z306" w:id="294"/>
    <w:p>
      <w:pPr>
        <w:spacing w:after="0"/>
        <w:ind w:left="0"/>
        <w:jc w:val="both"/>
      </w:pPr>
      <w:r>
        <w:rPr>
          <w:rFonts w:ascii="Times New Roman"/>
          <w:b w:val="false"/>
          <w:i w:val="false"/>
          <w:color w:val="000000"/>
          <w:sz w:val="28"/>
        </w:rPr>
        <w:t>
      11. В столбце 6 Формы указывается утвержденная сумма субсидий на год.</w:t>
      </w:r>
    </w:p>
    <w:bookmarkEnd w:id="294"/>
    <w:bookmarkStart w:name="z307" w:id="295"/>
    <w:p>
      <w:pPr>
        <w:spacing w:after="0"/>
        <w:ind w:left="0"/>
        <w:jc w:val="both"/>
      </w:pPr>
      <w:r>
        <w:rPr>
          <w:rFonts w:ascii="Times New Roman"/>
          <w:b w:val="false"/>
          <w:i w:val="false"/>
          <w:color w:val="000000"/>
          <w:sz w:val="28"/>
        </w:rPr>
        <w:t>
      12. В столбце 7 Формы указывается одобренный субсидируемый объем на текущую дату.</w:t>
      </w:r>
    </w:p>
    <w:bookmarkEnd w:id="295"/>
    <w:bookmarkStart w:name="z308" w:id="296"/>
    <w:p>
      <w:pPr>
        <w:spacing w:after="0"/>
        <w:ind w:left="0"/>
        <w:jc w:val="both"/>
      </w:pPr>
      <w:r>
        <w:rPr>
          <w:rFonts w:ascii="Times New Roman"/>
          <w:b w:val="false"/>
          <w:i w:val="false"/>
          <w:color w:val="000000"/>
          <w:sz w:val="28"/>
        </w:rPr>
        <w:t>
      13. В столбце 8 Формы указывается одобренный объем субсидий на текущую дату.</w:t>
      </w:r>
    </w:p>
    <w:bookmarkEnd w:id="296"/>
    <w:bookmarkStart w:name="z309" w:id="297"/>
    <w:p>
      <w:pPr>
        <w:spacing w:after="0"/>
        <w:ind w:left="0"/>
        <w:jc w:val="both"/>
      </w:pPr>
      <w:r>
        <w:rPr>
          <w:rFonts w:ascii="Times New Roman"/>
          <w:b w:val="false"/>
          <w:i w:val="false"/>
          <w:color w:val="000000"/>
          <w:sz w:val="28"/>
        </w:rPr>
        <w:t>
      14. В столбце 9 Формы указывается количество просубсидированного объема продукции на текущую дату.</w:t>
      </w:r>
    </w:p>
    <w:bookmarkEnd w:id="297"/>
    <w:bookmarkStart w:name="z310" w:id="298"/>
    <w:p>
      <w:pPr>
        <w:spacing w:after="0"/>
        <w:ind w:left="0"/>
        <w:jc w:val="both"/>
      </w:pPr>
      <w:r>
        <w:rPr>
          <w:rFonts w:ascii="Times New Roman"/>
          <w:b w:val="false"/>
          <w:i w:val="false"/>
          <w:color w:val="000000"/>
          <w:sz w:val="28"/>
        </w:rPr>
        <w:t>
      15. В столбце 10 Формы указывается фактически выплаченные объемы субсидий на текущую дату.</w:t>
      </w:r>
    </w:p>
    <w:bookmarkEnd w:id="298"/>
    <w:bookmarkStart w:name="z311" w:id="299"/>
    <w:p>
      <w:pPr>
        <w:spacing w:after="0"/>
        <w:ind w:left="0"/>
        <w:jc w:val="both"/>
      </w:pPr>
      <w:r>
        <w:rPr>
          <w:rFonts w:ascii="Times New Roman"/>
          <w:b w:val="false"/>
          <w:i w:val="false"/>
          <w:color w:val="000000"/>
          <w:sz w:val="28"/>
        </w:rPr>
        <w:t>
      16. В столбце 11 Формы указывается объем субсидий, подлежащий к оплате в следующем месяце/году.</w:t>
      </w:r>
    </w:p>
    <w:bookmarkEnd w:id="299"/>
    <w:bookmarkStart w:name="z312" w:id="300"/>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300"/>
    <w:bookmarkStart w:name="z313" w:id="301"/>
    <w:p>
      <w:pPr>
        <w:spacing w:after="0"/>
        <w:ind w:left="0"/>
        <w:jc w:val="both"/>
      </w:pPr>
      <w:r>
        <w:rPr>
          <w:rFonts w:ascii="Times New Roman"/>
          <w:b w:val="false"/>
          <w:i w:val="false"/>
          <w:color w:val="000000"/>
          <w:sz w:val="28"/>
        </w:rPr>
        <w:t>
      17. В столбце 1 Формы указывается порядковый номер.</w:t>
      </w:r>
    </w:p>
    <w:bookmarkEnd w:id="301"/>
    <w:bookmarkStart w:name="z314" w:id="302"/>
    <w:p>
      <w:pPr>
        <w:spacing w:after="0"/>
        <w:ind w:left="0"/>
        <w:jc w:val="both"/>
      </w:pPr>
      <w:r>
        <w:rPr>
          <w:rFonts w:ascii="Times New Roman"/>
          <w:b w:val="false"/>
          <w:i w:val="false"/>
          <w:color w:val="000000"/>
          <w:sz w:val="28"/>
        </w:rPr>
        <w:t>
      18. В столбце 2 Формы указывается вид субсидируемого направления.</w:t>
      </w:r>
    </w:p>
    <w:bookmarkEnd w:id="302"/>
    <w:bookmarkStart w:name="z315" w:id="303"/>
    <w:p>
      <w:pPr>
        <w:spacing w:after="0"/>
        <w:ind w:left="0"/>
        <w:jc w:val="both"/>
      </w:pPr>
      <w:r>
        <w:rPr>
          <w:rFonts w:ascii="Times New Roman"/>
          <w:b w:val="false"/>
          <w:i w:val="false"/>
          <w:color w:val="000000"/>
          <w:sz w:val="28"/>
        </w:rPr>
        <w:t>
      19. В столбце 3 Формы указывается утвержденный субсидируемый объем продукции на год.</w:t>
      </w:r>
    </w:p>
    <w:bookmarkEnd w:id="303"/>
    <w:bookmarkStart w:name="z316" w:id="304"/>
    <w:p>
      <w:pPr>
        <w:spacing w:after="0"/>
        <w:ind w:left="0"/>
        <w:jc w:val="both"/>
      </w:pPr>
      <w:r>
        <w:rPr>
          <w:rFonts w:ascii="Times New Roman"/>
          <w:b w:val="false"/>
          <w:i w:val="false"/>
          <w:color w:val="000000"/>
          <w:sz w:val="28"/>
        </w:rPr>
        <w:t>
      20. В столбце 4 Формы указывается утвержденная сумма субсидий на год.</w:t>
      </w:r>
    </w:p>
    <w:bookmarkEnd w:id="304"/>
    <w:bookmarkStart w:name="z317" w:id="305"/>
    <w:p>
      <w:pPr>
        <w:spacing w:after="0"/>
        <w:ind w:left="0"/>
        <w:jc w:val="both"/>
      </w:pPr>
      <w:r>
        <w:rPr>
          <w:rFonts w:ascii="Times New Roman"/>
          <w:b w:val="false"/>
          <w:i w:val="false"/>
          <w:color w:val="000000"/>
          <w:sz w:val="28"/>
        </w:rPr>
        <w:t>
      21. В столбце 5 Формы указывается одобренный объем субсидий на текущую дату.</w:t>
      </w:r>
    </w:p>
    <w:bookmarkEnd w:id="305"/>
    <w:bookmarkStart w:name="z318" w:id="306"/>
    <w:p>
      <w:pPr>
        <w:spacing w:after="0"/>
        <w:ind w:left="0"/>
        <w:jc w:val="both"/>
      </w:pPr>
      <w:r>
        <w:rPr>
          <w:rFonts w:ascii="Times New Roman"/>
          <w:b w:val="false"/>
          <w:i w:val="false"/>
          <w:color w:val="000000"/>
          <w:sz w:val="28"/>
        </w:rPr>
        <w:t>
      22. В столбце 6 Формы указывается одобренная сумма субсидий на текущую дату.</w:t>
      </w:r>
    </w:p>
    <w:bookmarkEnd w:id="306"/>
    <w:bookmarkStart w:name="z319" w:id="307"/>
    <w:p>
      <w:pPr>
        <w:spacing w:after="0"/>
        <w:ind w:left="0"/>
        <w:jc w:val="both"/>
      </w:pPr>
      <w:r>
        <w:rPr>
          <w:rFonts w:ascii="Times New Roman"/>
          <w:b w:val="false"/>
          <w:i w:val="false"/>
          <w:color w:val="000000"/>
          <w:sz w:val="28"/>
        </w:rPr>
        <w:t>
      23. В столбце 7 Формы указывается просубсидированный объем продукции.</w:t>
      </w:r>
    </w:p>
    <w:bookmarkEnd w:id="307"/>
    <w:bookmarkStart w:name="z320" w:id="308"/>
    <w:p>
      <w:pPr>
        <w:spacing w:after="0"/>
        <w:ind w:left="0"/>
        <w:jc w:val="both"/>
      </w:pPr>
      <w:r>
        <w:rPr>
          <w:rFonts w:ascii="Times New Roman"/>
          <w:b w:val="false"/>
          <w:i w:val="false"/>
          <w:color w:val="000000"/>
          <w:sz w:val="28"/>
        </w:rPr>
        <w:t>
      24. В столбце 8 Формы указывается сумма выплаченных субсидий.</w:t>
      </w:r>
    </w:p>
    <w:bookmarkEnd w:id="308"/>
    <w:bookmarkStart w:name="z321" w:id="309"/>
    <w:p>
      <w:pPr>
        <w:spacing w:after="0"/>
        <w:ind w:left="0"/>
        <w:jc w:val="both"/>
      </w:pPr>
      <w:r>
        <w:rPr>
          <w:rFonts w:ascii="Times New Roman"/>
          <w:b w:val="false"/>
          <w:i w:val="false"/>
          <w:color w:val="000000"/>
          <w:sz w:val="28"/>
        </w:rPr>
        <w:t>
      25. В столбце 9 Формы указывается объем субсидий, подлежащий к оплате в следующем месяце/году.</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 предназначенная для сбора </w:t>
            </w:r>
            <w:r>
              <w:br/>
            </w:r>
            <w:r>
              <w:rPr>
                <w:rFonts w:ascii="Times New Roman"/>
                <w:b w:val="false"/>
                <w:i w:val="false"/>
                <w:color w:val="000000"/>
                <w:sz w:val="20"/>
              </w:rPr>
              <w:t>административных данных</w:t>
            </w:r>
          </w:p>
        </w:tc>
      </w:tr>
    </w:tbl>
    <w:bookmarkStart w:name="z323" w:id="310"/>
    <w:p>
      <w:pPr>
        <w:spacing w:after="0"/>
        <w:ind w:left="0"/>
        <w:jc w:val="left"/>
      </w:pPr>
      <w:r>
        <w:rPr>
          <w:rFonts w:ascii="Times New Roman"/>
          <w:b/>
          <w:i w:val="false"/>
          <w:color w:val="000000"/>
        </w:rPr>
        <w:t xml:space="preserve"> "Информация о выплате субсидий </w:t>
      </w:r>
      <w:r>
        <w:br/>
      </w:r>
      <w:r>
        <w:rPr>
          <w:rFonts w:ascii="Times New Roman"/>
          <w:b/>
          <w:i w:val="false"/>
          <w:color w:val="000000"/>
        </w:rPr>
        <w:t>по ________________ области за 20 __ год"</w:t>
      </w:r>
    </w:p>
    <w:bookmarkEnd w:id="310"/>
    <w:bookmarkStart w:name="z324" w:id="311"/>
    <w:p>
      <w:pPr>
        <w:spacing w:after="0"/>
        <w:ind w:left="0"/>
        <w:jc w:val="left"/>
      </w:pPr>
      <w:r>
        <w:rPr>
          <w:rFonts w:ascii="Times New Roman"/>
          <w:b/>
          <w:i w:val="false"/>
          <w:color w:val="000000"/>
        </w:rPr>
        <w:t xml:space="preserve"> Отчетный период за 20___ год</w:t>
      </w:r>
    </w:p>
    <w:bookmarkEnd w:id="311"/>
    <w:bookmarkStart w:name="z325" w:id="312"/>
    <w:p>
      <w:pPr>
        <w:spacing w:after="0"/>
        <w:ind w:left="0"/>
        <w:jc w:val="both"/>
      </w:pPr>
      <w:r>
        <w:rPr>
          <w:rFonts w:ascii="Times New Roman"/>
          <w:b w:val="false"/>
          <w:i w:val="false"/>
          <w:color w:val="000000"/>
          <w:sz w:val="28"/>
        </w:rPr>
        <w:t>
      Индекс: 2-ЖИВ</w:t>
      </w:r>
    </w:p>
    <w:bookmarkEnd w:id="312"/>
    <w:bookmarkStart w:name="z326" w:id="313"/>
    <w:p>
      <w:pPr>
        <w:spacing w:after="0"/>
        <w:ind w:left="0"/>
        <w:jc w:val="both"/>
      </w:pPr>
      <w:r>
        <w:rPr>
          <w:rFonts w:ascii="Times New Roman"/>
          <w:b w:val="false"/>
          <w:i w:val="false"/>
          <w:color w:val="000000"/>
          <w:sz w:val="28"/>
        </w:rPr>
        <w:t>
      Периодичность: ежегодная</w:t>
      </w:r>
    </w:p>
    <w:bookmarkEnd w:id="313"/>
    <w:bookmarkStart w:name="z327" w:id="314"/>
    <w:p>
      <w:pPr>
        <w:spacing w:after="0"/>
        <w:ind w:left="0"/>
        <w:jc w:val="both"/>
      </w:pPr>
      <w:r>
        <w:rPr>
          <w:rFonts w:ascii="Times New Roman"/>
          <w:b w:val="false"/>
          <w:i w:val="false"/>
          <w:color w:val="000000"/>
          <w:sz w:val="28"/>
        </w:rPr>
        <w:t xml:space="preserve">
      Круг лиц представляющих: Управления сельского хозяйства местных исполнительных органов областей, городов Астаны и Алматы </w:t>
      </w:r>
    </w:p>
    <w:bookmarkEnd w:id="314"/>
    <w:bookmarkStart w:name="z328" w:id="315"/>
    <w:p>
      <w:pPr>
        <w:spacing w:after="0"/>
        <w:ind w:left="0"/>
        <w:jc w:val="both"/>
      </w:pPr>
      <w:r>
        <w:rPr>
          <w:rFonts w:ascii="Times New Roman"/>
          <w:b w:val="false"/>
          <w:i w:val="false"/>
          <w:color w:val="000000"/>
          <w:sz w:val="28"/>
        </w:rPr>
        <w:t xml:space="preserve">
      Куда представляется: Министерство сельского хозяйства Республики Казахстан </w:t>
      </w:r>
    </w:p>
    <w:bookmarkEnd w:id="315"/>
    <w:bookmarkStart w:name="z329" w:id="316"/>
    <w:p>
      <w:pPr>
        <w:spacing w:after="0"/>
        <w:ind w:left="0"/>
        <w:jc w:val="both"/>
      </w:pPr>
      <w:r>
        <w:rPr>
          <w:rFonts w:ascii="Times New Roman"/>
          <w:b w:val="false"/>
          <w:i w:val="false"/>
          <w:color w:val="000000"/>
          <w:sz w:val="28"/>
        </w:rPr>
        <w:t>
      Срок представления: ежегодно, в срок до десятого числа (включительно) января по развитию племенного животноводства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60"/>
        <w:gridCol w:w="2166"/>
        <w:gridCol w:w="3630"/>
        <w:gridCol w:w="2985"/>
        <w:gridCol w:w="1161"/>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 п/п</w:t>
            </w:r>
          </w:p>
          <w:bookmarkEnd w:id="317"/>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субсидий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 (голов, тысяч штук, пчелосемей)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выплаченных субсидий</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1</w:t>
            </w:r>
          </w:p>
          <w:bookmarkEnd w:id="318"/>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r>
              <w:rPr>
                <w:rFonts w:ascii="Times New Roman"/>
                <w:b w:val="false"/>
                <w:i w:val="false"/>
                <w:color w:val="000000"/>
                <w:sz w:val="20"/>
              </w:rPr>
              <w:t>
Наименование субсидируемого направления</w:t>
            </w:r>
          </w:p>
          <w:bookmarkEnd w:id="31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r>
              <w:rPr>
                <w:rFonts w:ascii="Times New Roman"/>
                <w:b w:val="false"/>
                <w:i w:val="false"/>
                <w:color w:val="000000"/>
                <w:sz w:val="20"/>
              </w:rPr>
              <w:t>
_______ район</w:t>
            </w:r>
          </w:p>
          <w:bookmarkEnd w:id="320"/>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Итого</w:t>
            </w:r>
          </w:p>
          <w:bookmarkEnd w:id="321"/>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322"/>
    <w:p>
      <w:pPr>
        <w:spacing w:after="0"/>
        <w:ind w:left="0"/>
        <w:jc w:val="both"/>
      </w:pPr>
      <w:r>
        <w:rPr>
          <w:rFonts w:ascii="Times New Roman"/>
          <w:b w:val="false"/>
          <w:i w:val="false"/>
          <w:color w:val="000000"/>
          <w:sz w:val="28"/>
        </w:rPr>
        <w:t>
      по повышению продуктивности и качества продукции животноводства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022"/>
        <w:gridCol w:w="1910"/>
        <w:gridCol w:w="3200"/>
        <w:gridCol w:w="2632"/>
        <w:gridCol w:w="2480"/>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3"/>
          <w:p>
            <w:pPr>
              <w:spacing w:after="20"/>
              <w:ind w:left="20"/>
              <w:jc w:val="both"/>
            </w:pPr>
            <w:r>
              <w:rPr>
                <w:rFonts w:ascii="Times New Roman"/>
                <w:b w:val="false"/>
                <w:i w:val="false"/>
                <w:color w:val="000000"/>
                <w:sz w:val="20"/>
              </w:rPr>
              <w:t>
№ п/п</w:t>
            </w:r>
          </w:p>
          <w:bookmarkEnd w:id="323"/>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субсидий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 (голов, тысяч штук, пчелосемей)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сводного акта района/дата выплаченных субсидий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1</w:t>
            </w:r>
          </w:p>
          <w:bookmarkEnd w:id="324"/>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Наименование субсидируемого направления</w:t>
            </w:r>
          </w:p>
          <w:bookmarkEnd w:id="32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r>
              <w:rPr>
                <w:rFonts w:ascii="Times New Roman"/>
                <w:b w:val="false"/>
                <w:i w:val="false"/>
                <w:color w:val="000000"/>
                <w:sz w:val="20"/>
              </w:rPr>
              <w:t>
_______ район</w:t>
            </w:r>
          </w:p>
          <w:bookmarkEnd w:id="326"/>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7"/>
          <w:p>
            <w:pPr>
              <w:spacing w:after="20"/>
              <w:ind w:left="20"/>
              <w:jc w:val="both"/>
            </w:pPr>
            <w:r>
              <w:rPr>
                <w:rFonts w:ascii="Times New Roman"/>
                <w:b w:val="false"/>
                <w:i w:val="false"/>
                <w:color w:val="000000"/>
                <w:sz w:val="20"/>
              </w:rPr>
              <w:t>
Итого</w:t>
            </w:r>
          </w:p>
          <w:bookmarkEnd w:id="327"/>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328"/>
    <w:p>
      <w:pPr>
        <w:spacing w:after="0"/>
        <w:ind w:left="0"/>
        <w:jc w:val="both"/>
      </w:pPr>
      <w:r>
        <w:rPr>
          <w:rFonts w:ascii="Times New Roman"/>
          <w:b w:val="false"/>
          <w:i w:val="false"/>
          <w:color w:val="000000"/>
          <w:sz w:val="28"/>
        </w:rPr>
        <w:t>
      Руководитель управления сельского хозяйства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w:t>
      </w:r>
    </w:p>
    <w:bookmarkEnd w:id="328"/>
    <w:bookmarkStart w:name="z342" w:id="329"/>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29"/>
    <w:bookmarkStart w:name="z343" w:id="330"/>
    <w:p>
      <w:pPr>
        <w:spacing w:after="0"/>
        <w:ind w:left="0"/>
        <w:jc w:val="both"/>
      </w:pPr>
      <w:r>
        <w:rPr>
          <w:rFonts w:ascii="Times New Roman"/>
          <w:b w:val="false"/>
          <w:i w:val="false"/>
          <w:color w:val="000000"/>
          <w:sz w:val="28"/>
        </w:rPr>
        <w:t>
      Руководитель финансового отдела</w:t>
      </w:r>
      <w:r>
        <w:br/>
      </w:r>
      <w:r>
        <w:rPr>
          <w:rFonts w:ascii="Times New Roman"/>
          <w:b w:val="false"/>
          <w:i w:val="false"/>
          <w:color w:val="000000"/>
          <w:sz w:val="28"/>
        </w:rPr>
        <w:t>____________ 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30"/>
    <w:bookmarkStart w:name="z344" w:id="331"/>
    <w:p>
      <w:pPr>
        <w:spacing w:after="0"/>
        <w:ind w:left="0"/>
        <w:jc w:val="both"/>
      </w:pPr>
      <w:r>
        <w:rPr>
          <w:rFonts w:ascii="Times New Roman"/>
          <w:b w:val="false"/>
          <w:i w:val="false"/>
          <w:color w:val="000000"/>
          <w:sz w:val="28"/>
        </w:rPr>
        <w:t xml:space="preserve">
      Примечание: Пояснение по заполнению приведены в приложении к настоящей форме "Информация о выплате субсидий", предназначенной для сбора административных данных. </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 выплате субсидий"</w:t>
            </w:r>
          </w:p>
        </w:tc>
      </w:tr>
    </w:tbl>
    <w:bookmarkStart w:name="z346" w:id="3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выплате субсидий"</w:t>
      </w:r>
    </w:p>
    <w:bookmarkEnd w:id="332"/>
    <w:bookmarkStart w:name="z347" w:id="333"/>
    <w:p>
      <w:pPr>
        <w:spacing w:after="0"/>
        <w:ind w:left="0"/>
        <w:jc w:val="left"/>
      </w:pPr>
      <w:r>
        <w:rPr>
          <w:rFonts w:ascii="Times New Roman"/>
          <w:b/>
          <w:i w:val="false"/>
          <w:color w:val="000000"/>
        </w:rPr>
        <w:t xml:space="preserve"> Глава 1. Общие положения</w:t>
      </w:r>
    </w:p>
    <w:bookmarkEnd w:id="333"/>
    <w:bookmarkStart w:name="z348" w:id="334"/>
    <w:p>
      <w:pPr>
        <w:spacing w:after="0"/>
        <w:ind w:left="0"/>
        <w:jc w:val="both"/>
      </w:pPr>
      <w:r>
        <w:rPr>
          <w:rFonts w:ascii="Times New Roman"/>
          <w:b w:val="false"/>
          <w:i w:val="false"/>
          <w:color w:val="000000"/>
          <w:sz w:val="28"/>
        </w:rPr>
        <w:t xml:space="preserve">
      1. Настоящее пояснение по заполнению формы, предназначенной для сбора административных данных "Информация о выплате субсидий", разработана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 в Реестре государственной регистрации нормативных правовых актов № 14623).</w:t>
      </w:r>
    </w:p>
    <w:bookmarkEnd w:id="334"/>
    <w:bookmarkStart w:name="z349" w:id="335"/>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за выплатой субсидий, направленных на развитие племенного животноводства, повышения продуктивности и качества продукции животноводства.</w:t>
      </w:r>
    </w:p>
    <w:bookmarkEnd w:id="335"/>
    <w:bookmarkStart w:name="z350" w:id="336"/>
    <w:p>
      <w:pPr>
        <w:spacing w:after="0"/>
        <w:ind w:left="0"/>
        <w:jc w:val="both"/>
      </w:pPr>
      <w:r>
        <w:rPr>
          <w:rFonts w:ascii="Times New Roman"/>
          <w:b w:val="false"/>
          <w:i w:val="false"/>
          <w:color w:val="000000"/>
          <w:sz w:val="28"/>
        </w:rPr>
        <w:t>
      3. Заполненная Форма предоставляется в Министерство сельского хозяйства Республики Казахстан Управлениями сельского хозяйства областей, городов Астаны и Алматы, ежегодно к 10 числу января месяца.</w:t>
      </w:r>
    </w:p>
    <w:bookmarkEnd w:id="336"/>
    <w:bookmarkStart w:name="z351" w:id="337"/>
    <w:p>
      <w:pPr>
        <w:spacing w:after="0"/>
        <w:ind w:left="0"/>
        <w:jc w:val="both"/>
      </w:pPr>
      <w:r>
        <w:rPr>
          <w:rFonts w:ascii="Times New Roman"/>
          <w:b w:val="false"/>
          <w:i w:val="false"/>
          <w:color w:val="000000"/>
          <w:sz w:val="28"/>
        </w:rPr>
        <w:t>
      4. Показатели формируются по фактическим данным выплаты средств по итогам года.</w:t>
      </w:r>
    </w:p>
    <w:bookmarkEnd w:id="337"/>
    <w:bookmarkStart w:name="z352" w:id="338"/>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338"/>
    <w:bookmarkStart w:name="z353" w:id="339"/>
    <w:p>
      <w:pPr>
        <w:spacing w:after="0"/>
        <w:ind w:left="0"/>
        <w:jc w:val="left"/>
      </w:pPr>
      <w:r>
        <w:rPr>
          <w:rFonts w:ascii="Times New Roman"/>
          <w:b/>
          <w:i w:val="false"/>
          <w:color w:val="000000"/>
        </w:rPr>
        <w:t xml:space="preserve"> Глава 2. Пояснение по заполнению Формы</w:t>
      </w:r>
    </w:p>
    <w:bookmarkEnd w:id="339"/>
    <w:bookmarkStart w:name="z354" w:id="340"/>
    <w:p>
      <w:pPr>
        <w:spacing w:after="0"/>
        <w:ind w:left="0"/>
        <w:jc w:val="both"/>
      </w:pPr>
      <w:r>
        <w:rPr>
          <w:rFonts w:ascii="Times New Roman"/>
          <w:b w:val="false"/>
          <w:i w:val="false"/>
          <w:color w:val="000000"/>
          <w:sz w:val="28"/>
        </w:rPr>
        <w:t>
      По направлению развития племенного животноводства:</w:t>
      </w:r>
    </w:p>
    <w:bookmarkEnd w:id="340"/>
    <w:bookmarkStart w:name="z355" w:id="341"/>
    <w:p>
      <w:pPr>
        <w:spacing w:after="0"/>
        <w:ind w:left="0"/>
        <w:jc w:val="both"/>
      </w:pPr>
      <w:r>
        <w:rPr>
          <w:rFonts w:ascii="Times New Roman"/>
          <w:b w:val="false"/>
          <w:i w:val="false"/>
          <w:color w:val="000000"/>
          <w:sz w:val="28"/>
        </w:rPr>
        <w:t>
      6. В столбце 1 Формы указывается порядковый номер.</w:t>
      </w:r>
    </w:p>
    <w:bookmarkEnd w:id="341"/>
    <w:bookmarkStart w:name="z356" w:id="342"/>
    <w:p>
      <w:pPr>
        <w:spacing w:after="0"/>
        <w:ind w:left="0"/>
        <w:jc w:val="both"/>
      </w:pPr>
      <w:r>
        <w:rPr>
          <w:rFonts w:ascii="Times New Roman"/>
          <w:b w:val="false"/>
          <w:i w:val="false"/>
          <w:color w:val="000000"/>
          <w:sz w:val="28"/>
        </w:rPr>
        <w:t>
      7. В столбце 2 Формы указывается наименование получателя субсидий.</w:t>
      </w:r>
    </w:p>
    <w:bookmarkEnd w:id="342"/>
    <w:bookmarkStart w:name="z357" w:id="343"/>
    <w:p>
      <w:pPr>
        <w:spacing w:after="0"/>
        <w:ind w:left="0"/>
        <w:jc w:val="both"/>
      </w:pPr>
      <w:r>
        <w:rPr>
          <w:rFonts w:ascii="Times New Roman"/>
          <w:b w:val="false"/>
          <w:i w:val="false"/>
          <w:color w:val="000000"/>
          <w:sz w:val="28"/>
        </w:rPr>
        <w:t>
      8. В столбце 3 Формы указывается индивидуальный идентификационный номер или бизнес идентификационный номер.</w:t>
      </w:r>
    </w:p>
    <w:bookmarkEnd w:id="343"/>
    <w:bookmarkStart w:name="z358" w:id="344"/>
    <w:p>
      <w:pPr>
        <w:spacing w:after="0"/>
        <w:ind w:left="0"/>
        <w:jc w:val="both"/>
      </w:pPr>
      <w:r>
        <w:rPr>
          <w:rFonts w:ascii="Times New Roman"/>
          <w:b w:val="false"/>
          <w:i w:val="false"/>
          <w:color w:val="000000"/>
          <w:sz w:val="28"/>
        </w:rPr>
        <w:t>
      9. В столбце 4 Формы указывается просубсидированный объем продукции.</w:t>
      </w:r>
    </w:p>
    <w:bookmarkEnd w:id="344"/>
    <w:bookmarkStart w:name="z359" w:id="345"/>
    <w:p>
      <w:pPr>
        <w:spacing w:after="0"/>
        <w:ind w:left="0"/>
        <w:jc w:val="both"/>
      </w:pPr>
      <w:r>
        <w:rPr>
          <w:rFonts w:ascii="Times New Roman"/>
          <w:b w:val="false"/>
          <w:i w:val="false"/>
          <w:color w:val="000000"/>
          <w:sz w:val="28"/>
        </w:rPr>
        <w:t>
      10. В столбце 5 Формы указывается сумма выплаченных субсидий.</w:t>
      </w:r>
    </w:p>
    <w:bookmarkEnd w:id="345"/>
    <w:bookmarkStart w:name="z360" w:id="346"/>
    <w:p>
      <w:pPr>
        <w:spacing w:after="0"/>
        <w:ind w:left="0"/>
        <w:jc w:val="both"/>
      </w:pPr>
      <w:r>
        <w:rPr>
          <w:rFonts w:ascii="Times New Roman"/>
          <w:b w:val="false"/>
          <w:i w:val="false"/>
          <w:color w:val="000000"/>
          <w:sz w:val="28"/>
        </w:rPr>
        <w:t>
      11. В столбце 6 Формы указывается дата сводного акта района/дата выплаченных субсидий.</w:t>
      </w:r>
    </w:p>
    <w:bookmarkEnd w:id="346"/>
    <w:bookmarkStart w:name="z361" w:id="347"/>
    <w:p>
      <w:pPr>
        <w:spacing w:after="0"/>
        <w:ind w:left="0"/>
        <w:jc w:val="both"/>
      </w:pPr>
      <w:r>
        <w:rPr>
          <w:rFonts w:ascii="Times New Roman"/>
          <w:b w:val="false"/>
          <w:i w:val="false"/>
          <w:color w:val="000000"/>
          <w:sz w:val="28"/>
        </w:rPr>
        <w:t>
      По направлению повышения продуктивности и качества продукции животноводства:</w:t>
      </w:r>
    </w:p>
    <w:bookmarkEnd w:id="347"/>
    <w:bookmarkStart w:name="z362" w:id="348"/>
    <w:p>
      <w:pPr>
        <w:spacing w:after="0"/>
        <w:ind w:left="0"/>
        <w:jc w:val="both"/>
      </w:pPr>
      <w:r>
        <w:rPr>
          <w:rFonts w:ascii="Times New Roman"/>
          <w:b w:val="false"/>
          <w:i w:val="false"/>
          <w:color w:val="000000"/>
          <w:sz w:val="28"/>
        </w:rPr>
        <w:t>
      12. В столбце 1 Формы указывается порядковый номер.</w:t>
      </w:r>
    </w:p>
    <w:bookmarkEnd w:id="348"/>
    <w:bookmarkStart w:name="z363" w:id="349"/>
    <w:p>
      <w:pPr>
        <w:spacing w:after="0"/>
        <w:ind w:left="0"/>
        <w:jc w:val="both"/>
      </w:pPr>
      <w:r>
        <w:rPr>
          <w:rFonts w:ascii="Times New Roman"/>
          <w:b w:val="false"/>
          <w:i w:val="false"/>
          <w:color w:val="000000"/>
          <w:sz w:val="28"/>
        </w:rPr>
        <w:t>
      13. В столбце 2 Формы указывается наименование получателя субсидий.</w:t>
      </w:r>
    </w:p>
    <w:bookmarkEnd w:id="349"/>
    <w:bookmarkStart w:name="z364" w:id="350"/>
    <w:p>
      <w:pPr>
        <w:spacing w:after="0"/>
        <w:ind w:left="0"/>
        <w:jc w:val="both"/>
      </w:pPr>
      <w:r>
        <w:rPr>
          <w:rFonts w:ascii="Times New Roman"/>
          <w:b w:val="false"/>
          <w:i w:val="false"/>
          <w:color w:val="000000"/>
          <w:sz w:val="28"/>
        </w:rPr>
        <w:t>
      14. В столбце 3 Формы указывается индивидуальный идентификационный номер или бизнес идентификационный номер.</w:t>
      </w:r>
    </w:p>
    <w:bookmarkEnd w:id="350"/>
    <w:bookmarkStart w:name="z365" w:id="351"/>
    <w:p>
      <w:pPr>
        <w:spacing w:after="0"/>
        <w:ind w:left="0"/>
        <w:jc w:val="both"/>
      </w:pPr>
      <w:r>
        <w:rPr>
          <w:rFonts w:ascii="Times New Roman"/>
          <w:b w:val="false"/>
          <w:i w:val="false"/>
          <w:color w:val="000000"/>
          <w:sz w:val="28"/>
        </w:rPr>
        <w:t>
      15. В столбце 4 Формы указывается просубсидированный объем продукции.</w:t>
      </w:r>
    </w:p>
    <w:bookmarkEnd w:id="351"/>
    <w:bookmarkStart w:name="z366" w:id="352"/>
    <w:p>
      <w:pPr>
        <w:spacing w:after="0"/>
        <w:ind w:left="0"/>
        <w:jc w:val="both"/>
      </w:pPr>
      <w:r>
        <w:rPr>
          <w:rFonts w:ascii="Times New Roman"/>
          <w:b w:val="false"/>
          <w:i w:val="false"/>
          <w:color w:val="000000"/>
          <w:sz w:val="28"/>
        </w:rPr>
        <w:t>
      16. В столбце 5 Формы указывается сумма выплаченных субсидий.</w:t>
      </w:r>
    </w:p>
    <w:bookmarkEnd w:id="352"/>
    <w:bookmarkStart w:name="z367" w:id="353"/>
    <w:p>
      <w:pPr>
        <w:spacing w:after="0"/>
        <w:ind w:left="0"/>
        <w:jc w:val="both"/>
      </w:pPr>
      <w:r>
        <w:rPr>
          <w:rFonts w:ascii="Times New Roman"/>
          <w:b w:val="false"/>
          <w:i w:val="false"/>
          <w:color w:val="000000"/>
          <w:sz w:val="28"/>
        </w:rPr>
        <w:t>
      17. В столбце 6 Формы указывается дата сводного акта района/дата выплаченных субсидий.</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371" w:id="354"/>
    <w:p>
      <w:pPr>
        <w:spacing w:after="0"/>
        <w:ind w:left="0"/>
        <w:jc w:val="left"/>
      </w:pPr>
      <w:r>
        <w:rPr>
          <w:rFonts w:ascii="Times New Roman"/>
          <w:b/>
          <w:i w:val="false"/>
          <w:color w:val="000000"/>
        </w:rPr>
        <w:t xml:space="preserve"> Заявка на получение субсидий за приобретенного племенного или чистопородного крупного рогатого скота, племенных быков-производителей мясных пород, племенного барана-производителя, племенного жеребца-производителя продуктивного направления, племенного верблюда-производителя, племенного и чистопородного маточного поголовья свиней, племенного маточного поголовья коз, племенного суточного молодняка родительской/прародительской формы мясного направления птиц и племенного суточного молодняка финальной формы яичного направления птиц у отечественных и зарубежных хозяйств (оставить необходимое направление)</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_____________________</w:t>
            </w:r>
          </w:p>
        </w:tc>
      </w:tr>
    </w:tbl>
    <w:bookmarkStart w:name="z373" w:id="355"/>
    <w:p>
      <w:pPr>
        <w:spacing w:after="0"/>
        <w:ind w:left="0"/>
        <w:jc w:val="both"/>
      </w:pPr>
      <w:r>
        <w:rPr>
          <w:rFonts w:ascii="Times New Roman"/>
          <w:b w:val="false"/>
          <w:i w:val="false"/>
          <w:color w:val="000000"/>
          <w:sz w:val="28"/>
        </w:rPr>
        <w:t>
      1. Товаропроизводитель (покупатель) 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физического лица / наименование юридического лица)</w:t>
      </w:r>
      <w:r>
        <w:br/>
      </w:r>
      <w:r>
        <w:rPr>
          <w:rFonts w:ascii="Times New Roman"/>
          <w:b w:val="false"/>
          <w:i w:val="false"/>
          <w:color w:val="000000"/>
          <w:sz w:val="28"/>
        </w:rPr>
        <w:t>2. Адрес товаропроизводителя (покупателя): 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Фактически приобретено племенной продукции (материала) в 20 __ году:</w:t>
      </w:r>
      <w:r>
        <w:br/>
      </w:r>
      <w:r>
        <w:rPr>
          <w:rFonts w:ascii="Times New Roman"/>
          <w:b w:val="false"/>
          <w:i w:val="false"/>
          <w:color w:val="000000"/>
          <w:sz w:val="28"/>
        </w:rPr>
        <w:t>1) вид: __________________________________________________________________________</w:t>
      </w:r>
      <w:r>
        <w:br/>
      </w:r>
      <w:r>
        <w:rPr>
          <w:rFonts w:ascii="Times New Roman"/>
          <w:b w:val="false"/>
          <w:i w:val="false"/>
          <w:color w:val="000000"/>
          <w:sz w:val="28"/>
        </w:rPr>
        <w:t xml:space="preserve">             (крупный рогатый скот/ баран/ коза/жеребец/ свинья/ верблюд)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суточные цыплята</w:t>
      </w:r>
      <w:r>
        <w:br/>
      </w:r>
      <w:r>
        <w:rPr>
          <w:rFonts w:ascii="Times New Roman"/>
          <w:b w:val="false"/>
          <w:i w:val="false"/>
          <w:color w:val="000000"/>
          <w:sz w:val="28"/>
        </w:rPr>
        <w:t>2) порода (кросс), направление продуктивности: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половозрастная группа, возраст (для отечественного скота - на  момент даты продажи, для импортного скота – на момент постановки  их на карантинирование у продавца):</w:t>
      </w:r>
      <w:r>
        <w:br/>
      </w:r>
      <w:r>
        <w:rPr>
          <w:rFonts w:ascii="Times New Roman"/>
          <w:b w:val="false"/>
          <w:i w:val="false"/>
          <w:color w:val="000000"/>
          <w:sz w:val="28"/>
        </w:rPr>
        <w:t>4) данные о продавце (страна, наименование продавца, месторасположение):</w:t>
      </w:r>
      <w:r>
        <w:br/>
      </w:r>
      <w:r>
        <w:rPr>
          <w:rFonts w:ascii="Times New Roman"/>
          <w:b w:val="false"/>
          <w:i w:val="false"/>
          <w:color w:val="000000"/>
          <w:sz w:val="28"/>
        </w:rPr>
        <w:t>________________________________________________________________________________</w:t>
      </w:r>
    </w:p>
    <w:bookmarkEnd w:id="355"/>
    <w:bookmarkStart w:name="z374" w:id="356"/>
    <w:p>
      <w:pPr>
        <w:spacing w:after="0"/>
        <w:ind w:left="0"/>
        <w:jc w:val="both"/>
      </w:pPr>
      <w:r>
        <w:rPr>
          <w:rFonts w:ascii="Times New Roman"/>
          <w:b w:val="false"/>
          <w:i w:val="false"/>
          <w:color w:val="000000"/>
          <w:sz w:val="28"/>
        </w:rPr>
        <w:t>
      Статистика по приобретенной племенной продукции (материала):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1647"/>
        <w:gridCol w:w="2916"/>
        <w:gridCol w:w="22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0"/>
              <w:ind w:left="0"/>
              <w:jc w:val="both"/>
            </w:pPr>
            <w:r>
              <w:rPr>
                <w:rFonts w:ascii="Times New Roman"/>
                <w:b/>
                <w:i w:val="false"/>
                <w:color w:val="000000"/>
              </w:rPr>
              <w:t xml:space="preserve"> Скотоводство</w:t>
            </w:r>
          </w:p>
          <w:bookmarkEnd w:id="357"/>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8"/>
          <w:p>
            <w:pPr>
              <w:spacing w:after="20"/>
              <w:ind w:left="20"/>
              <w:jc w:val="both"/>
            </w:pPr>
            <w:r>
              <w:rPr>
                <w:rFonts w:ascii="Times New Roman"/>
                <w:b w:val="false"/>
                <w:i w:val="false"/>
                <w:color w:val="000000"/>
                <w:sz w:val="20"/>
              </w:rPr>
              <w:t>
Племенное маточное поголовье молочных и молочно-мясных пород</w:t>
            </w:r>
          </w:p>
          <w:bookmarkEnd w:id="358"/>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9"/>
          <w:p>
            <w:pPr>
              <w:spacing w:after="20"/>
              <w:ind w:left="20"/>
              <w:jc w:val="both"/>
            </w:pPr>
            <w:r>
              <w:rPr>
                <w:rFonts w:ascii="Times New Roman"/>
                <w:b w:val="false"/>
                <w:i w:val="false"/>
                <w:color w:val="000000"/>
                <w:sz w:val="20"/>
              </w:rPr>
              <w:t>
Всего голов отечественного происхождения</w:t>
            </w:r>
          </w:p>
          <w:bookmarkEnd w:id="359"/>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0"/>
          <w:p>
            <w:pPr>
              <w:spacing w:after="20"/>
              <w:ind w:left="20"/>
              <w:jc w:val="both"/>
            </w:pPr>
            <w:r>
              <w:rPr>
                <w:rFonts w:ascii="Times New Roman"/>
                <w:b w:val="false"/>
                <w:i w:val="false"/>
                <w:color w:val="000000"/>
                <w:sz w:val="20"/>
              </w:rPr>
              <w:t>
Австралия, США, Канада и стран Европы</w:t>
            </w:r>
          </w:p>
          <w:bookmarkEnd w:id="360"/>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1"/>
          <w:p>
            <w:pPr>
              <w:spacing w:after="20"/>
              <w:ind w:left="20"/>
              <w:jc w:val="both"/>
            </w:pPr>
            <w:r>
              <w:rPr>
                <w:rFonts w:ascii="Times New Roman"/>
                <w:b w:val="false"/>
                <w:i w:val="false"/>
                <w:color w:val="000000"/>
                <w:sz w:val="20"/>
              </w:rPr>
              <w:t>
стран СНГ</w:t>
            </w:r>
          </w:p>
          <w:bookmarkEnd w:id="361"/>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2"/>
          <w:p>
            <w:pPr>
              <w:spacing w:after="20"/>
              <w:ind w:left="20"/>
              <w:jc w:val="both"/>
            </w:pPr>
            <w:r>
              <w:rPr>
                <w:rFonts w:ascii="Times New Roman"/>
                <w:b w:val="false"/>
                <w:i w:val="false"/>
                <w:color w:val="000000"/>
                <w:sz w:val="20"/>
              </w:rPr>
              <w:t>
Племенное или чистопородное маточное поголовье мясных пород</w:t>
            </w:r>
          </w:p>
          <w:bookmarkEnd w:id="362"/>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3"/>
          <w:p>
            <w:pPr>
              <w:spacing w:after="20"/>
              <w:ind w:left="20"/>
              <w:jc w:val="both"/>
            </w:pPr>
            <w:r>
              <w:rPr>
                <w:rFonts w:ascii="Times New Roman"/>
                <w:b w:val="false"/>
                <w:i w:val="false"/>
                <w:color w:val="000000"/>
                <w:sz w:val="20"/>
              </w:rPr>
              <w:t>
Всего голов зарубежного происхождения</w:t>
            </w:r>
          </w:p>
          <w:bookmarkEnd w:id="363"/>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4"/>
          <w:p>
            <w:pPr>
              <w:spacing w:after="20"/>
              <w:ind w:left="20"/>
              <w:jc w:val="both"/>
            </w:pPr>
            <w:r>
              <w:rPr>
                <w:rFonts w:ascii="Times New Roman"/>
                <w:b w:val="false"/>
                <w:i w:val="false"/>
                <w:color w:val="000000"/>
                <w:sz w:val="20"/>
              </w:rPr>
              <w:t>
Племенной бык-производитель мясной породы</w:t>
            </w:r>
          </w:p>
          <w:bookmarkEnd w:id="364"/>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5"/>
          <w:p>
            <w:pPr>
              <w:spacing w:after="20"/>
              <w:ind w:left="20"/>
              <w:jc w:val="both"/>
            </w:pPr>
            <w:r>
              <w:rPr>
                <w:rFonts w:ascii="Times New Roman"/>
                <w:b w:val="false"/>
                <w:i w:val="false"/>
                <w:color w:val="000000"/>
                <w:sz w:val="20"/>
              </w:rPr>
              <w:t>
Всего голов отечественного происхождения</w:t>
            </w:r>
          </w:p>
          <w:bookmarkEnd w:id="365"/>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6"/>
          <w:p>
            <w:pPr>
              <w:spacing w:after="20"/>
              <w:ind w:left="20"/>
              <w:jc w:val="both"/>
            </w:pPr>
            <w:r>
              <w:rPr>
                <w:rFonts w:ascii="Times New Roman"/>
                <w:b w:val="false"/>
                <w:i w:val="false"/>
                <w:color w:val="000000"/>
                <w:sz w:val="20"/>
              </w:rPr>
              <w:t>
ИТОГО:</w:t>
            </w:r>
          </w:p>
          <w:bookmarkEnd w:id="366"/>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2328"/>
        <w:gridCol w:w="4122"/>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7"/>
          <w:p>
            <w:pPr>
              <w:spacing w:after="0"/>
              <w:ind w:left="0"/>
              <w:jc w:val="both"/>
            </w:pPr>
            <w:r>
              <w:rPr>
                <w:rFonts w:ascii="Times New Roman"/>
                <w:b/>
                <w:i w:val="false"/>
                <w:color w:val="000000"/>
              </w:rPr>
              <w:t xml:space="preserve"> Овцеводство/козоводство</w:t>
            </w:r>
          </w:p>
          <w:bookmarkEnd w:id="367"/>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8"/>
          <w:p>
            <w:pPr>
              <w:spacing w:after="20"/>
              <w:ind w:left="20"/>
              <w:jc w:val="both"/>
            </w:pPr>
            <w:r>
              <w:rPr>
                <w:rFonts w:ascii="Times New Roman"/>
                <w:b w:val="false"/>
                <w:i w:val="false"/>
                <w:color w:val="000000"/>
                <w:sz w:val="20"/>
              </w:rPr>
              <w:t>
Бараны-производители</w:t>
            </w:r>
          </w:p>
          <w:bookmarkEnd w:id="368"/>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9"/>
          <w:p>
            <w:pPr>
              <w:spacing w:after="20"/>
              <w:ind w:left="20"/>
              <w:jc w:val="both"/>
            </w:pPr>
            <w:r>
              <w:rPr>
                <w:rFonts w:ascii="Times New Roman"/>
                <w:b w:val="false"/>
                <w:i w:val="false"/>
                <w:color w:val="000000"/>
                <w:sz w:val="20"/>
              </w:rPr>
              <w:t>
Племенные козы</w:t>
            </w:r>
          </w:p>
          <w:bookmarkEnd w:id="369"/>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0"/>
          <w:p>
            <w:pPr>
              <w:spacing w:after="20"/>
              <w:ind w:left="20"/>
              <w:jc w:val="both"/>
            </w:pPr>
            <w:r>
              <w:rPr>
                <w:rFonts w:ascii="Times New Roman"/>
                <w:b w:val="false"/>
                <w:i w:val="false"/>
                <w:color w:val="000000"/>
                <w:sz w:val="20"/>
              </w:rPr>
              <w:t>
ИТОГО:</w:t>
            </w:r>
          </w:p>
          <w:bookmarkEnd w:id="370"/>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65"/>
        <w:gridCol w:w="4186"/>
        <w:gridCol w:w="3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1"/>
          <w:p>
            <w:pPr>
              <w:spacing w:after="0"/>
              <w:ind w:left="0"/>
              <w:jc w:val="both"/>
            </w:pPr>
            <w:r>
              <w:rPr>
                <w:rFonts w:ascii="Times New Roman"/>
                <w:b/>
                <w:i w:val="false"/>
                <w:color w:val="000000"/>
              </w:rPr>
              <w:t xml:space="preserve"> Коневодство</w:t>
            </w:r>
          </w:p>
          <w:bookmarkEnd w:id="371"/>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2"/>
          <w:p>
            <w:pPr>
              <w:spacing w:after="20"/>
              <w:ind w:left="20"/>
              <w:jc w:val="both"/>
            </w:pPr>
            <w:r>
              <w:rPr>
                <w:rFonts w:ascii="Times New Roman"/>
                <w:b w:val="false"/>
                <w:i w:val="false"/>
                <w:color w:val="000000"/>
                <w:sz w:val="20"/>
              </w:rPr>
              <w:t>
Племенных жеребцов</w:t>
            </w:r>
          </w:p>
          <w:bookmarkEnd w:id="372"/>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3"/>
          <w:p>
            <w:pPr>
              <w:spacing w:after="20"/>
              <w:ind w:left="20"/>
              <w:jc w:val="both"/>
            </w:pPr>
            <w:r>
              <w:rPr>
                <w:rFonts w:ascii="Times New Roman"/>
                <w:b w:val="false"/>
                <w:i w:val="false"/>
                <w:color w:val="000000"/>
                <w:sz w:val="20"/>
              </w:rPr>
              <w:t>
ИТОГО:</w:t>
            </w:r>
          </w:p>
          <w:bookmarkEnd w:id="373"/>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0"/>
              <w:ind w:left="0"/>
              <w:jc w:val="both"/>
            </w:pPr>
            <w:r>
              <w:rPr>
                <w:rFonts w:ascii="Times New Roman"/>
                <w:b/>
                <w:i w:val="false"/>
                <w:color w:val="000000"/>
              </w:rPr>
              <w:t xml:space="preserve"> Верблюдоводство</w:t>
            </w:r>
          </w:p>
          <w:bookmarkEnd w:id="37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2328"/>
        <w:gridCol w:w="4122"/>
        <w:gridCol w:w="3227"/>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5"/>
          <w:p>
            <w:pPr>
              <w:spacing w:after="20"/>
              <w:ind w:left="20"/>
              <w:jc w:val="both"/>
            </w:pPr>
            <w:r>
              <w:rPr>
                <w:rFonts w:ascii="Times New Roman"/>
                <w:b w:val="false"/>
                <w:i w:val="false"/>
                <w:color w:val="000000"/>
                <w:sz w:val="20"/>
              </w:rPr>
              <w:t>
Верблюдов-производителей</w:t>
            </w:r>
          </w:p>
          <w:bookmarkEnd w:id="375"/>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6"/>
          <w:p>
            <w:pPr>
              <w:spacing w:after="20"/>
              <w:ind w:left="20"/>
              <w:jc w:val="both"/>
            </w:pPr>
            <w:r>
              <w:rPr>
                <w:rFonts w:ascii="Times New Roman"/>
                <w:b w:val="false"/>
                <w:i w:val="false"/>
                <w:color w:val="000000"/>
                <w:sz w:val="20"/>
              </w:rPr>
              <w:t>
ИТОГО:</w:t>
            </w:r>
          </w:p>
          <w:bookmarkEnd w:id="376"/>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1"/>
        <w:gridCol w:w="1737"/>
        <w:gridCol w:w="3075"/>
        <w:gridCol w:w="24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7"/>
          <w:p>
            <w:pPr>
              <w:spacing w:after="0"/>
              <w:ind w:left="0"/>
              <w:jc w:val="both"/>
            </w:pPr>
            <w:r>
              <w:rPr>
                <w:rFonts w:ascii="Times New Roman"/>
                <w:b/>
                <w:i w:val="false"/>
                <w:color w:val="000000"/>
              </w:rPr>
              <w:t xml:space="preserve"> Свиноводство</w:t>
            </w:r>
          </w:p>
          <w:bookmarkEnd w:id="377"/>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8"/>
          <w:p>
            <w:pPr>
              <w:spacing w:after="20"/>
              <w:ind w:left="20"/>
              <w:jc w:val="both"/>
            </w:pPr>
            <w:r>
              <w:rPr>
                <w:rFonts w:ascii="Times New Roman"/>
                <w:b w:val="false"/>
                <w:i w:val="false"/>
                <w:color w:val="000000"/>
                <w:sz w:val="20"/>
              </w:rPr>
              <w:t>
Племенного и чистопородного маточного поголовья зарубежного происхождения</w:t>
            </w:r>
          </w:p>
          <w:bookmarkEnd w:id="378"/>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9"/>
          <w:p>
            <w:pPr>
              <w:spacing w:after="20"/>
              <w:ind w:left="20"/>
              <w:jc w:val="both"/>
            </w:pPr>
            <w:r>
              <w:rPr>
                <w:rFonts w:ascii="Times New Roman"/>
                <w:b w:val="false"/>
                <w:i w:val="false"/>
                <w:color w:val="000000"/>
                <w:sz w:val="20"/>
              </w:rPr>
              <w:t>
ИТОГО:</w:t>
            </w:r>
          </w:p>
          <w:bookmarkEnd w:id="379"/>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6"/>
        <w:gridCol w:w="1252"/>
        <w:gridCol w:w="2217"/>
        <w:gridCol w:w="17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0"/>
          <w:p>
            <w:pPr>
              <w:spacing w:after="0"/>
              <w:ind w:left="0"/>
              <w:jc w:val="both"/>
            </w:pPr>
            <w:r>
              <w:rPr>
                <w:rFonts w:ascii="Times New Roman"/>
                <w:b/>
                <w:i w:val="false"/>
                <w:color w:val="000000"/>
              </w:rPr>
              <w:t xml:space="preserve"> Птицеводство</w:t>
            </w:r>
          </w:p>
          <w:bookmarkEnd w:id="380"/>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1"/>
          <w:p>
            <w:pPr>
              <w:spacing w:after="20"/>
              <w:ind w:left="20"/>
              <w:jc w:val="both"/>
            </w:pPr>
            <w:r>
              <w:rPr>
                <w:rFonts w:ascii="Times New Roman"/>
                <w:b w:val="false"/>
                <w:i w:val="false"/>
                <w:color w:val="000000"/>
                <w:sz w:val="20"/>
              </w:rPr>
              <w:t>
Мясное птицеводство</w:t>
            </w:r>
          </w:p>
          <w:bookmarkEnd w:id="381"/>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2"/>
          <w:p>
            <w:pPr>
              <w:spacing w:after="20"/>
              <w:ind w:left="20"/>
              <w:jc w:val="both"/>
            </w:pPr>
            <w:r>
              <w:rPr>
                <w:rFonts w:ascii="Times New Roman"/>
                <w:b w:val="false"/>
                <w:i w:val="false"/>
                <w:color w:val="000000"/>
                <w:sz w:val="20"/>
              </w:rPr>
              <w:t>
Приобретение племенного суточного молодняка мясного направления родительской/прародительской формы у отечественных и зарубежных хозяйств</w:t>
            </w:r>
          </w:p>
          <w:bookmarkEnd w:id="38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3"/>
          <w:p>
            <w:pPr>
              <w:spacing w:after="20"/>
              <w:ind w:left="20"/>
              <w:jc w:val="both"/>
            </w:pPr>
            <w:r>
              <w:rPr>
                <w:rFonts w:ascii="Times New Roman"/>
                <w:b w:val="false"/>
                <w:i w:val="false"/>
                <w:color w:val="000000"/>
                <w:sz w:val="20"/>
              </w:rPr>
              <w:t>
Яичное птицеводство</w:t>
            </w:r>
          </w:p>
          <w:bookmarkEnd w:id="383"/>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4"/>
          <w:p>
            <w:pPr>
              <w:spacing w:after="20"/>
              <w:ind w:left="20"/>
              <w:jc w:val="both"/>
            </w:pPr>
            <w:r>
              <w:rPr>
                <w:rFonts w:ascii="Times New Roman"/>
                <w:b w:val="false"/>
                <w:i w:val="false"/>
                <w:color w:val="000000"/>
                <w:sz w:val="20"/>
              </w:rPr>
              <w:t>
Приобретение племенного суточного молодняка финальной формы полученной в птицефабрике, зарегистрированной в республиканской палате</w:t>
            </w:r>
          </w:p>
          <w:bookmarkEnd w:id="384"/>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55"/>
        <w:gridCol w:w="4728"/>
        <w:gridCol w:w="2394"/>
        <w:gridCol w:w="2455"/>
        <w:gridCol w:w="116"/>
        <w:gridCol w:w="11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5"/>
          <w:p>
            <w:pPr>
              <w:spacing w:after="20"/>
              <w:ind w:left="20"/>
              <w:jc w:val="both"/>
            </w:pPr>
            <w:r>
              <w:rPr>
                <w:rFonts w:ascii="Times New Roman"/>
                <w:b w:val="false"/>
                <w:i w:val="false"/>
                <w:color w:val="000000"/>
                <w:sz w:val="20"/>
              </w:rPr>
              <w:t>
ИТОГО:</w:t>
            </w:r>
          </w:p>
          <w:bookmarkEnd w:id="385"/>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6"/>
          <w:p>
            <w:pPr>
              <w:spacing w:after="20"/>
              <w:ind w:left="20"/>
              <w:jc w:val="both"/>
            </w:pPr>
            <w:r>
              <w:rPr>
                <w:rFonts w:ascii="Times New Roman"/>
                <w:b w:val="false"/>
                <w:i w:val="false"/>
                <w:color w:val="000000"/>
                <w:sz w:val="20"/>
              </w:rPr>
              <w:t>
№ п/п</w:t>
            </w:r>
          </w:p>
          <w:bookmarkEnd w:id="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7"/>
          <w:p>
            <w:pPr>
              <w:spacing w:after="20"/>
              <w:ind w:left="20"/>
              <w:jc w:val="both"/>
            </w:pPr>
            <w:r>
              <w:rPr>
                <w:rFonts w:ascii="Times New Roman"/>
                <w:b w:val="false"/>
                <w:i w:val="false"/>
                <w:color w:val="000000"/>
                <w:sz w:val="20"/>
              </w:rPr>
              <w:t>
1</w:t>
            </w:r>
          </w:p>
          <w:bookmarkEnd w:id="3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8"/>
          <w:p>
            <w:pPr>
              <w:spacing w:after="20"/>
              <w:ind w:left="20"/>
              <w:jc w:val="both"/>
            </w:pPr>
            <w:r>
              <w:rPr>
                <w:rFonts w:ascii="Times New Roman"/>
                <w:b w:val="false"/>
                <w:i w:val="false"/>
                <w:color w:val="000000"/>
                <w:sz w:val="20"/>
              </w:rPr>
              <w:t>
1.</w:t>
            </w:r>
          </w:p>
          <w:bookmarkEnd w:id="38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купли-продажи/лизинга племенных или чистопородных животных, племенной птицеводческой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9"/>
          <w:p>
            <w:pPr>
              <w:spacing w:after="20"/>
              <w:ind w:left="20"/>
              <w:jc w:val="both"/>
            </w:pPr>
            <w:r>
              <w:rPr>
                <w:rFonts w:ascii="Times New Roman"/>
                <w:b w:val="false"/>
                <w:i w:val="false"/>
                <w:color w:val="000000"/>
                <w:sz w:val="20"/>
              </w:rPr>
              <w:t>
2.</w:t>
            </w:r>
          </w:p>
          <w:bookmarkEnd w:id="38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подтверждающие полную оплату и/или отсрочку платежа по договору купли-продажи племенных и чистопородных животных, племенной птицеводческой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0"/>
          <w:p>
            <w:pPr>
              <w:spacing w:after="20"/>
              <w:ind w:left="20"/>
              <w:jc w:val="both"/>
            </w:pPr>
            <w:r>
              <w:rPr>
                <w:rFonts w:ascii="Times New Roman"/>
                <w:b w:val="false"/>
                <w:i w:val="false"/>
                <w:color w:val="000000"/>
                <w:sz w:val="20"/>
              </w:rPr>
              <w:t>
3.</w:t>
            </w:r>
          </w:p>
          <w:bookmarkEnd w:id="39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купли-продажи/лизинга племенного или чистопородного крупного рогатого скота (в случае перечисления субсидий на специальный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1"/>
          <w:p>
            <w:pPr>
              <w:spacing w:after="20"/>
              <w:ind w:left="20"/>
              <w:jc w:val="both"/>
            </w:pPr>
            <w:r>
              <w:rPr>
                <w:rFonts w:ascii="Times New Roman"/>
                <w:b w:val="false"/>
                <w:i w:val="false"/>
                <w:color w:val="000000"/>
                <w:sz w:val="20"/>
              </w:rPr>
              <w:t>
4.</w:t>
            </w:r>
          </w:p>
          <w:bookmarkEnd w:id="39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финансового института о наличии специального счета (в случае перечисления субсидий на специальный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2"/>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392"/>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3"/>
          <w:p>
            <w:pPr>
              <w:spacing w:after="20"/>
              <w:ind w:left="20"/>
              <w:jc w:val="both"/>
            </w:pPr>
            <w:r>
              <w:rPr>
                <w:rFonts w:ascii="Times New Roman"/>
                <w:b w:val="false"/>
                <w:i w:val="false"/>
                <w:color w:val="000000"/>
                <w:sz w:val="20"/>
              </w:rPr>
              <w:t>
5.</w:t>
            </w:r>
          </w:p>
          <w:bookmarkEnd w:id="39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(сертификата) племенного животного, племенных суточных цыплят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номер партии,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4"/>
          <w:p>
            <w:pPr>
              <w:spacing w:after="20"/>
              <w:ind w:left="20"/>
              <w:jc w:val="both"/>
            </w:pPr>
            <w:r>
              <w:rPr>
                <w:rFonts w:ascii="Times New Roman"/>
                <w:b w:val="false"/>
                <w:i w:val="false"/>
                <w:color w:val="000000"/>
                <w:sz w:val="20"/>
              </w:rPr>
              <w:t>
6.</w:t>
            </w:r>
          </w:p>
          <w:bookmarkEnd w:id="39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животных и/или птицы (не заполняется в случае перечисления субсидий на специальный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5"/>
          <w:p>
            <w:pPr>
              <w:spacing w:after="20"/>
              <w:ind w:left="20"/>
              <w:jc w:val="both"/>
            </w:pPr>
            <w:r>
              <w:rPr>
                <w:rFonts w:ascii="Times New Roman"/>
                <w:b w:val="false"/>
                <w:i w:val="false"/>
                <w:color w:val="000000"/>
                <w:sz w:val="20"/>
              </w:rPr>
              <w:t>
7.</w:t>
            </w:r>
          </w:p>
          <w:bookmarkEnd w:id="39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постановки и снятия с карантинирования у продавца (в случае приобретения из-за рубежа)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постановки на карантинирование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снятия с карантинирования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6"/>
          <w:p>
            <w:pPr>
              <w:spacing w:after="20"/>
              <w:ind w:left="20"/>
              <w:jc w:val="both"/>
            </w:pPr>
            <w:r>
              <w:rPr>
                <w:rFonts w:ascii="Times New Roman"/>
                <w:b w:val="false"/>
                <w:i w:val="false"/>
                <w:color w:val="000000"/>
                <w:sz w:val="20"/>
              </w:rPr>
              <w:t>
8.</w:t>
            </w:r>
          </w:p>
          <w:bookmarkEnd w:id="39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технологического оборудования для клеточного или напольного содержания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7"/>
          <w:p>
            <w:pPr>
              <w:spacing w:after="20"/>
              <w:ind w:left="20"/>
              <w:jc w:val="both"/>
            </w:pPr>
            <w:r>
              <w:rPr>
                <w:rFonts w:ascii="Times New Roman"/>
                <w:b w:val="false"/>
                <w:i w:val="false"/>
                <w:color w:val="000000"/>
                <w:sz w:val="20"/>
              </w:rPr>
              <w:t>
9.</w:t>
            </w:r>
          </w:p>
          <w:bookmarkEnd w:id="39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8"/>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39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9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399"/>
    <w:bookmarkStart w:name="z449" w:id="400"/>
    <w:p>
      <w:pPr>
        <w:spacing w:after="0"/>
        <w:ind w:left="0"/>
        <w:jc w:val="both"/>
      </w:pPr>
      <w:r>
        <w:rPr>
          <w:rFonts w:ascii="Times New Roman"/>
          <w:b w:val="false"/>
          <w:i w:val="false"/>
          <w:color w:val="000000"/>
          <w:sz w:val="28"/>
        </w:rPr>
        <w:t xml:space="preserve">
      Обязуюсь обеспечить целевое использование приобретенных племенных и чистопородных животных и использовать приобретенное поголовье для воспроизводства в пределах зоотехнической нормы естественной убыли: </w:t>
      </w:r>
    </w:p>
    <w:bookmarkEnd w:id="400"/>
    <w:bookmarkStart w:name="z450" w:id="401"/>
    <w:p>
      <w:pPr>
        <w:spacing w:after="0"/>
        <w:ind w:left="0"/>
        <w:jc w:val="both"/>
      </w:pPr>
      <w:r>
        <w:rPr>
          <w:rFonts w:ascii="Times New Roman"/>
          <w:b w:val="false"/>
          <w:i w:val="false"/>
          <w:color w:val="000000"/>
          <w:sz w:val="28"/>
        </w:rPr>
        <w:t>
      1) маточного поголовья - не менее двух лет;</w:t>
      </w:r>
    </w:p>
    <w:bookmarkEnd w:id="401"/>
    <w:bookmarkStart w:name="z451" w:id="402"/>
    <w:p>
      <w:pPr>
        <w:spacing w:after="0"/>
        <w:ind w:left="0"/>
        <w:jc w:val="both"/>
      </w:pPr>
      <w:r>
        <w:rPr>
          <w:rFonts w:ascii="Times New Roman"/>
          <w:b w:val="false"/>
          <w:i w:val="false"/>
          <w:color w:val="000000"/>
          <w:sz w:val="28"/>
        </w:rPr>
        <w:t>
      2) племенных быков-производителей, приобретенных для собственного маточного поголовья – не менее двух случных сезонов;</w:t>
      </w:r>
    </w:p>
    <w:bookmarkEnd w:id="402"/>
    <w:bookmarkStart w:name="z452" w:id="403"/>
    <w:p>
      <w:pPr>
        <w:spacing w:after="0"/>
        <w:ind w:left="0"/>
        <w:jc w:val="both"/>
      </w:pPr>
      <w:r>
        <w:rPr>
          <w:rFonts w:ascii="Times New Roman"/>
          <w:b w:val="false"/>
          <w:i w:val="false"/>
          <w:color w:val="000000"/>
          <w:sz w:val="28"/>
        </w:rPr>
        <w:t>
      3) племенных быков-производителей, приобретенных для дальнейшей передачи в аренду в целях породного преобразования в общественные и товарные стада – не менее одного случного сезона;</w:t>
      </w:r>
    </w:p>
    <w:bookmarkEnd w:id="403"/>
    <w:bookmarkStart w:name="z453" w:id="404"/>
    <w:p>
      <w:pPr>
        <w:spacing w:after="0"/>
        <w:ind w:left="0"/>
        <w:jc w:val="both"/>
      </w:pPr>
      <w:r>
        <w:rPr>
          <w:rFonts w:ascii="Times New Roman"/>
          <w:b w:val="false"/>
          <w:i w:val="false"/>
          <w:color w:val="000000"/>
          <w:sz w:val="28"/>
        </w:rPr>
        <w:t>
      4) племенных производителей (баранов, жеребцов, верблюдов) – не менее двух случных сезонов.</w:t>
      </w:r>
    </w:p>
    <w:bookmarkEnd w:id="404"/>
    <w:bookmarkStart w:name="z454" w:id="405"/>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05"/>
    <w:bookmarkStart w:name="z455" w:id="406"/>
    <w:p>
      <w:pPr>
        <w:spacing w:after="0"/>
        <w:ind w:left="0"/>
        <w:jc w:val="both"/>
      </w:pPr>
      <w:r>
        <w:rPr>
          <w:rFonts w:ascii="Times New Roman"/>
          <w:b w:val="false"/>
          <w:i w:val="false"/>
          <w:color w:val="000000"/>
          <w:sz w:val="28"/>
        </w:rPr>
        <w:t>
      Сведения о заявителе из ЭЦП.</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458" w:id="407"/>
    <w:p>
      <w:pPr>
        <w:spacing w:after="0"/>
        <w:ind w:left="0"/>
        <w:jc w:val="left"/>
      </w:pPr>
      <w:r>
        <w:rPr>
          <w:rFonts w:ascii="Times New Roman"/>
          <w:b/>
          <w:i w:val="false"/>
          <w:color w:val="000000"/>
        </w:rPr>
        <w:t xml:space="preserve"> Заявка на получение субсидий за содержание племенных быков-производителей, используемых для воспроизводства стада</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460" w:id="408"/>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 xml:space="preserve">4. Количество племенных быков-производителей ________________ голов </w:t>
      </w:r>
      <w:r>
        <w:br/>
      </w:r>
      <w:r>
        <w:rPr>
          <w:rFonts w:ascii="Times New Roman"/>
          <w:b w:val="false"/>
          <w:i w:val="false"/>
          <w:color w:val="000000"/>
          <w:sz w:val="28"/>
        </w:rPr>
        <w:t>5. Норматив субсидирования - ________ тенге</w:t>
      </w:r>
      <w:r>
        <w:br/>
      </w:r>
      <w:r>
        <w:rPr>
          <w:rFonts w:ascii="Times New Roman"/>
          <w:b w:val="false"/>
          <w:i w:val="false"/>
          <w:color w:val="000000"/>
          <w:sz w:val="28"/>
        </w:rPr>
        <w:t>6. Сумма возмещения _________________ тенге</w:t>
      </w:r>
    </w:p>
    <w:bookmarkEnd w:id="408"/>
    <w:bookmarkStart w:name="z461" w:id="409"/>
    <w:p>
      <w:pPr>
        <w:spacing w:after="0"/>
        <w:ind w:left="0"/>
        <w:jc w:val="both"/>
      </w:pPr>
      <w:r>
        <w:rPr>
          <w:rFonts w:ascii="Times New Roman"/>
          <w:b w:val="false"/>
          <w:i w:val="false"/>
          <w:color w:val="000000"/>
          <w:sz w:val="28"/>
        </w:rPr>
        <w:t>
      Быки-производители, используемые для случки в товарных/общественных стадах</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464"/>
        <w:gridCol w:w="2124"/>
        <w:gridCol w:w="1222"/>
        <w:gridCol w:w="1561"/>
        <w:gridCol w:w="1222"/>
        <w:gridCol w:w="1263"/>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0"/>
          <w:p>
            <w:pPr>
              <w:spacing w:after="20"/>
              <w:ind w:left="20"/>
              <w:jc w:val="both"/>
            </w:pPr>
            <w:r>
              <w:rPr>
                <w:rFonts w:ascii="Times New Roman"/>
                <w:b w:val="false"/>
                <w:i w:val="false"/>
                <w:color w:val="000000"/>
                <w:sz w:val="20"/>
              </w:rPr>
              <w:t>
Сведения о быке-производителе</w:t>
            </w:r>
          </w:p>
          <w:bookmarkEnd w:id="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быка-производителя</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1"/>
          <w:p>
            <w:pPr>
              <w:spacing w:after="20"/>
              <w:ind w:left="20"/>
              <w:jc w:val="both"/>
            </w:pPr>
            <w:r>
              <w:rPr>
                <w:rFonts w:ascii="Times New Roman"/>
                <w:b w:val="false"/>
                <w:i w:val="false"/>
                <w:color w:val="000000"/>
                <w:sz w:val="20"/>
              </w:rPr>
              <w:t>
 ИНЖ</w:t>
            </w:r>
          </w:p>
          <w:bookmarkEnd w:id="411"/>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(при наличии)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пункт/хозяйство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2"/>
          <w:p>
            <w:pPr>
              <w:spacing w:after="20"/>
              <w:ind w:left="20"/>
              <w:jc w:val="both"/>
            </w:pPr>
            <w:r>
              <w:rPr>
                <w:rFonts w:ascii="Times New Roman"/>
                <w:b w:val="false"/>
                <w:i w:val="false"/>
                <w:color w:val="000000"/>
                <w:sz w:val="20"/>
              </w:rPr>
              <w:t>
1</w:t>
            </w:r>
          </w:p>
          <w:bookmarkEnd w:id="412"/>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7891"/>
        <w:gridCol w:w="2672"/>
        <w:gridCol w:w="763"/>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3"/>
          <w:p>
            <w:pPr>
              <w:spacing w:after="20"/>
              <w:ind w:left="20"/>
              <w:jc w:val="both"/>
            </w:pPr>
            <w:r>
              <w:rPr>
                <w:rFonts w:ascii="Times New Roman"/>
                <w:b w:val="false"/>
                <w:i w:val="false"/>
                <w:color w:val="000000"/>
                <w:sz w:val="20"/>
              </w:rPr>
              <w:t>
№ п/п</w:t>
            </w:r>
          </w:p>
          <w:bookmarkEnd w:id="413"/>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4"/>
          <w:p>
            <w:pPr>
              <w:spacing w:after="20"/>
              <w:ind w:left="20"/>
              <w:jc w:val="both"/>
            </w:pPr>
            <w:r>
              <w:rPr>
                <w:rFonts w:ascii="Times New Roman"/>
                <w:b w:val="false"/>
                <w:i w:val="false"/>
                <w:color w:val="000000"/>
                <w:sz w:val="20"/>
              </w:rPr>
              <w:t>
1</w:t>
            </w:r>
          </w:p>
          <w:bookmarkEnd w:id="414"/>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5"/>
          <w:p>
            <w:pPr>
              <w:spacing w:after="20"/>
              <w:ind w:left="20"/>
              <w:jc w:val="both"/>
            </w:pPr>
            <w:r>
              <w:rPr>
                <w:rFonts w:ascii="Times New Roman"/>
                <w:b w:val="false"/>
                <w:i w:val="false"/>
                <w:color w:val="000000"/>
                <w:sz w:val="20"/>
              </w:rPr>
              <w:t>
1.</w:t>
            </w:r>
          </w:p>
          <w:bookmarkEnd w:id="415"/>
        </w:tc>
        <w:tc>
          <w:tcPr>
            <w:tcW w:w="7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схода жителей населенного пункта по закреплению и использованию племенных быков-производителей в общественном стаде, сформированном из поголовья личных подсобных хозяйств (заполняется по каждому стаду, только для общественных стад)</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схода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номера племенных быков-производителей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быка (ов)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6"/>
          <w:p>
            <w:pPr>
              <w:spacing w:after="20"/>
              <w:ind w:left="20"/>
              <w:jc w:val="both"/>
            </w:pPr>
            <w:r>
              <w:rPr>
                <w:rFonts w:ascii="Times New Roman"/>
                <w:b w:val="false"/>
                <w:i w:val="false"/>
                <w:color w:val="000000"/>
                <w:sz w:val="20"/>
              </w:rPr>
              <w:t>
2.</w:t>
            </w:r>
          </w:p>
          <w:bookmarkEnd w:id="416"/>
        </w:tc>
        <w:tc>
          <w:tcPr>
            <w:tcW w:w="7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 откормплощадкой от 1000 скотомест и хозяйством по закреплению и использованию (аренде) племенных быков-производителей мясных пород (заполняется только для товарных стад)</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(а) племенных быков-производителей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племенного быка-производителя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7"/>
          <w:p>
            <w:pPr>
              <w:spacing w:after="20"/>
              <w:ind w:left="20"/>
              <w:jc w:val="both"/>
            </w:pPr>
            <w:r>
              <w:rPr>
                <w:rFonts w:ascii="Times New Roman"/>
                <w:b w:val="false"/>
                <w:i w:val="false"/>
                <w:color w:val="000000"/>
                <w:sz w:val="20"/>
              </w:rPr>
              <w:t>
3.</w:t>
            </w:r>
          </w:p>
          <w:bookmarkEnd w:id="417"/>
        </w:tc>
        <w:tc>
          <w:tcPr>
            <w:tcW w:w="7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41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418"/>
    <w:bookmarkStart w:name="z490" w:id="419"/>
    <w:p>
      <w:pPr>
        <w:spacing w:after="0"/>
        <w:ind w:left="0"/>
        <w:jc w:val="both"/>
      </w:pPr>
      <w:r>
        <w:rPr>
          <w:rFonts w:ascii="Times New Roman"/>
          <w:b w:val="false"/>
          <w:i w:val="false"/>
          <w:color w:val="000000"/>
          <w:sz w:val="28"/>
        </w:rPr>
        <w:t>
      Подписано и отправлено заявителем в 00:00 часов "__" ______20__ года:</w:t>
      </w:r>
    </w:p>
    <w:bookmarkEnd w:id="419"/>
    <w:bookmarkStart w:name="z491" w:id="420"/>
    <w:p>
      <w:pPr>
        <w:spacing w:after="0"/>
        <w:ind w:left="0"/>
        <w:jc w:val="both"/>
      </w:pPr>
      <w:r>
        <w:rPr>
          <w:rFonts w:ascii="Times New Roman"/>
          <w:b w:val="false"/>
          <w:i w:val="false"/>
          <w:color w:val="000000"/>
          <w:sz w:val="28"/>
        </w:rPr>
        <w:t>
      Сведения о заявителе из ЭЦП.</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494" w:id="421"/>
    <w:p>
      <w:pPr>
        <w:spacing w:after="0"/>
        <w:ind w:left="0"/>
        <w:jc w:val="left"/>
      </w:pPr>
      <w:r>
        <w:rPr>
          <w:rFonts w:ascii="Times New Roman"/>
          <w:b/>
          <w:i w:val="false"/>
          <w:color w:val="000000"/>
        </w:rPr>
        <w:t xml:space="preserve"> Заявка на получение субсидий за содержание племенных баранов-производителей, используемых для воспроизводства товарной отары </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496" w:id="422"/>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Количество племенных баранов-производителей _____________________________ голов</w:t>
      </w:r>
      <w:r>
        <w:br/>
      </w:r>
      <w:r>
        <w:rPr>
          <w:rFonts w:ascii="Times New Roman"/>
          <w:b w:val="false"/>
          <w:i w:val="false"/>
          <w:color w:val="000000"/>
          <w:sz w:val="28"/>
        </w:rPr>
        <w:t>5. Норматив субсидирования - ____________ тенге</w:t>
      </w:r>
      <w:r>
        <w:br/>
      </w:r>
      <w:r>
        <w:rPr>
          <w:rFonts w:ascii="Times New Roman"/>
          <w:b w:val="false"/>
          <w:i w:val="false"/>
          <w:color w:val="000000"/>
          <w:sz w:val="28"/>
        </w:rPr>
        <w:t>6. Сумма возмещения _______________ тенге</w:t>
      </w:r>
    </w:p>
    <w:bookmarkEnd w:id="422"/>
    <w:bookmarkStart w:name="z497" w:id="423"/>
    <w:p>
      <w:pPr>
        <w:spacing w:after="0"/>
        <w:ind w:left="0"/>
        <w:jc w:val="both"/>
      </w:pPr>
      <w:r>
        <w:rPr>
          <w:rFonts w:ascii="Times New Roman"/>
          <w:b w:val="false"/>
          <w:i w:val="false"/>
          <w:color w:val="000000"/>
          <w:sz w:val="28"/>
        </w:rPr>
        <w:t>
      Баранов-производителей, используемые для воспроизводства товарных отар</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2472"/>
        <w:gridCol w:w="2131"/>
        <w:gridCol w:w="1226"/>
        <w:gridCol w:w="1567"/>
        <w:gridCol w:w="1226"/>
        <w:gridCol w:w="1226"/>
        <w:gridCol w:w="1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4"/>
          <w:p>
            <w:pPr>
              <w:spacing w:after="20"/>
              <w:ind w:left="20"/>
              <w:jc w:val="both"/>
            </w:pPr>
            <w:r>
              <w:rPr>
                <w:rFonts w:ascii="Times New Roman"/>
                <w:b w:val="false"/>
                <w:i w:val="false"/>
                <w:color w:val="000000"/>
                <w:sz w:val="20"/>
              </w:rPr>
              <w:t>
Сведения о баране-производителе</w:t>
            </w:r>
          </w:p>
          <w:bookmarkEnd w:id="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баранов-производителя</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5"/>
          <w:p>
            <w:pPr>
              <w:spacing w:after="20"/>
              <w:ind w:left="20"/>
              <w:jc w:val="both"/>
            </w:pPr>
            <w:r>
              <w:rPr>
                <w:rFonts w:ascii="Times New Roman"/>
                <w:b w:val="false"/>
                <w:i w:val="false"/>
                <w:color w:val="000000"/>
                <w:sz w:val="20"/>
              </w:rPr>
              <w:t>
ИНЖ</w:t>
            </w:r>
          </w:p>
          <w:bookmarkEnd w:id="425"/>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(при наличии)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отары</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6"/>
          <w:p>
            <w:pPr>
              <w:spacing w:after="20"/>
              <w:ind w:left="20"/>
              <w:jc w:val="both"/>
            </w:pPr>
            <w:r>
              <w:rPr>
                <w:rFonts w:ascii="Times New Roman"/>
                <w:b w:val="false"/>
                <w:i w:val="false"/>
                <w:color w:val="000000"/>
                <w:sz w:val="20"/>
              </w:rPr>
              <w:t>
1</w:t>
            </w:r>
          </w:p>
          <w:bookmarkEnd w:id="426"/>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5805"/>
        <w:gridCol w:w="3935"/>
        <w:gridCol w:w="1124"/>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7"/>
          <w:p>
            <w:pPr>
              <w:spacing w:after="20"/>
              <w:ind w:left="20"/>
              <w:jc w:val="both"/>
            </w:pPr>
            <w:r>
              <w:rPr>
                <w:rFonts w:ascii="Times New Roman"/>
                <w:b w:val="false"/>
                <w:i w:val="false"/>
                <w:color w:val="000000"/>
                <w:sz w:val="20"/>
              </w:rPr>
              <w:t>
№ п/п</w:t>
            </w:r>
          </w:p>
          <w:bookmarkEnd w:id="427"/>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8"/>
          <w:p>
            <w:pPr>
              <w:spacing w:after="20"/>
              <w:ind w:left="20"/>
              <w:jc w:val="both"/>
            </w:pPr>
            <w:r>
              <w:rPr>
                <w:rFonts w:ascii="Times New Roman"/>
                <w:b w:val="false"/>
                <w:i w:val="false"/>
                <w:color w:val="000000"/>
                <w:sz w:val="20"/>
              </w:rPr>
              <w:t>
1</w:t>
            </w:r>
          </w:p>
          <w:bookmarkEnd w:id="428"/>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9"/>
          <w:p>
            <w:pPr>
              <w:spacing w:after="20"/>
              <w:ind w:left="20"/>
              <w:jc w:val="both"/>
            </w:pPr>
            <w:r>
              <w:rPr>
                <w:rFonts w:ascii="Times New Roman"/>
                <w:b w:val="false"/>
                <w:i w:val="false"/>
                <w:color w:val="000000"/>
                <w:sz w:val="20"/>
              </w:rPr>
              <w:t>
1.</w:t>
            </w:r>
          </w:p>
          <w:bookmarkEnd w:id="429"/>
        </w:tc>
        <w:tc>
          <w:tcPr>
            <w:tcW w:w="5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 оператором и хозяйством по закреплению и использованию (аренде) племенных баранов-производителей в отаре</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баранов-производителей, голов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(а) племенных баранов-производителей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племенного барана-производителя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0"/>
          <w:p>
            <w:pPr>
              <w:spacing w:after="20"/>
              <w:ind w:left="20"/>
              <w:jc w:val="both"/>
            </w:pPr>
            <w:r>
              <w:rPr>
                <w:rFonts w:ascii="Times New Roman"/>
                <w:b w:val="false"/>
                <w:i w:val="false"/>
                <w:color w:val="000000"/>
                <w:sz w:val="20"/>
              </w:rPr>
              <w:t>
2.</w:t>
            </w:r>
          </w:p>
          <w:bookmarkEnd w:id="430"/>
        </w:tc>
        <w:tc>
          <w:tcPr>
            <w:tcW w:w="5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1"/>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3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43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432"/>
    <w:bookmarkStart w:name="z518" w:id="433"/>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33"/>
    <w:bookmarkStart w:name="z519" w:id="434"/>
    <w:p>
      <w:pPr>
        <w:spacing w:after="0"/>
        <w:ind w:left="0"/>
        <w:jc w:val="both"/>
      </w:pPr>
      <w:r>
        <w:rPr>
          <w:rFonts w:ascii="Times New Roman"/>
          <w:b w:val="false"/>
          <w:i w:val="false"/>
          <w:color w:val="000000"/>
          <w:sz w:val="28"/>
        </w:rPr>
        <w:t>
      Сведения о заявителе из ЭЦП.</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522" w:id="435"/>
    <w:p>
      <w:pPr>
        <w:spacing w:after="0"/>
        <w:ind w:left="0"/>
        <w:jc w:val="left"/>
      </w:pPr>
      <w:r>
        <w:rPr>
          <w:rFonts w:ascii="Times New Roman"/>
          <w:b/>
          <w:i w:val="false"/>
          <w:color w:val="000000"/>
        </w:rPr>
        <w:t xml:space="preserve"> Заявка на получение субсидий племенным и дистрибьютерным центром, оказывающим услуги по искусственному осеменению маточного поголовья крупного рогатого скота семенем племенных быков-производителей молочных и молочно-мясных пород, а также маточного поголовья овец в крестьянских (фермерских) хозяйствах и сельскохозяйственных кооперативах</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bookmarkStart w:name="z524" w:id="436"/>
    <w:p>
      <w:pPr>
        <w:spacing w:after="0"/>
        <w:ind w:left="0"/>
        <w:jc w:val="both"/>
      </w:pPr>
      <w:r>
        <w:rPr>
          <w:rFonts w:ascii="Times New Roman"/>
          <w:b w:val="false"/>
          <w:i w:val="false"/>
          <w:color w:val="000000"/>
          <w:sz w:val="28"/>
        </w:rPr>
        <w:t>
      1. Наименование племенного или дистрибьютерного центра: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Бизнес идентификационный номер _______________________________________________</w:t>
      </w:r>
      <w:r>
        <w:br/>
      </w:r>
      <w:r>
        <w:rPr>
          <w:rFonts w:ascii="Times New Roman"/>
          <w:b w:val="false"/>
          <w:i w:val="false"/>
          <w:color w:val="000000"/>
          <w:sz w:val="28"/>
        </w:rPr>
        <w:t>3. Юридический адрес: 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4. Вид животного _________</w:t>
      </w:r>
      <w:r>
        <w:br/>
      </w:r>
      <w:r>
        <w:rPr>
          <w:rFonts w:ascii="Times New Roman"/>
          <w:b w:val="false"/>
          <w:i w:val="false"/>
          <w:color w:val="000000"/>
          <w:sz w:val="28"/>
        </w:rPr>
        <w:t>5. Количество осемененного маточного поголовья ______________ голов</w:t>
      </w:r>
      <w:r>
        <w:br/>
      </w:r>
      <w:r>
        <w:rPr>
          <w:rFonts w:ascii="Times New Roman"/>
          <w:b w:val="false"/>
          <w:i w:val="false"/>
          <w:color w:val="000000"/>
          <w:sz w:val="28"/>
        </w:rPr>
        <w:t>6. Норматив субсидирования ________________ тенге</w:t>
      </w:r>
      <w:r>
        <w:br/>
      </w:r>
      <w:r>
        <w:rPr>
          <w:rFonts w:ascii="Times New Roman"/>
          <w:b w:val="false"/>
          <w:i w:val="false"/>
          <w:color w:val="000000"/>
          <w:sz w:val="28"/>
        </w:rPr>
        <w:t>7. Сумма возмещения _______________ тенге</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4560"/>
        <w:gridCol w:w="5342"/>
        <w:gridCol w:w="1053"/>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7"/>
          <w:p>
            <w:pPr>
              <w:spacing w:after="20"/>
              <w:ind w:left="20"/>
              <w:jc w:val="both"/>
            </w:pPr>
            <w:r>
              <w:rPr>
                <w:rFonts w:ascii="Times New Roman"/>
                <w:b w:val="false"/>
                <w:i w:val="false"/>
                <w:color w:val="000000"/>
                <w:sz w:val="20"/>
              </w:rPr>
              <w:t>
№ п/п</w:t>
            </w:r>
          </w:p>
          <w:bookmarkEnd w:id="437"/>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8"/>
          <w:p>
            <w:pPr>
              <w:spacing w:after="20"/>
              <w:ind w:left="20"/>
              <w:jc w:val="both"/>
            </w:pPr>
            <w:r>
              <w:rPr>
                <w:rFonts w:ascii="Times New Roman"/>
                <w:b w:val="false"/>
                <w:i w:val="false"/>
                <w:color w:val="000000"/>
                <w:sz w:val="20"/>
              </w:rPr>
              <w:t>
1</w:t>
            </w:r>
          </w:p>
          <w:bookmarkEnd w:id="438"/>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9"/>
          <w:p>
            <w:pPr>
              <w:spacing w:after="20"/>
              <w:ind w:left="20"/>
              <w:jc w:val="both"/>
            </w:pPr>
            <w:r>
              <w:rPr>
                <w:rFonts w:ascii="Times New Roman"/>
                <w:b w:val="false"/>
                <w:i w:val="false"/>
                <w:color w:val="000000"/>
                <w:sz w:val="20"/>
              </w:rPr>
              <w:t>
1.</w:t>
            </w:r>
          </w:p>
          <w:bookmarkEnd w:id="439"/>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искусственному осеменению маточного поголовья крупного рогатого скота/овец</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0"/>
          <w:p>
            <w:pPr>
              <w:spacing w:after="20"/>
              <w:ind w:left="20"/>
              <w:jc w:val="both"/>
            </w:pPr>
            <w:r>
              <w:rPr>
                <w:rFonts w:ascii="Times New Roman"/>
                <w:b w:val="false"/>
                <w:i w:val="false"/>
                <w:color w:val="000000"/>
                <w:sz w:val="20"/>
              </w:rPr>
              <w:t>
2.</w:t>
            </w:r>
          </w:p>
          <w:bookmarkEnd w:id="440"/>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Дистрибьютерский договор по реализации семени быков-производителей отечественного племенного центра (при наличии)</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1"/>
          <w:p>
            <w:pPr>
              <w:spacing w:after="20"/>
              <w:ind w:left="20"/>
              <w:jc w:val="both"/>
            </w:pPr>
            <w:r>
              <w:rPr>
                <w:rFonts w:ascii="Times New Roman"/>
                <w:b w:val="false"/>
                <w:i w:val="false"/>
                <w:color w:val="000000"/>
                <w:sz w:val="20"/>
              </w:rPr>
              <w:t>
3.</w:t>
            </w:r>
          </w:p>
          <w:bookmarkEnd w:id="441"/>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осеменения маточного поголовья овец</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отчества (при его наличии) специалиста по осеменению</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2"/>
          <w:p>
            <w:pPr>
              <w:spacing w:after="20"/>
              <w:ind w:left="20"/>
              <w:jc w:val="both"/>
            </w:pPr>
            <w:r>
              <w:rPr>
                <w:rFonts w:ascii="Times New Roman"/>
                <w:b w:val="false"/>
                <w:i w:val="false"/>
                <w:color w:val="000000"/>
                <w:sz w:val="20"/>
              </w:rPr>
              <w:t>
4</w:t>
            </w:r>
          </w:p>
          <w:bookmarkEnd w:id="442"/>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осеменения и обследования на стельность осемененного маточного поголовья крупного рогатого скота</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стельного осемененного поголовья, голов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отчества (при его наличии) техника-осеменатора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3"/>
          <w:p>
            <w:pPr>
              <w:spacing w:after="20"/>
              <w:ind w:left="20"/>
              <w:jc w:val="both"/>
            </w:pPr>
            <w:r>
              <w:rPr>
                <w:rFonts w:ascii="Times New Roman"/>
                <w:b w:val="false"/>
                <w:i w:val="false"/>
                <w:color w:val="000000"/>
                <w:sz w:val="20"/>
              </w:rPr>
              <w:t>
5.</w:t>
            </w:r>
          </w:p>
          <w:bookmarkEnd w:id="443"/>
        </w:tc>
        <w:tc>
          <w:tcPr>
            <w:tcW w:w="4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4"/>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4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5" w:id="44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445"/>
    <w:bookmarkStart w:name="z546" w:id="446"/>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46"/>
    <w:bookmarkStart w:name="z547" w:id="447"/>
    <w:p>
      <w:pPr>
        <w:spacing w:after="0"/>
        <w:ind w:left="0"/>
        <w:jc w:val="both"/>
      </w:pPr>
      <w:r>
        <w:rPr>
          <w:rFonts w:ascii="Times New Roman"/>
          <w:b w:val="false"/>
          <w:i w:val="false"/>
          <w:color w:val="000000"/>
          <w:sz w:val="28"/>
        </w:rPr>
        <w:t>
      Сведения о заявителе из ЭЦП.</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550" w:id="448"/>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маточным поголовьем крупного рогатого скота, охваченного породным преобразованием</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552" w:id="449"/>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______________________________________________</w:t>
      </w:r>
      <w:r>
        <w:br/>
      </w:r>
      <w:r>
        <w:rPr>
          <w:rFonts w:ascii="Times New Roman"/>
          <w:b w:val="false"/>
          <w:i w:val="false"/>
          <w:color w:val="000000"/>
          <w:sz w:val="28"/>
        </w:rPr>
        <w:t>4. Статистика по ведению породного преобразования:</w:t>
      </w:r>
      <w:r>
        <w:br/>
      </w:r>
      <w:r>
        <w:rPr>
          <w:rFonts w:ascii="Times New Roman"/>
          <w:b w:val="false"/>
          <w:i w:val="false"/>
          <w:color w:val="000000"/>
          <w:sz w:val="28"/>
        </w:rPr>
        <w:t>1) Маточное поголовье, голов: __________</w:t>
      </w:r>
      <w:r>
        <w:br/>
      </w:r>
      <w:r>
        <w:rPr>
          <w:rFonts w:ascii="Times New Roman"/>
          <w:b w:val="false"/>
          <w:i w:val="false"/>
          <w:color w:val="000000"/>
          <w:sz w:val="28"/>
        </w:rPr>
        <w:t>2) Племенные быки мясных пород: _________</w:t>
      </w:r>
      <w:r>
        <w:br/>
      </w:r>
      <w:r>
        <w:rPr>
          <w:rFonts w:ascii="Times New Roman"/>
          <w:b w:val="false"/>
          <w:i w:val="false"/>
          <w:color w:val="000000"/>
          <w:sz w:val="28"/>
        </w:rPr>
        <w:t>3) Нагрузка на быка-производителя, голов: _________________________</w:t>
      </w:r>
      <w:r>
        <w:br/>
      </w:r>
      <w:r>
        <w:rPr>
          <w:rFonts w:ascii="Times New Roman"/>
          <w:b w:val="false"/>
          <w:i w:val="false"/>
          <w:color w:val="000000"/>
          <w:sz w:val="28"/>
        </w:rPr>
        <w:t>4) Всего маточного поголовья, подлежащего субсидированию, голов: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p>
    <w:bookmarkEnd w:id="449"/>
    <w:bookmarkStart w:name="z553" w:id="450"/>
    <w:p>
      <w:pPr>
        <w:spacing w:after="0"/>
        <w:ind w:left="0"/>
        <w:jc w:val="both"/>
      </w:pPr>
      <w:r>
        <w:rPr>
          <w:rFonts w:ascii="Times New Roman"/>
          <w:b w:val="false"/>
          <w:i w:val="false"/>
          <w:color w:val="000000"/>
          <w:sz w:val="28"/>
        </w:rPr>
        <w:t>
      Быки-производители, используемые в породном преобразовании:</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899"/>
        <w:gridCol w:w="1486"/>
        <w:gridCol w:w="1486"/>
        <w:gridCol w:w="1486"/>
        <w:gridCol w:w="1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1"/>
          <w:p>
            <w:pPr>
              <w:spacing w:after="20"/>
              <w:ind w:left="20"/>
              <w:jc w:val="both"/>
            </w:pPr>
            <w:r>
              <w:rPr>
                <w:rFonts w:ascii="Times New Roman"/>
                <w:b w:val="false"/>
                <w:i w:val="false"/>
                <w:color w:val="000000"/>
                <w:sz w:val="20"/>
              </w:rPr>
              <w:t>
Сведения о быке-производителе</w:t>
            </w:r>
          </w:p>
          <w:bookmarkEnd w:id="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быка-производителя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2"/>
          <w:p>
            <w:pPr>
              <w:spacing w:after="20"/>
              <w:ind w:left="20"/>
              <w:jc w:val="both"/>
            </w:pPr>
            <w:r>
              <w:rPr>
                <w:rFonts w:ascii="Times New Roman"/>
                <w:b w:val="false"/>
                <w:i w:val="false"/>
                <w:color w:val="000000"/>
                <w:sz w:val="20"/>
              </w:rPr>
              <w:t>
ИНЖ</w:t>
            </w:r>
          </w:p>
          <w:bookmarkEnd w:id="452"/>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3"/>
          <w:p>
            <w:pPr>
              <w:spacing w:after="20"/>
              <w:ind w:left="20"/>
              <w:jc w:val="both"/>
            </w:pPr>
            <w:r>
              <w:rPr>
                <w:rFonts w:ascii="Times New Roman"/>
                <w:b w:val="false"/>
                <w:i w:val="false"/>
                <w:color w:val="000000"/>
                <w:sz w:val="20"/>
              </w:rPr>
              <w:t>
1</w:t>
            </w:r>
          </w:p>
          <w:bookmarkEnd w:id="453"/>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7" w:id="454"/>
    <w:p>
      <w:pPr>
        <w:spacing w:after="0"/>
        <w:ind w:left="0"/>
        <w:jc w:val="both"/>
      </w:pPr>
      <w:r>
        <w:rPr>
          <w:rFonts w:ascii="Times New Roman"/>
          <w:b w:val="false"/>
          <w:i w:val="false"/>
          <w:color w:val="000000"/>
          <w:sz w:val="28"/>
        </w:rPr>
        <w:t>
      Маточное поголовье, охваченное породным преобразованием:</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5"/>
          <w:p>
            <w:pPr>
              <w:spacing w:after="20"/>
              <w:ind w:left="20"/>
              <w:jc w:val="both"/>
            </w:pPr>
            <w:r>
              <w:rPr>
                <w:rFonts w:ascii="Times New Roman"/>
                <w:b w:val="false"/>
                <w:i w:val="false"/>
                <w:color w:val="000000"/>
                <w:sz w:val="20"/>
              </w:rPr>
              <w:t>
ИНЖ</w:t>
            </w:r>
          </w:p>
          <w:bookmarkEnd w:id="455"/>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хозяйстве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56"/>
          <w:p>
            <w:pPr>
              <w:spacing w:after="20"/>
              <w:ind w:left="20"/>
              <w:jc w:val="both"/>
            </w:pPr>
            <w:r>
              <w:rPr>
                <w:rFonts w:ascii="Times New Roman"/>
                <w:b w:val="false"/>
                <w:i w:val="false"/>
                <w:color w:val="000000"/>
                <w:sz w:val="20"/>
              </w:rPr>
              <w:t>
1</w:t>
            </w:r>
          </w:p>
          <w:bookmarkEnd w:id="456"/>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505"/>
        <w:gridCol w:w="4864"/>
        <w:gridCol w:w="1287"/>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7"/>
          <w:p>
            <w:pPr>
              <w:spacing w:after="20"/>
              <w:ind w:left="20"/>
              <w:jc w:val="both"/>
            </w:pPr>
            <w:r>
              <w:rPr>
                <w:rFonts w:ascii="Times New Roman"/>
                <w:b w:val="false"/>
                <w:i w:val="false"/>
                <w:color w:val="000000"/>
                <w:sz w:val="20"/>
              </w:rPr>
              <w:t>
№ п/п</w:t>
            </w:r>
          </w:p>
          <w:bookmarkEnd w:id="457"/>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58"/>
          <w:p>
            <w:pPr>
              <w:spacing w:after="20"/>
              <w:ind w:left="20"/>
              <w:jc w:val="both"/>
            </w:pPr>
            <w:r>
              <w:rPr>
                <w:rFonts w:ascii="Times New Roman"/>
                <w:b w:val="false"/>
                <w:i w:val="false"/>
                <w:color w:val="000000"/>
                <w:sz w:val="20"/>
              </w:rPr>
              <w:t>
1</w:t>
            </w:r>
          </w:p>
          <w:bookmarkEnd w:id="458"/>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59"/>
          <w:p>
            <w:pPr>
              <w:spacing w:after="20"/>
              <w:ind w:left="20"/>
              <w:jc w:val="both"/>
            </w:pPr>
            <w:r>
              <w:rPr>
                <w:rFonts w:ascii="Times New Roman"/>
                <w:b w:val="false"/>
                <w:i w:val="false"/>
                <w:color w:val="000000"/>
                <w:sz w:val="20"/>
              </w:rPr>
              <w:t>
1.</w:t>
            </w:r>
          </w:p>
          <w:bookmarkEnd w:id="459"/>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пастбищ – для товарных хозяйств</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государственного акта землепользования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гектар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60"/>
          <w:p>
            <w:pPr>
              <w:spacing w:after="20"/>
              <w:ind w:left="20"/>
              <w:jc w:val="both"/>
            </w:pPr>
            <w:r>
              <w:rPr>
                <w:rFonts w:ascii="Times New Roman"/>
                <w:b w:val="false"/>
                <w:i w:val="false"/>
                <w:color w:val="000000"/>
                <w:sz w:val="20"/>
              </w:rPr>
              <w:t>
2.</w:t>
            </w:r>
          </w:p>
          <w:bookmarkEnd w:id="460"/>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пастбищ – для сельскохозяйственных кооперативов</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принятия решения районного маслихата по утверждению плана по управлению пастбищами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отведенных пастбищ для выпаса стада, гектар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61"/>
          <w:p>
            <w:pPr>
              <w:spacing w:after="20"/>
              <w:ind w:left="20"/>
              <w:jc w:val="both"/>
            </w:pPr>
            <w:r>
              <w:rPr>
                <w:rFonts w:ascii="Times New Roman"/>
                <w:b w:val="false"/>
                <w:i w:val="false"/>
                <w:color w:val="000000"/>
                <w:sz w:val="20"/>
              </w:rPr>
              <w:t>
3.</w:t>
            </w:r>
          </w:p>
          <w:bookmarkEnd w:id="461"/>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2"/>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62"/>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46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463"/>
    <w:bookmarkStart w:name="z574" w:id="464"/>
    <w:p>
      <w:pPr>
        <w:spacing w:after="0"/>
        <w:ind w:left="0"/>
        <w:jc w:val="both"/>
      </w:pPr>
      <w:r>
        <w:rPr>
          <w:rFonts w:ascii="Times New Roman"/>
          <w:b w:val="false"/>
          <w:i w:val="false"/>
          <w:color w:val="000000"/>
          <w:sz w:val="28"/>
        </w:rPr>
        <w:t>
      Обязуюсь обеспечить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w:t>
      </w:r>
    </w:p>
    <w:bookmarkEnd w:id="464"/>
    <w:bookmarkStart w:name="z575" w:id="465"/>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65"/>
    <w:bookmarkStart w:name="z576" w:id="466"/>
    <w:p>
      <w:pPr>
        <w:spacing w:after="0"/>
        <w:ind w:left="0"/>
        <w:jc w:val="both"/>
      </w:pPr>
      <w:r>
        <w:rPr>
          <w:rFonts w:ascii="Times New Roman"/>
          <w:b w:val="false"/>
          <w:i w:val="false"/>
          <w:color w:val="000000"/>
          <w:sz w:val="28"/>
        </w:rPr>
        <w:t>
      Сведения о заявителе из ЭЦП.</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579" w:id="467"/>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племенным маточным поголовьем крупного рогатого скота мясных пород</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581" w:id="468"/>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_____________________________________________</w:t>
      </w:r>
      <w:r>
        <w:br/>
      </w:r>
      <w:r>
        <w:rPr>
          <w:rFonts w:ascii="Times New Roman"/>
          <w:b w:val="false"/>
          <w:i w:val="false"/>
          <w:color w:val="000000"/>
          <w:sz w:val="28"/>
        </w:rPr>
        <w:t>Статистика по ведению селекционно-племенной работы:</w:t>
      </w:r>
      <w:r>
        <w:br/>
      </w:r>
      <w:r>
        <w:rPr>
          <w:rFonts w:ascii="Times New Roman"/>
          <w:b w:val="false"/>
          <w:i w:val="false"/>
          <w:color w:val="000000"/>
          <w:sz w:val="28"/>
        </w:rPr>
        <w:t>4. Всего маточного поголовья, подлежащего субсидированию, голов: __</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p>
    <w:bookmarkEnd w:id="468"/>
    <w:bookmarkStart w:name="z582" w:id="469"/>
    <w:p>
      <w:pPr>
        <w:spacing w:after="0"/>
        <w:ind w:left="0"/>
        <w:jc w:val="both"/>
      </w:pPr>
      <w:r>
        <w:rPr>
          <w:rFonts w:ascii="Times New Roman"/>
          <w:b w:val="false"/>
          <w:i w:val="false"/>
          <w:color w:val="000000"/>
          <w:sz w:val="28"/>
        </w:rPr>
        <w:t>
      Сведения о племенных быках-производителях первой категории (заполняется в случае воспроизводства стада племенными быками-производителями)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700"/>
        <w:gridCol w:w="42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0"/>
          <w:p>
            <w:pPr>
              <w:spacing w:after="20"/>
              <w:ind w:left="20"/>
              <w:jc w:val="both"/>
            </w:pPr>
            <w:r>
              <w:rPr>
                <w:rFonts w:ascii="Times New Roman"/>
                <w:b w:val="false"/>
                <w:i w:val="false"/>
                <w:color w:val="000000"/>
                <w:sz w:val="20"/>
              </w:rPr>
              <w:t>
Сведения о быке-производителе</w:t>
            </w:r>
          </w:p>
          <w:bookmarkEnd w:id="470"/>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71"/>
          <w:p>
            <w:pPr>
              <w:spacing w:after="20"/>
              <w:ind w:left="20"/>
              <w:jc w:val="both"/>
            </w:pPr>
            <w:r>
              <w:rPr>
                <w:rFonts w:ascii="Times New Roman"/>
                <w:b w:val="false"/>
                <w:i w:val="false"/>
                <w:color w:val="000000"/>
                <w:sz w:val="20"/>
              </w:rPr>
              <w:t>
ИНЖ</w:t>
            </w:r>
          </w:p>
          <w:bookmarkEnd w:id="471"/>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2"/>
          <w:p>
            <w:pPr>
              <w:spacing w:after="20"/>
              <w:ind w:left="20"/>
              <w:jc w:val="both"/>
            </w:pPr>
            <w:r>
              <w:rPr>
                <w:rFonts w:ascii="Times New Roman"/>
                <w:b w:val="false"/>
                <w:i w:val="false"/>
                <w:color w:val="000000"/>
                <w:sz w:val="20"/>
              </w:rPr>
              <w:t>
1</w:t>
            </w:r>
          </w:p>
          <w:bookmarkEnd w:id="472"/>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473"/>
    <w:p>
      <w:pPr>
        <w:spacing w:after="0"/>
        <w:ind w:left="0"/>
        <w:jc w:val="both"/>
      </w:pPr>
      <w:r>
        <w:rPr>
          <w:rFonts w:ascii="Times New Roman"/>
          <w:b w:val="false"/>
          <w:i w:val="false"/>
          <w:color w:val="000000"/>
          <w:sz w:val="28"/>
        </w:rPr>
        <w:t>
      Сведения о племенном маточном поголовье:</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1600"/>
        <w:gridCol w:w="1600"/>
        <w:gridCol w:w="2491"/>
        <w:gridCol w:w="5009"/>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4"/>
          <w:p>
            <w:pPr>
              <w:spacing w:after="20"/>
              <w:ind w:left="20"/>
              <w:jc w:val="both"/>
            </w:pPr>
            <w:r>
              <w:rPr>
                <w:rFonts w:ascii="Times New Roman"/>
                <w:b w:val="false"/>
                <w:i w:val="false"/>
                <w:color w:val="000000"/>
                <w:sz w:val="20"/>
              </w:rPr>
              <w:t>
ИНЖ</w:t>
            </w:r>
          </w:p>
          <w:bookmarkEnd w:id="474"/>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 (заполняется в случае проведения искусственного осеменения)</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75"/>
          <w:p>
            <w:pPr>
              <w:spacing w:after="20"/>
              <w:ind w:left="20"/>
              <w:jc w:val="both"/>
            </w:pPr>
            <w:r>
              <w:rPr>
                <w:rFonts w:ascii="Times New Roman"/>
                <w:b w:val="false"/>
                <w:i w:val="false"/>
                <w:color w:val="000000"/>
                <w:sz w:val="20"/>
              </w:rPr>
              <w:t>
1</w:t>
            </w:r>
          </w:p>
          <w:bookmarkEnd w:id="475"/>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76"/>
          <w:p>
            <w:pPr>
              <w:spacing w:after="20"/>
              <w:ind w:left="20"/>
              <w:jc w:val="both"/>
            </w:pPr>
            <w:r>
              <w:rPr>
                <w:rFonts w:ascii="Times New Roman"/>
                <w:b w:val="false"/>
                <w:i w:val="false"/>
                <w:color w:val="000000"/>
                <w:sz w:val="20"/>
              </w:rPr>
              <w:t>
№ п/п</w:t>
            </w:r>
          </w:p>
          <w:bookmarkEnd w:id="476"/>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77"/>
          <w:p>
            <w:pPr>
              <w:spacing w:after="20"/>
              <w:ind w:left="20"/>
              <w:jc w:val="both"/>
            </w:pPr>
            <w:r>
              <w:rPr>
                <w:rFonts w:ascii="Times New Roman"/>
                <w:b w:val="false"/>
                <w:i w:val="false"/>
                <w:color w:val="000000"/>
                <w:sz w:val="20"/>
              </w:rPr>
              <w:t>
1</w:t>
            </w:r>
          </w:p>
          <w:bookmarkEnd w:id="477"/>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78"/>
          <w:p>
            <w:pPr>
              <w:spacing w:after="20"/>
              <w:ind w:left="20"/>
              <w:jc w:val="both"/>
            </w:pPr>
            <w:r>
              <w:rPr>
                <w:rFonts w:ascii="Times New Roman"/>
                <w:b w:val="false"/>
                <w:i w:val="false"/>
                <w:color w:val="000000"/>
                <w:sz w:val="20"/>
              </w:rPr>
              <w:t>
1.</w:t>
            </w:r>
          </w:p>
          <w:bookmarkEnd w:id="478"/>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79"/>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79"/>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 w:id="48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480"/>
    <w:bookmarkStart w:name="z599" w:id="481"/>
    <w:p>
      <w:pPr>
        <w:spacing w:after="0"/>
        <w:ind w:left="0"/>
        <w:jc w:val="both"/>
      </w:pPr>
      <w:r>
        <w:rPr>
          <w:rFonts w:ascii="Times New Roman"/>
          <w:b w:val="false"/>
          <w:i w:val="false"/>
          <w:color w:val="000000"/>
          <w:sz w:val="28"/>
        </w:rPr>
        <w:t>
      Обязуюсь обеспечить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w:t>
      </w:r>
    </w:p>
    <w:bookmarkEnd w:id="481"/>
    <w:bookmarkStart w:name="z600" w:id="482"/>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82"/>
    <w:bookmarkStart w:name="z601" w:id="483"/>
    <w:p>
      <w:pPr>
        <w:spacing w:after="0"/>
        <w:ind w:left="0"/>
        <w:jc w:val="both"/>
      </w:pPr>
      <w:r>
        <w:rPr>
          <w:rFonts w:ascii="Times New Roman"/>
          <w:b w:val="false"/>
          <w:i w:val="false"/>
          <w:color w:val="000000"/>
          <w:sz w:val="28"/>
        </w:rPr>
        <w:t>
      Сведения о заявителе из ЭЦП.</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w:t>
            </w:r>
            <w:r>
              <w:br/>
            </w:r>
            <w:r>
              <w:rPr>
                <w:rFonts w:ascii="Times New Roman"/>
                <w:b w:val="false"/>
                <w:i w:val="false"/>
                <w:color w:val="000000"/>
                <w:sz w:val="20"/>
              </w:rPr>
              <w:t>района</w:t>
            </w:r>
          </w:p>
        </w:tc>
      </w:tr>
    </w:tbl>
    <w:bookmarkStart w:name="z604" w:id="484"/>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племенным маточным поголовьем овец </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606" w:id="485"/>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_____________________________________________</w:t>
      </w:r>
      <w:r>
        <w:br/>
      </w:r>
      <w:r>
        <w:rPr>
          <w:rFonts w:ascii="Times New Roman"/>
          <w:b w:val="false"/>
          <w:i w:val="false"/>
          <w:color w:val="000000"/>
          <w:sz w:val="28"/>
        </w:rPr>
        <w:t>4. Статистика по ведению селекционной и племенной работы: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86"/>
          <w:p>
            <w:pPr>
              <w:spacing w:after="20"/>
              <w:ind w:left="20"/>
              <w:jc w:val="both"/>
            </w:pPr>
            <w:r>
              <w:rPr>
                <w:rFonts w:ascii="Times New Roman"/>
                <w:b w:val="false"/>
                <w:i w:val="false"/>
                <w:color w:val="000000"/>
                <w:sz w:val="20"/>
              </w:rPr>
              <w:t>
Наименование направления</w:t>
            </w:r>
          </w:p>
          <w:bookmarkEnd w:id="486"/>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вольной случке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искусственном осеменении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87"/>
          <w:p>
            <w:pPr>
              <w:spacing w:after="20"/>
              <w:ind w:left="20"/>
              <w:jc w:val="both"/>
            </w:pPr>
            <w:r>
              <w:rPr>
                <w:rFonts w:ascii="Times New Roman"/>
                <w:b w:val="false"/>
                <w:i w:val="false"/>
                <w:color w:val="000000"/>
                <w:sz w:val="20"/>
              </w:rPr>
              <w:t>
Селекционно-племенная работа с племенным маточным поголовьем овец</w:t>
            </w:r>
          </w:p>
          <w:bookmarkEnd w:id="487"/>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88"/>
          <w:p>
            <w:pPr>
              <w:spacing w:after="20"/>
              <w:ind w:left="20"/>
              <w:jc w:val="both"/>
            </w:pPr>
            <w:r>
              <w:rPr>
                <w:rFonts w:ascii="Times New Roman"/>
                <w:b w:val="false"/>
                <w:i w:val="false"/>
                <w:color w:val="000000"/>
                <w:sz w:val="20"/>
              </w:rPr>
              <w:t>
Всего маточного поголовья (от 12 месяцев), голов:</w:t>
            </w:r>
          </w:p>
          <w:bookmarkEnd w:id="488"/>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89"/>
          <w:p>
            <w:pPr>
              <w:spacing w:after="20"/>
              <w:ind w:left="20"/>
              <w:jc w:val="both"/>
            </w:pPr>
            <w:r>
              <w:rPr>
                <w:rFonts w:ascii="Times New Roman"/>
                <w:b w:val="false"/>
                <w:i w:val="false"/>
                <w:color w:val="000000"/>
                <w:sz w:val="20"/>
              </w:rPr>
              <w:t>
Удовлетворяющее маточное поголовье (от 12 месяцев), голов:</w:t>
            </w:r>
          </w:p>
          <w:bookmarkEnd w:id="489"/>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90"/>
          <w:p>
            <w:pPr>
              <w:spacing w:after="20"/>
              <w:ind w:left="20"/>
              <w:jc w:val="both"/>
            </w:pPr>
            <w:r>
              <w:rPr>
                <w:rFonts w:ascii="Times New Roman"/>
                <w:b w:val="false"/>
                <w:i w:val="false"/>
                <w:color w:val="000000"/>
                <w:sz w:val="20"/>
              </w:rPr>
              <w:t>
Племенных баранов-производителей, голов:</w:t>
            </w:r>
          </w:p>
          <w:bookmarkEnd w:id="490"/>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91"/>
          <w:p>
            <w:pPr>
              <w:spacing w:after="20"/>
              <w:ind w:left="20"/>
              <w:jc w:val="both"/>
            </w:pPr>
            <w:r>
              <w:rPr>
                <w:rFonts w:ascii="Times New Roman"/>
                <w:b w:val="false"/>
                <w:i w:val="false"/>
                <w:color w:val="000000"/>
                <w:sz w:val="20"/>
              </w:rPr>
              <w:t>
Нагрузка на барана-производителя, голов:</w:t>
            </w:r>
          </w:p>
          <w:bookmarkEnd w:id="491"/>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492"/>
    <w:p>
      <w:pPr>
        <w:spacing w:after="0"/>
        <w:ind w:left="0"/>
        <w:jc w:val="both"/>
      </w:pPr>
      <w:r>
        <w:rPr>
          <w:rFonts w:ascii="Times New Roman"/>
          <w:b w:val="false"/>
          <w:i w:val="false"/>
          <w:color w:val="000000"/>
          <w:sz w:val="28"/>
        </w:rPr>
        <w:t>
      Норматив субсидирования ________________ тенге</w:t>
      </w:r>
      <w:r>
        <w:br/>
      </w:r>
      <w:r>
        <w:rPr>
          <w:rFonts w:ascii="Times New Roman"/>
          <w:b w:val="false"/>
          <w:i w:val="false"/>
          <w:color w:val="000000"/>
          <w:sz w:val="28"/>
        </w:rPr>
        <w:t>Сумма возмещения _______________ тенге</w:t>
      </w:r>
    </w:p>
    <w:bookmarkEnd w:id="492"/>
    <w:bookmarkStart w:name="z614" w:id="493"/>
    <w:p>
      <w:pPr>
        <w:spacing w:after="0"/>
        <w:ind w:left="0"/>
        <w:jc w:val="both"/>
      </w:pPr>
      <w:r>
        <w:rPr>
          <w:rFonts w:ascii="Times New Roman"/>
          <w:b w:val="false"/>
          <w:i w:val="false"/>
          <w:color w:val="000000"/>
          <w:sz w:val="28"/>
        </w:rPr>
        <w:t>
      Сведения о племенных баранах-производителях при использовании с племенным маточным поголовьем:</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94"/>
          <w:p>
            <w:pPr>
              <w:spacing w:after="20"/>
              <w:ind w:left="20"/>
              <w:jc w:val="both"/>
            </w:pPr>
            <w:r>
              <w:rPr>
                <w:rFonts w:ascii="Times New Roman"/>
                <w:b w:val="false"/>
                <w:i w:val="false"/>
                <w:color w:val="000000"/>
                <w:sz w:val="20"/>
              </w:rPr>
              <w:t>
ИНЖ</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95"/>
          <w:p>
            <w:pPr>
              <w:spacing w:after="20"/>
              <w:ind w:left="20"/>
              <w:jc w:val="both"/>
            </w:pPr>
            <w:r>
              <w:rPr>
                <w:rFonts w:ascii="Times New Roman"/>
                <w:b w:val="false"/>
                <w:i w:val="false"/>
                <w:color w:val="000000"/>
                <w:sz w:val="20"/>
              </w:rPr>
              <w:t>
1</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496"/>
    <w:p>
      <w:pPr>
        <w:spacing w:after="0"/>
        <w:ind w:left="0"/>
        <w:jc w:val="both"/>
      </w:pPr>
      <w:r>
        <w:rPr>
          <w:rFonts w:ascii="Times New Roman"/>
          <w:b w:val="false"/>
          <w:i w:val="false"/>
          <w:color w:val="000000"/>
          <w:sz w:val="28"/>
        </w:rPr>
        <w:t>
      Список маточного поголовья овец, участвующего в селекционной и племенной работе*</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97"/>
          <w:p>
            <w:pPr>
              <w:spacing w:after="20"/>
              <w:ind w:left="20"/>
              <w:jc w:val="both"/>
            </w:pPr>
            <w:r>
              <w:rPr>
                <w:rFonts w:ascii="Times New Roman"/>
                <w:b w:val="false"/>
                <w:i w:val="false"/>
                <w:color w:val="000000"/>
                <w:sz w:val="20"/>
              </w:rPr>
              <w:t>
ИНЖ</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8"/>
          <w:p>
            <w:pPr>
              <w:spacing w:after="20"/>
              <w:ind w:left="20"/>
              <w:jc w:val="both"/>
            </w:pPr>
            <w:r>
              <w:rPr>
                <w:rFonts w:ascii="Times New Roman"/>
                <w:b w:val="false"/>
                <w:i w:val="false"/>
                <w:color w:val="000000"/>
                <w:sz w:val="20"/>
              </w:rPr>
              <w:t>
1</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0" w:id="499"/>
    <w:p>
      <w:pPr>
        <w:spacing w:after="0"/>
        <w:ind w:left="0"/>
        <w:jc w:val="both"/>
      </w:pPr>
      <w:r>
        <w:rPr>
          <w:rFonts w:ascii="Times New Roman"/>
          <w:b w:val="false"/>
          <w:i w:val="false"/>
          <w:color w:val="000000"/>
          <w:sz w:val="28"/>
        </w:rPr>
        <w:t>
      * таблица включает информацию только по идентификационным номерам животных; овцы, приведенные в таблице, участвуют в селекционной и племенной работе на дату формирования заявки, номера отсортированы в порядке увеличения</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18"/>
        <w:gridCol w:w="3594"/>
        <w:gridCol w:w="82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00"/>
          <w:p>
            <w:pPr>
              <w:spacing w:after="20"/>
              <w:ind w:left="20"/>
              <w:jc w:val="both"/>
            </w:pPr>
            <w:r>
              <w:rPr>
                <w:rFonts w:ascii="Times New Roman"/>
                <w:b w:val="false"/>
                <w:i w:val="false"/>
                <w:color w:val="000000"/>
                <w:sz w:val="20"/>
              </w:rPr>
              <w:t>
№ п/п</w:t>
            </w:r>
          </w:p>
          <w:bookmarkEnd w:id="500"/>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01"/>
          <w:p>
            <w:pPr>
              <w:spacing w:after="20"/>
              <w:ind w:left="20"/>
              <w:jc w:val="both"/>
            </w:pPr>
            <w:r>
              <w:rPr>
                <w:rFonts w:ascii="Times New Roman"/>
                <w:b w:val="false"/>
                <w:i w:val="false"/>
                <w:color w:val="000000"/>
                <w:sz w:val="20"/>
              </w:rPr>
              <w:t>
1</w:t>
            </w:r>
          </w:p>
          <w:bookmarkEnd w:id="501"/>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02"/>
          <w:p>
            <w:pPr>
              <w:spacing w:after="20"/>
              <w:ind w:left="20"/>
              <w:jc w:val="both"/>
            </w:pPr>
            <w:r>
              <w:rPr>
                <w:rFonts w:ascii="Times New Roman"/>
                <w:b w:val="false"/>
                <w:i w:val="false"/>
                <w:color w:val="000000"/>
                <w:sz w:val="20"/>
              </w:rPr>
              <w:t>
1.</w:t>
            </w:r>
          </w:p>
          <w:bookmarkEnd w:id="502"/>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специального технологического оборудования,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имеющегося в наличии оборудования или наименование племенного и дистрибьютерного центра с которым заключен договор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03"/>
          <w:p>
            <w:pPr>
              <w:spacing w:after="20"/>
              <w:ind w:left="20"/>
              <w:jc w:val="both"/>
            </w:pPr>
            <w:r>
              <w:rPr>
                <w:rFonts w:ascii="Times New Roman"/>
                <w:b w:val="false"/>
                <w:i w:val="false"/>
                <w:color w:val="000000"/>
                <w:sz w:val="20"/>
              </w:rPr>
              <w:t>
2.</w:t>
            </w:r>
          </w:p>
          <w:bookmarkEnd w:id="503"/>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04"/>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504"/>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3" w:id="50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505"/>
    <w:bookmarkStart w:name="z634" w:id="506"/>
    <w:p>
      <w:pPr>
        <w:spacing w:after="0"/>
        <w:ind w:left="0"/>
        <w:jc w:val="both"/>
      </w:pPr>
      <w:r>
        <w:rPr>
          <w:rFonts w:ascii="Times New Roman"/>
          <w:b w:val="false"/>
          <w:i w:val="false"/>
          <w:color w:val="000000"/>
          <w:sz w:val="28"/>
        </w:rPr>
        <w:t>
      Обязуюсь обеспечить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w:t>
      </w:r>
    </w:p>
    <w:bookmarkEnd w:id="506"/>
    <w:bookmarkStart w:name="z635" w:id="507"/>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507"/>
    <w:bookmarkStart w:name="z636" w:id="508"/>
    <w:p>
      <w:pPr>
        <w:spacing w:after="0"/>
        <w:ind w:left="0"/>
        <w:jc w:val="both"/>
      </w:pPr>
      <w:r>
        <w:rPr>
          <w:rFonts w:ascii="Times New Roman"/>
          <w:b w:val="false"/>
          <w:i w:val="false"/>
          <w:color w:val="000000"/>
          <w:sz w:val="28"/>
        </w:rPr>
        <w:t>
      Сведения о заявителе из ЭЦП.</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639" w:id="509"/>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товарным маточным поголовьем овец</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641" w:id="510"/>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_____________________________________________</w:t>
      </w:r>
      <w:r>
        <w:br/>
      </w:r>
      <w:r>
        <w:rPr>
          <w:rFonts w:ascii="Times New Roman"/>
          <w:b w:val="false"/>
          <w:i w:val="false"/>
          <w:color w:val="000000"/>
          <w:sz w:val="28"/>
        </w:rPr>
        <w:t>4. Статистика по ведению породного преобразования:</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2903"/>
        <w:gridCol w:w="2904"/>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11"/>
          <w:p>
            <w:pPr>
              <w:spacing w:after="20"/>
              <w:ind w:left="20"/>
              <w:jc w:val="both"/>
            </w:pPr>
            <w:r>
              <w:rPr>
                <w:rFonts w:ascii="Times New Roman"/>
                <w:b w:val="false"/>
                <w:i w:val="false"/>
                <w:color w:val="000000"/>
                <w:sz w:val="20"/>
              </w:rPr>
              <w:t>
Наименование направления</w:t>
            </w:r>
          </w:p>
          <w:bookmarkEnd w:id="511"/>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вольной случке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искусственном осеменении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12"/>
          <w:p>
            <w:pPr>
              <w:spacing w:after="20"/>
              <w:ind w:left="20"/>
              <w:jc w:val="both"/>
            </w:pPr>
            <w:r>
              <w:rPr>
                <w:rFonts w:ascii="Times New Roman"/>
                <w:b w:val="false"/>
                <w:i w:val="false"/>
                <w:color w:val="000000"/>
                <w:sz w:val="20"/>
              </w:rPr>
              <w:t>
Селекционно-племенная работа с маточным поголовьем овец</w:t>
            </w:r>
          </w:p>
          <w:bookmarkEnd w:id="512"/>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13"/>
          <w:p>
            <w:pPr>
              <w:spacing w:after="20"/>
              <w:ind w:left="20"/>
              <w:jc w:val="both"/>
            </w:pPr>
            <w:r>
              <w:rPr>
                <w:rFonts w:ascii="Times New Roman"/>
                <w:b w:val="false"/>
                <w:i w:val="false"/>
                <w:color w:val="000000"/>
                <w:sz w:val="20"/>
              </w:rPr>
              <w:t>
Всего маточного поголовья, голов:</w:t>
            </w:r>
          </w:p>
          <w:bookmarkEnd w:id="513"/>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14"/>
          <w:p>
            <w:pPr>
              <w:spacing w:after="20"/>
              <w:ind w:left="20"/>
              <w:jc w:val="both"/>
            </w:pPr>
            <w:r>
              <w:rPr>
                <w:rFonts w:ascii="Times New Roman"/>
                <w:b w:val="false"/>
                <w:i w:val="false"/>
                <w:color w:val="000000"/>
                <w:sz w:val="20"/>
              </w:rPr>
              <w:t>
Удовлетворяющее маточное поголовье, голов:</w:t>
            </w:r>
          </w:p>
          <w:bookmarkEnd w:id="514"/>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15"/>
          <w:p>
            <w:pPr>
              <w:spacing w:after="20"/>
              <w:ind w:left="20"/>
              <w:jc w:val="both"/>
            </w:pPr>
            <w:r>
              <w:rPr>
                <w:rFonts w:ascii="Times New Roman"/>
                <w:b w:val="false"/>
                <w:i w:val="false"/>
                <w:color w:val="000000"/>
                <w:sz w:val="20"/>
              </w:rPr>
              <w:t>
Племенных баранов-производителей, голов:</w:t>
            </w:r>
          </w:p>
          <w:bookmarkEnd w:id="515"/>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16"/>
          <w:p>
            <w:pPr>
              <w:spacing w:after="20"/>
              <w:ind w:left="20"/>
              <w:jc w:val="both"/>
            </w:pPr>
            <w:r>
              <w:rPr>
                <w:rFonts w:ascii="Times New Roman"/>
                <w:b w:val="false"/>
                <w:i w:val="false"/>
                <w:color w:val="000000"/>
                <w:sz w:val="20"/>
              </w:rPr>
              <w:t>
Нагрузка на барана-производителя, голов:</w:t>
            </w:r>
          </w:p>
          <w:bookmarkEnd w:id="516"/>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8" w:id="517"/>
    <w:p>
      <w:pPr>
        <w:spacing w:after="0"/>
        <w:ind w:left="0"/>
        <w:jc w:val="both"/>
      </w:pPr>
      <w:r>
        <w:rPr>
          <w:rFonts w:ascii="Times New Roman"/>
          <w:b w:val="false"/>
          <w:i w:val="false"/>
          <w:color w:val="000000"/>
          <w:sz w:val="28"/>
        </w:rPr>
        <w:t>
      1) Норматив субсидирования ________________ тенге</w:t>
      </w:r>
    </w:p>
    <w:bookmarkEnd w:id="517"/>
    <w:bookmarkStart w:name="z649" w:id="518"/>
    <w:p>
      <w:pPr>
        <w:spacing w:after="0"/>
        <w:ind w:left="0"/>
        <w:jc w:val="both"/>
      </w:pPr>
      <w:r>
        <w:rPr>
          <w:rFonts w:ascii="Times New Roman"/>
          <w:b w:val="false"/>
          <w:i w:val="false"/>
          <w:color w:val="000000"/>
          <w:sz w:val="28"/>
        </w:rPr>
        <w:t>
      2) Сумма возмещения _______________ тенге</w:t>
      </w:r>
    </w:p>
    <w:bookmarkEnd w:id="518"/>
    <w:bookmarkStart w:name="z650" w:id="519"/>
    <w:p>
      <w:pPr>
        <w:spacing w:after="0"/>
        <w:ind w:left="0"/>
        <w:jc w:val="both"/>
      </w:pPr>
      <w:r>
        <w:rPr>
          <w:rFonts w:ascii="Times New Roman"/>
          <w:b w:val="false"/>
          <w:i w:val="false"/>
          <w:color w:val="000000"/>
          <w:sz w:val="28"/>
        </w:rPr>
        <w:t>
      Используемые в хозяйстве бараны-производители:</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20"/>
          <w:p>
            <w:pPr>
              <w:spacing w:after="20"/>
              <w:ind w:left="20"/>
              <w:jc w:val="both"/>
            </w:pPr>
            <w:r>
              <w:rPr>
                <w:rFonts w:ascii="Times New Roman"/>
                <w:b w:val="false"/>
                <w:i w:val="false"/>
                <w:color w:val="000000"/>
                <w:sz w:val="20"/>
              </w:rPr>
              <w:t>
Сведения о баране-производителе</w:t>
            </w:r>
          </w:p>
          <w:bookmarkEnd w:id="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барана-производителя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21"/>
          <w:p>
            <w:pPr>
              <w:spacing w:after="20"/>
              <w:ind w:left="20"/>
              <w:jc w:val="both"/>
            </w:pPr>
            <w:r>
              <w:rPr>
                <w:rFonts w:ascii="Times New Roman"/>
                <w:b w:val="false"/>
                <w:i w:val="false"/>
                <w:color w:val="000000"/>
                <w:sz w:val="20"/>
              </w:rPr>
              <w:t>
ИНЖ</w:t>
            </w:r>
          </w:p>
          <w:bookmarkEnd w:id="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22"/>
          <w:p>
            <w:pPr>
              <w:spacing w:after="20"/>
              <w:ind w:left="20"/>
              <w:jc w:val="both"/>
            </w:pPr>
            <w:r>
              <w:rPr>
                <w:rFonts w:ascii="Times New Roman"/>
                <w:b w:val="false"/>
                <w:i w:val="false"/>
                <w:color w:val="000000"/>
                <w:sz w:val="20"/>
              </w:rPr>
              <w:t>
1</w:t>
            </w:r>
          </w:p>
          <w:bookmarkEnd w:id="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4" w:id="523"/>
    <w:p>
      <w:pPr>
        <w:spacing w:after="0"/>
        <w:ind w:left="0"/>
        <w:jc w:val="both"/>
      </w:pPr>
      <w:r>
        <w:rPr>
          <w:rFonts w:ascii="Times New Roman"/>
          <w:b w:val="false"/>
          <w:i w:val="false"/>
          <w:color w:val="000000"/>
          <w:sz w:val="28"/>
        </w:rPr>
        <w:t>
      Список маточного поголовья овец, участвующего в породном преобразовании*:</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24"/>
          <w:p>
            <w:pPr>
              <w:spacing w:after="20"/>
              <w:ind w:left="20"/>
              <w:jc w:val="both"/>
            </w:pPr>
            <w:r>
              <w:rPr>
                <w:rFonts w:ascii="Times New Roman"/>
                <w:b w:val="false"/>
                <w:i w:val="false"/>
                <w:color w:val="000000"/>
                <w:sz w:val="20"/>
              </w:rPr>
              <w:t>
ИНЖ</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25"/>
          <w:p>
            <w:pPr>
              <w:spacing w:after="20"/>
              <w:ind w:left="20"/>
              <w:jc w:val="both"/>
            </w:pPr>
            <w:r>
              <w:rPr>
                <w:rFonts w:ascii="Times New Roman"/>
                <w:b w:val="false"/>
                <w:i w:val="false"/>
                <w:color w:val="000000"/>
                <w:sz w:val="20"/>
              </w:rPr>
              <w:t>
1</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7" w:id="526"/>
    <w:p>
      <w:pPr>
        <w:spacing w:after="0"/>
        <w:ind w:left="0"/>
        <w:jc w:val="both"/>
      </w:pPr>
      <w:r>
        <w:rPr>
          <w:rFonts w:ascii="Times New Roman"/>
          <w:b w:val="false"/>
          <w:i w:val="false"/>
          <w:color w:val="000000"/>
          <w:sz w:val="28"/>
        </w:rPr>
        <w:t>
      * таблица включает информацию только по идентификационным номерам животных; овцы, приведенные в таблице участвуют в породном преобразовании на дату формирования заявки, номера отсортированы в порядке увеличения</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18"/>
        <w:gridCol w:w="3594"/>
        <w:gridCol w:w="82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27"/>
          <w:p>
            <w:pPr>
              <w:spacing w:after="20"/>
              <w:ind w:left="20"/>
              <w:jc w:val="both"/>
            </w:pPr>
            <w:r>
              <w:rPr>
                <w:rFonts w:ascii="Times New Roman"/>
                <w:b w:val="false"/>
                <w:i w:val="false"/>
                <w:color w:val="000000"/>
                <w:sz w:val="20"/>
              </w:rPr>
              <w:t>
№ п/п</w:t>
            </w:r>
          </w:p>
          <w:bookmarkEnd w:id="527"/>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28"/>
          <w:p>
            <w:pPr>
              <w:spacing w:after="20"/>
              <w:ind w:left="20"/>
              <w:jc w:val="both"/>
            </w:pPr>
            <w:r>
              <w:rPr>
                <w:rFonts w:ascii="Times New Roman"/>
                <w:b w:val="false"/>
                <w:i w:val="false"/>
                <w:color w:val="000000"/>
                <w:sz w:val="20"/>
              </w:rPr>
              <w:t>
1</w:t>
            </w:r>
          </w:p>
          <w:bookmarkEnd w:id="528"/>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29"/>
          <w:p>
            <w:pPr>
              <w:spacing w:after="20"/>
              <w:ind w:left="20"/>
              <w:jc w:val="both"/>
            </w:pPr>
            <w:r>
              <w:rPr>
                <w:rFonts w:ascii="Times New Roman"/>
                <w:b w:val="false"/>
                <w:i w:val="false"/>
                <w:color w:val="000000"/>
                <w:sz w:val="20"/>
              </w:rPr>
              <w:t>
1.</w:t>
            </w:r>
          </w:p>
          <w:bookmarkEnd w:id="529"/>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специального технологического оборудования,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имеющегося в наличии оборудования или наименование племенного и дистрибьютерного центра с которым заключен договор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30"/>
          <w:p>
            <w:pPr>
              <w:spacing w:after="20"/>
              <w:ind w:left="20"/>
              <w:jc w:val="both"/>
            </w:pPr>
            <w:r>
              <w:rPr>
                <w:rFonts w:ascii="Times New Roman"/>
                <w:b w:val="false"/>
                <w:i w:val="false"/>
                <w:color w:val="000000"/>
                <w:sz w:val="20"/>
              </w:rPr>
              <w:t>
2.</w:t>
            </w:r>
          </w:p>
          <w:bookmarkEnd w:id="530"/>
        </w:tc>
        <w:tc>
          <w:tcPr>
            <w:tcW w:w="6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31"/>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531"/>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0" w:id="53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532"/>
    <w:bookmarkStart w:name="z671" w:id="533"/>
    <w:p>
      <w:pPr>
        <w:spacing w:after="0"/>
        <w:ind w:left="0"/>
        <w:jc w:val="both"/>
      </w:pPr>
      <w:r>
        <w:rPr>
          <w:rFonts w:ascii="Times New Roman"/>
          <w:b w:val="false"/>
          <w:i w:val="false"/>
          <w:color w:val="000000"/>
          <w:sz w:val="28"/>
        </w:rPr>
        <w:t>
      Обязуюсь обеспечить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w:t>
      </w:r>
    </w:p>
    <w:bookmarkEnd w:id="533"/>
    <w:bookmarkStart w:name="z672" w:id="534"/>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534"/>
    <w:bookmarkStart w:name="z673" w:id="535"/>
    <w:p>
      <w:pPr>
        <w:spacing w:after="0"/>
        <w:ind w:left="0"/>
        <w:jc w:val="both"/>
      </w:pPr>
      <w:r>
        <w:rPr>
          <w:rFonts w:ascii="Times New Roman"/>
          <w:b w:val="false"/>
          <w:i w:val="false"/>
          <w:color w:val="000000"/>
          <w:sz w:val="28"/>
        </w:rPr>
        <w:t>
      Сведения о заявителе из ЭЦП.</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676" w:id="536"/>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маточным поголовьем маралов (оленей)</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678" w:id="537"/>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w:t>
      </w:r>
      <w:r>
        <w:br/>
      </w:r>
      <w:r>
        <w:rPr>
          <w:rFonts w:ascii="Times New Roman"/>
          <w:b w:val="false"/>
          <w:i w:val="false"/>
          <w:color w:val="000000"/>
          <w:sz w:val="28"/>
        </w:rPr>
        <w:t>4. Статистика по поголовью самок:</w:t>
      </w:r>
      <w:r>
        <w:br/>
      </w:r>
      <w:r>
        <w:rPr>
          <w:rFonts w:ascii="Times New Roman"/>
          <w:b w:val="false"/>
          <w:i w:val="false"/>
          <w:color w:val="000000"/>
          <w:sz w:val="28"/>
        </w:rPr>
        <w:t>1) самки, голов:__________</w:t>
      </w:r>
      <w:r>
        <w:br/>
      </w:r>
      <w:r>
        <w:rPr>
          <w:rFonts w:ascii="Times New Roman"/>
          <w:b w:val="false"/>
          <w:i w:val="false"/>
          <w:color w:val="000000"/>
          <w:sz w:val="28"/>
        </w:rPr>
        <w:t>2) норматив субсидирования ________________ тенге</w:t>
      </w:r>
      <w:r>
        <w:br/>
      </w:r>
      <w:r>
        <w:rPr>
          <w:rFonts w:ascii="Times New Roman"/>
          <w:b w:val="false"/>
          <w:i w:val="false"/>
          <w:color w:val="000000"/>
          <w:sz w:val="28"/>
        </w:rPr>
        <w:t>3) сумма возмещения _______________ тенге</w:t>
      </w:r>
    </w:p>
    <w:bookmarkEnd w:id="537"/>
    <w:bookmarkStart w:name="z679" w:id="538"/>
    <w:p>
      <w:pPr>
        <w:spacing w:after="0"/>
        <w:ind w:left="0"/>
        <w:jc w:val="both"/>
      </w:pPr>
      <w:r>
        <w:rPr>
          <w:rFonts w:ascii="Times New Roman"/>
          <w:b w:val="false"/>
          <w:i w:val="false"/>
          <w:color w:val="000000"/>
          <w:sz w:val="28"/>
        </w:rPr>
        <w:t>
      Сведения о маралах (оленях)-производителей:</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2544"/>
        <w:gridCol w:w="2545"/>
        <w:gridCol w:w="2545"/>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39"/>
          <w:p>
            <w:pPr>
              <w:spacing w:after="20"/>
              <w:ind w:left="20"/>
              <w:jc w:val="both"/>
            </w:pPr>
            <w:r>
              <w:rPr>
                <w:rFonts w:ascii="Times New Roman"/>
                <w:b w:val="false"/>
                <w:i w:val="false"/>
                <w:color w:val="000000"/>
                <w:sz w:val="20"/>
              </w:rPr>
              <w:t>
Регистрационный номер, выданный Республиканской палатой</w:t>
            </w:r>
          </w:p>
          <w:bookmarkEnd w:id="539"/>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40"/>
          <w:p>
            <w:pPr>
              <w:spacing w:after="20"/>
              <w:ind w:left="20"/>
              <w:jc w:val="both"/>
            </w:pPr>
            <w:r>
              <w:rPr>
                <w:rFonts w:ascii="Times New Roman"/>
                <w:b w:val="false"/>
                <w:i w:val="false"/>
                <w:color w:val="000000"/>
                <w:sz w:val="20"/>
              </w:rPr>
              <w:t>
1</w:t>
            </w:r>
          </w:p>
          <w:bookmarkEnd w:id="540"/>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2" w:id="541"/>
    <w:p>
      <w:pPr>
        <w:spacing w:after="0"/>
        <w:ind w:left="0"/>
        <w:jc w:val="both"/>
      </w:pPr>
      <w:r>
        <w:rPr>
          <w:rFonts w:ascii="Times New Roman"/>
          <w:b w:val="false"/>
          <w:i w:val="false"/>
          <w:color w:val="000000"/>
          <w:sz w:val="28"/>
        </w:rPr>
        <w:t>
      Список маточного поголовья маралов, участвующего в селекционной и племенной работе*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42"/>
          <w:p>
            <w:pPr>
              <w:spacing w:after="20"/>
              <w:ind w:left="20"/>
              <w:jc w:val="both"/>
            </w:pPr>
            <w:r>
              <w:rPr>
                <w:rFonts w:ascii="Times New Roman"/>
                <w:b w:val="false"/>
                <w:i w:val="false"/>
                <w:color w:val="000000"/>
                <w:sz w:val="20"/>
              </w:rPr>
              <w:t>
Регистрационный номер, выданный Республиканской палатой</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выданный Республиканской палатой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выданный Республиканской палатой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выданный Республиканской палатой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выданный Республиканской палатой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43"/>
          <w:p>
            <w:pPr>
              <w:spacing w:after="20"/>
              <w:ind w:left="20"/>
              <w:jc w:val="both"/>
            </w:pPr>
            <w:r>
              <w:rPr>
                <w:rFonts w:ascii="Times New Roman"/>
                <w:b w:val="false"/>
                <w:i w:val="false"/>
                <w:color w:val="000000"/>
                <w:sz w:val="20"/>
              </w:rPr>
              <w:t>
1</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5" w:id="544"/>
    <w:p>
      <w:pPr>
        <w:spacing w:after="0"/>
        <w:ind w:left="0"/>
        <w:jc w:val="both"/>
      </w:pPr>
      <w:r>
        <w:rPr>
          <w:rFonts w:ascii="Times New Roman"/>
          <w:b w:val="false"/>
          <w:i w:val="false"/>
          <w:color w:val="000000"/>
          <w:sz w:val="28"/>
        </w:rPr>
        <w:t xml:space="preserve">
      * таблица включает информацию только по регистрационным номерам, выданная Республиканской палатой; </w:t>
      </w:r>
    </w:p>
    <w:bookmarkEnd w:id="544"/>
    <w:bookmarkStart w:name="z686" w:id="545"/>
    <w:p>
      <w:pPr>
        <w:spacing w:after="0"/>
        <w:ind w:left="0"/>
        <w:jc w:val="both"/>
      </w:pPr>
      <w:r>
        <w:rPr>
          <w:rFonts w:ascii="Times New Roman"/>
          <w:b w:val="false"/>
          <w:i w:val="false"/>
          <w:color w:val="000000"/>
          <w:sz w:val="28"/>
        </w:rPr>
        <w:t>
      маточное поголовье маралов, приведенные в таблице участвуют в селекционной и племенной работе на дату формирования заявки, номера отсортированы в порядке увеличения</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46"/>
          <w:p>
            <w:pPr>
              <w:spacing w:after="20"/>
              <w:ind w:left="20"/>
              <w:jc w:val="both"/>
            </w:pPr>
            <w:r>
              <w:rPr>
                <w:rFonts w:ascii="Times New Roman"/>
                <w:b w:val="false"/>
                <w:i w:val="false"/>
                <w:color w:val="000000"/>
                <w:sz w:val="20"/>
              </w:rPr>
              <w:t>
№ п/п</w:t>
            </w:r>
          </w:p>
          <w:bookmarkEnd w:id="546"/>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47"/>
          <w:p>
            <w:pPr>
              <w:spacing w:after="20"/>
              <w:ind w:left="20"/>
              <w:jc w:val="both"/>
            </w:pPr>
            <w:r>
              <w:rPr>
                <w:rFonts w:ascii="Times New Roman"/>
                <w:b w:val="false"/>
                <w:i w:val="false"/>
                <w:color w:val="000000"/>
                <w:sz w:val="20"/>
              </w:rPr>
              <w:t>
1</w:t>
            </w:r>
          </w:p>
          <w:bookmarkEnd w:id="547"/>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48"/>
          <w:p>
            <w:pPr>
              <w:spacing w:after="20"/>
              <w:ind w:left="20"/>
              <w:jc w:val="both"/>
            </w:pPr>
            <w:r>
              <w:rPr>
                <w:rFonts w:ascii="Times New Roman"/>
                <w:b w:val="false"/>
                <w:i w:val="false"/>
                <w:color w:val="000000"/>
                <w:sz w:val="20"/>
              </w:rPr>
              <w:t>
1.</w:t>
            </w:r>
          </w:p>
          <w:bookmarkEnd w:id="548"/>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49"/>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549"/>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6" w:id="55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550"/>
    <w:bookmarkStart w:name="z697" w:id="551"/>
    <w:p>
      <w:pPr>
        <w:spacing w:after="0"/>
        <w:ind w:left="0"/>
        <w:jc w:val="both"/>
      </w:pPr>
      <w:r>
        <w:rPr>
          <w:rFonts w:ascii="Times New Roman"/>
          <w:b w:val="false"/>
          <w:i w:val="false"/>
          <w:color w:val="000000"/>
          <w:sz w:val="28"/>
        </w:rPr>
        <w:t>
      Обязуюсь обеспечить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w:t>
      </w:r>
    </w:p>
    <w:bookmarkEnd w:id="551"/>
    <w:bookmarkStart w:name="z698" w:id="552"/>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552"/>
    <w:bookmarkStart w:name="z699" w:id="553"/>
    <w:p>
      <w:pPr>
        <w:spacing w:after="0"/>
        <w:ind w:left="0"/>
        <w:jc w:val="both"/>
      </w:pPr>
      <w:r>
        <w:rPr>
          <w:rFonts w:ascii="Times New Roman"/>
          <w:b w:val="false"/>
          <w:i w:val="false"/>
          <w:color w:val="000000"/>
          <w:sz w:val="28"/>
        </w:rPr>
        <w:t>
      Сведения о заявителе из ЭЦП.</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702" w:id="554"/>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пчелосемьями </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704" w:id="555"/>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w:t>
      </w:r>
      <w:r>
        <w:br/>
      </w:r>
      <w:r>
        <w:rPr>
          <w:rFonts w:ascii="Times New Roman"/>
          <w:b w:val="false"/>
          <w:i w:val="false"/>
          <w:color w:val="000000"/>
          <w:sz w:val="28"/>
        </w:rPr>
        <w:t>4. Количество пчелосемей: __________</w:t>
      </w:r>
      <w:r>
        <w:br/>
      </w:r>
      <w:r>
        <w:rPr>
          <w:rFonts w:ascii="Times New Roman"/>
          <w:b w:val="false"/>
          <w:i w:val="false"/>
          <w:color w:val="000000"/>
          <w:sz w:val="28"/>
        </w:rPr>
        <w:t>1) Норматив субсидирования ________________ тенге</w:t>
      </w:r>
      <w:r>
        <w:br/>
      </w:r>
      <w:r>
        <w:rPr>
          <w:rFonts w:ascii="Times New Roman"/>
          <w:b w:val="false"/>
          <w:i w:val="false"/>
          <w:color w:val="000000"/>
          <w:sz w:val="28"/>
        </w:rPr>
        <w:t>2) Сумма возмещения _______________ тенге</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56"/>
          <w:p>
            <w:pPr>
              <w:spacing w:after="20"/>
              <w:ind w:left="20"/>
              <w:jc w:val="both"/>
            </w:pPr>
            <w:r>
              <w:rPr>
                <w:rFonts w:ascii="Times New Roman"/>
                <w:b w:val="false"/>
                <w:i w:val="false"/>
                <w:color w:val="000000"/>
                <w:sz w:val="20"/>
              </w:rPr>
              <w:t>
№ п/п</w:t>
            </w:r>
          </w:p>
          <w:bookmarkEnd w:id="556"/>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57"/>
          <w:p>
            <w:pPr>
              <w:spacing w:after="20"/>
              <w:ind w:left="20"/>
              <w:jc w:val="both"/>
            </w:pPr>
            <w:r>
              <w:rPr>
                <w:rFonts w:ascii="Times New Roman"/>
                <w:b w:val="false"/>
                <w:i w:val="false"/>
                <w:color w:val="000000"/>
                <w:sz w:val="20"/>
              </w:rPr>
              <w:t>
1</w:t>
            </w:r>
          </w:p>
          <w:bookmarkEnd w:id="557"/>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58"/>
          <w:p>
            <w:pPr>
              <w:spacing w:after="20"/>
              <w:ind w:left="20"/>
              <w:jc w:val="both"/>
            </w:pPr>
            <w:r>
              <w:rPr>
                <w:rFonts w:ascii="Times New Roman"/>
                <w:b w:val="false"/>
                <w:i w:val="false"/>
                <w:color w:val="000000"/>
                <w:sz w:val="20"/>
              </w:rPr>
              <w:t>
1.</w:t>
            </w:r>
          </w:p>
          <w:bookmarkEnd w:id="558"/>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59"/>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559"/>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4" w:id="56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560"/>
    <w:bookmarkStart w:name="z715" w:id="561"/>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561"/>
    <w:bookmarkStart w:name="z716" w:id="562"/>
    <w:p>
      <w:pPr>
        <w:spacing w:after="0"/>
        <w:ind w:left="0"/>
        <w:jc w:val="both"/>
      </w:pPr>
      <w:r>
        <w:rPr>
          <w:rFonts w:ascii="Times New Roman"/>
          <w:b w:val="false"/>
          <w:i w:val="false"/>
          <w:color w:val="000000"/>
          <w:sz w:val="28"/>
        </w:rPr>
        <w:t>
      Сведения о заявителе из ЭЦП.</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 xml:space="preserve">_______________________ </w:t>
            </w:r>
            <w:r>
              <w:br/>
            </w:r>
            <w:r>
              <w:rPr>
                <w:rFonts w:ascii="Times New Roman"/>
                <w:b w:val="false"/>
                <w:i w:val="false"/>
                <w:color w:val="000000"/>
                <w:sz w:val="20"/>
              </w:rPr>
              <w:t>района</w:t>
            </w:r>
          </w:p>
        </w:tc>
      </w:tr>
    </w:tbl>
    <w:bookmarkStart w:name="z719" w:id="563"/>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маточным поголовьем свиней</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721" w:id="564"/>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_____________________________________________</w:t>
      </w:r>
    </w:p>
    <w:bookmarkEnd w:id="564"/>
    <w:bookmarkStart w:name="z722" w:id="565"/>
    <w:p>
      <w:pPr>
        <w:spacing w:after="0"/>
        <w:ind w:left="0"/>
        <w:jc w:val="both"/>
      </w:pPr>
      <w:r>
        <w:rPr>
          <w:rFonts w:ascii="Times New Roman"/>
          <w:b w:val="false"/>
          <w:i w:val="false"/>
          <w:color w:val="000000"/>
          <w:sz w:val="28"/>
        </w:rPr>
        <w:t>
      Статистика по ведению селекционно-племенной работы:</w:t>
      </w:r>
    </w:p>
    <w:bookmarkEnd w:id="565"/>
    <w:bookmarkStart w:name="z723" w:id="566"/>
    <w:p>
      <w:pPr>
        <w:spacing w:after="0"/>
        <w:ind w:left="0"/>
        <w:jc w:val="both"/>
      </w:pPr>
      <w:r>
        <w:rPr>
          <w:rFonts w:ascii="Times New Roman"/>
          <w:b w:val="false"/>
          <w:i w:val="false"/>
          <w:color w:val="000000"/>
          <w:sz w:val="28"/>
        </w:rPr>
        <w:t>
      4. Всего маточного поголовья, подлежащего субсидированию, голов: __</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p>
    <w:bookmarkEnd w:id="566"/>
    <w:bookmarkStart w:name="z724" w:id="567"/>
    <w:p>
      <w:pPr>
        <w:spacing w:after="0"/>
        <w:ind w:left="0"/>
        <w:jc w:val="both"/>
      </w:pPr>
      <w:r>
        <w:rPr>
          <w:rFonts w:ascii="Times New Roman"/>
          <w:b w:val="false"/>
          <w:i w:val="false"/>
          <w:color w:val="000000"/>
          <w:sz w:val="28"/>
        </w:rPr>
        <w:t>
      Сведения о племенных животных производителях:</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1307"/>
        <w:gridCol w:w="2035"/>
        <w:gridCol w:w="1307"/>
        <w:gridCol w:w="1308"/>
        <w:gridCol w:w="1861"/>
        <w:gridCol w:w="1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68"/>
          <w:p>
            <w:pPr>
              <w:spacing w:after="20"/>
              <w:ind w:left="20"/>
              <w:jc w:val="both"/>
            </w:pPr>
            <w:r>
              <w:rPr>
                <w:rFonts w:ascii="Times New Roman"/>
                <w:b w:val="false"/>
                <w:i w:val="false"/>
                <w:color w:val="000000"/>
                <w:sz w:val="20"/>
              </w:rPr>
              <w:t>
Сведения о хряке-производителе</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хряка-производителя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 (заполняется в случае приобретения)</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69"/>
          <w:p>
            <w:pPr>
              <w:spacing w:after="20"/>
              <w:ind w:left="20"/>
              <w:jc w:val="both"/>
            </w:pPr>
            <w:r>
              <w:rPr>
                <w:rFonts w:ascii="Times New Roman"/>
                <w:b w:val="false"/>
                <w:i w:val="false"/>
                <w:color w:val="000000"/>
                <w:sz w:val="20"/>
              </w:rPr>
              <w:t>
ИНЖ</w:t>
            </w:r>
          </w:p>
          <w:bookmarkEnd w:id="569"/>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70"/>
          <w:p>
            <w:pPr>
              <w:spacing w:after="20"/>
              <w:ind w:left="20"/>
              <w:jc w:val="both"/>
            </w:pPr>
            <w:r>
              <w:rPr>
                <w:rFonts w:ascii="Times New Roman"/>
                <w:b w:val="false"/>
                <w:i w:val="false"/>
                <w:color w:val="000000"/>
                <w:sz w:val="20"/>
              </w:rPr>
              <w:t>
1</w:t>
            </w:r>
          </w:p>
          <w:bookmarkEnd w:id="570"/>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571"/>
    <w:p>
      <w:pPr>
        <w:spacing w:after="0"/>
        <w:ind w:left="0"/>
        <w:jc w:val="both"/>
      </w:pPr>
      <w:r>
        <w:rPr>
          <w:rFonts w:ascii="Times New Roman"/>
          <w:b w:val="false"/>
          <w:i w:val="false"/>
          <w:color w:val="000000"/>
          <w:sz w:val="28"/>
        </w:rPr>
        <w:t>
      Сведения о маточном поголовье:</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72"/>
          <w:p>
            <w:pPr>
              <w:spacing w:after="20"/>
              <w:ind w:left="20"/>
              <w:jc w:val="both"/>
            </w:pPr>
            <w:r>
              <w:rPr>
                <w:rFonts w:ascii="Times New Roman"/>
                <w:b w:val="false"/>
                <w:i w:val="false"/>
                <w:color w:val="000000"/>
                <w:sz w:val="20"/>
              </w:rPr>
              <w:t>
ИНЖ</w:t>
            </w:r>
          </w:p>
          <w:bookmarkEnd w:id="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73"/>
          <w:p>
            <w:pPr>
              <w:spacing w:after="20"/>
              <w:ind w:left="20"/>
              <w:jc w:val="both"/>
            </w:pPr>
            <w:r>
              <w:rPr>
                <w:rFonts w:ascii="Times New Roman"/>
                <w:b w:val="false"/>
                <w:i w:val="false"/>
                <w:color w:val="000000"/>
                <w:sz w:val="20"/>
              </w:rPr>
              <w:t>
1</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74"/>
          <w:p>
            <w:pPr>
              <w:spacing w:after="20"/>
              <w:ind w:left="20"/>
              <w:jc w:val="both"/>
            </w:pPr>
            <w:r>
              <w:rPr>
                <w:rFonts w:ascii="Times New Roman"/>
                <w:b w:val="false"/>
                <w:i w:val="false"/>
                <w:color w:val="000000"/>
                <w:sz w:val="20"/>
              </w:rPr>
              <w:t>
№ п/п</w:t>
            </w:r>
          </w:p>
          <w:bookmarkEnd w:id="574"/>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75"/>
          <w:p>
            <w:pPr>
              <w:spacing w:after="20"/>
              <w:ind w:left="20"/>
              <w:jc w:val="both"/>
            </w:pPr>
            <w:r>
              <w:rPr>
                <w:rFonts w:ascii="Times New Roman"/>
                <w:b w:val="false"/>
                <w:i w:val="false"/>
                <w:color w:val="000000"/>
                <w:sz w:val="20"/>
              </w:rPr>
              <w:t>
1</w:t>
            </w:r>
          </w:p>
          <w:bookmarkEnd w:id="575"/>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76"/>
          <w:p>
            <w:pPr>
              <w:spacing w:after="20"/>
              <w:ind w:left="20"/>
              <w:jc w:val="both"/>
            </w:pPr>
            <w:r>
              <w:rPr>
                <w:rFonts w:ascii="Times New Roman"/>
                <w:b w:val="false"/>
                <w:i w:val="false"/>
                <w:color w:val="000000"/>
                <w:sz w:val="20"/>
              </w:rPr>
              <w:t>
1.</w:t>
            </w:r>
          </w:p>
          <w:bookmarkEnd w:id="576"/>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77"/>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577"/>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57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578"/>
    <w:bookmarkStart w:name="z741" w:id="579"/>
    <w:p>
      <w:pPr>
        <w:spacing w:after="0"/>
        <w:ind w:left="0"/>
        <w:jc w:val="both"/>
      </w:pPr>
      <w:r>
        <w:rPr>
          <w:rFonts w:ascii="Times New Roman"/>
          <w:b w:val="false"/>
          <w:i w:val="false"/>
          <w:color w:val="000000"/>
          <w:sz w:val="28"/>
        </w:rPr>
        <w:t>
      Обязуюсь обеспечить сохранность просубсидированного маточного поголовья (за исключением падежа в пределах норм естественной убыли) в течение года, в случае не обеспечения сохранности обязуюсь вернуть полученные субсидии.</w:t>
      </w:r>
    </w:p>
    <w:bookmarkEnd w:id="579"/>
    <w:bookmarkStart w:name="z742" w:id="580"/>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580"/>
    <w:bookmarkStart w:name="z743" w:id="581"/>
    <w:p>
      <w:pPr>
        <w:spacing w:after="0"/>
        <w:ind w:left="0"/>
        <w:jc w:val="both"/>
      </w:pPr>
      <w:r>
        <w:rPr>
          <w:rFonts w:ascii="Times New Roman"/>
          <w:b w:val="false"/>
          <w:i w:val="false"/>
          <w:color w:val="000000"/>
          <w:sz w:val="28"/>
        </w:rPr>
        <w:t xml:space="preserve">
      Сведения о заявителе из ЭЦП. </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_______________________</w:t>
            </w:r>
            <w:r>
              <w:br/>
            </w:r>
            <w:r>
              <w:rPr>
                <w:rFonts w:ascii="Times New Roman"/>
                <w:b w:val="false"/>
                <w:i w:val="false"/>
                <w:color w:val="000000"/>
                <w:sz w:val="20"/>
              </w:rPr>
              <w:t>района</w:t>
            </w:r>
          </w:p>
        </w:tc>
      </w:tr>
    </w:tbl>
    <w:bookmarkStart w:name="z746" w:id="582"/>
    <w:p>
      <w:pPr>
        <w:spacing w:after="0"/>
        <w:ind w:left="0"/>
        <w:jc w:val="left"/>
      </w:pPr>
      <w:r>
        <w:rPr>
          <w:rFonts w:ascii="Times New Roman"/>
          <w:b/>
          <w:i w:val="false"/>
          <w:color w:val="000000"/>
        </w:rPr>
        <w:t xml:space="preserve"> Заявка на получение субсидий за приобретенное однополое и двуполое семя племенных быков молочных и молочно-мясных пород</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________________________</w:t>
            </w:r>
          </w:p>
        </w:tc>
      </w:tr>
    </w:tbl>
    <w:bookmarkStart w:name="z748" w:id="583"/>
    <w:p>
      <w:pPr>
        <w:spacing w:after="0"/>
        <w:ind w:left="0"/>
        <w:jc w:val="both"/>
      </w:pPr>
      <w:r>
        <w:rPr>
          <w:rFonts w:ascii="Times New Roman"/>
          <w:b w:val="false"/>
          <w:i w:val="false"/>
          <w:color w:val="000000"/>
          <w:sz w:val="28"/>
        </w:rPr>
        <w:t>
      1. Товаропроизводитель (покупатель):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2. Адрес товаропроизводителя (покупателя): 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 xml:space="preserve">3. Индивидуальный идентификационный номер/бизнес идентификационный номер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Маточное поголовье, голов: ______________________</w:t>
      </w:r>
      <w:r>
        <w:br/>
      </w:r>
      <w:r>
        <w:rPr>
          <w:rFonts w:ascii="Times New Roman"/>
          <w:b w:val="false"/>
          <w:i w:val="false"/>
          <w:color w:val="000000"/>
          <w:sz w:val="28"/>
        </w:rPr>
        <w:t>5. Норма потребности (из расчета две дозы на одну голову), доз: ___</w:t>
      </w:r>
      <w:r>
        <w:br/>
      </w:r>
      <w:r>
        <w:rPr>
          <w:rFonts w:ascii="Times New Roman"/>
          <w:b w:val="false"/>
          <w:i w:val="false"/>
          <w:color w:val="000000"/>
          <w:sz w:val="28"/>
        </w:rPr>
        <w:t>6. Фактически приобретено семени: ____ доз</w:t>
      </w:r>
      <w:r>
        <w:br/>
      </w:r>
      <w:r>
        <w:rPr>
          <w:rFonts w:ascii="Times New Roman"/>
          <w:b w:val="false"/>
          <w:i w:val="false"/>
          <w:color w:val="000000"/>
          <w:sz w:val="28"/>
        </w:rPr>
        <w:t>1) порода _______________</w:t>
      </w:r>
      <w:r>
        <w:br/>
      </w:r>
      <w:r>
        <w:rPr>
          <w:rFonts w:ascii="Times New Roman"/>
          <w:b w:val="false"/>
          <w:i w:val="false"/>
          <w:color w:val="000000"/>
          <w:sz w:val="28"/>
        </w:rPr>
        <w:t>2) область, страна происхождения: _________________________________</w:t>
      </w:r>
      <w:r>
        <w:br/>
      </w:r>
      <w:r>
        <w:rPr>
          <w:rFonts w:ascii="Times New Roman"/>
          <w:b w:val="false"/>
          <w:i w:val="false"/>
          <w:color w:val="000000"/>
          <w:sz w:val="28"/>
        </w:rPr>
        <w:t>3) данные о продавце (страна, наименование компании - поставщика):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Подлежит субсидированию, доз: __________________________________</w:t>
      </w:r>
    </w:p>
    <w:bookmarkEnd w:id="583"/>
    <w:bookmarkStart w:name="z749" w:id="584"/>
    <w:p>
      <w:pPr>
        <w:spacing w:after="0"/>
        <w:ind w:left="0"/>
        <w:jc w:val="both"/>
      </w:pPr>
      <w:r>
        <w:rPr>
          <w:rFonts w:ascii="Times New Roman"/>
          <w:b w:val="false"/>
          <w:i w:val="false"/>
          <w:color w:val="000000"/>
          <w:sz w:val="28"/>
        </w:rPr>
        <w:t>
      Статистика по приобретенной племенной продукции (материала):</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65"/>
        <w:gridCol w:w="4186"/>
        <w:gridCol w:w="3276"/>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85"/>
          <w:p>
            <w:pPr>
              <w:spacing w:after="20"/>
              <w:ind w:left="20"/>
              <w:jc w:val="both"/>
            </w:pPr>
            <w:r>
              <w:rPr>
                <w:rFonts w:ascii="Times New Roman"/>
                <w:b w:val="false"/>
                <w:i w:val="false"/>
                <w:color w:val="000000"/>
                <w:sz w:val="20"/>
              </w:rPr>
              <w:t>
Вид семени</w:t>
            </w:r>
          </w:p>
          <w:bookmarkEnd w:id="585"/>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доз</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86"/>
          <w:p>
            <w:pPr>
              <w:spacing w:after="20"/>
              <w:ind w:left="20"/>
              <w:jc w:val="both"/>
            </w:pPr>
            <w:r>
              <w:rPr>
                <w:rFonts w:ascii="Times New Roman"/>
                <w:b w:val="false"/>
                <w:i w:val="false"/>
                <w:color w:val="000000"/>
                <w:sz w:val="20"/>
              </w:rPr>
              <w:t>
однополое</w:t>
            </w:r>
          </w:p>
          <w:bookmarkEnd w:id="586"/>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87"/>
          <w:p>
            <w:pPr>
              <w:spacing w:after="20"/>
              <w:ind w:left="20"/>
              <w:jc w:val="both"/>
            </w:pPr>
            <w:r>
              <w:rPr>
                <w:rFonts w:ascii="Times New Roman"/>
                <w:b w:val="false"/>
                <w:i w:val="false"/>
                <w:color w:val="000000"/>
                <w:sz w:val="20"/>
              </w:rPr>
              <w:t>
двуполое</w:t>
            </w:r>
          </w:p>
          <w:bookmarkEnd w:id="587"/>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88"/>
          <w:p>
            <w:pPr>
              <w:spacing w:after="20"/>
              <w:ind w:left="20"/>
              <w:jc w:val="both"/>
            </w:pPr>
            <w:r>
              <w:rPr>
                <w:rFonts w:ascii="Times New Roman"/>
                <w:b w:val="false"/>
                <w:i w:val="false"/>
                <w:color w:val="000000"/>
                <w:sz w:val="20"/>
              </w:rPr>
              <w:t>
ИТОГО:</w:t>
            </w:r>
          </w:p>
          <w:bookmarkEnd w:id="588"/>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89"/>
          <w:p>
            <w:pPr>
              <w:spacing w:after="20"/>
              <w:ind w:left="20"/>
              <w:jc w:val="both"/>
            </w:pPr>
            <w:r>
              <w:rPr>
                <w:rFonts w:ascii="Times New Roman"/>
                <w:b w:val="false"/>
                <w:i w:val="false"/>
                <w:color w:val="000000"/>
                <w:sz w:val="20"/>
              </w:rPr>
              <w:t>
№ п/п</w:t>
            </w:r>
          </w:p>
          <w:bookmarkEnd w:id="589"/>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90"/>
          <w:p>
            <w:pPr>
              <w:spacing w:after="20"/>
              <w:ind w:left="20"/>
              <w:jc w:val="both"/>
            </w:pPr>
            <w:r>
              <w:rPr>
                <w:rFonts w:ascii="Times New Roman"/>
                <w:b w:val="false"/>
                <w:i w:val="false"/>
                <w:color w:val="000000"/>
                <w:sz w:val="20"/>
              </w:rPr>
              <w:t>
1</w:t>
            </w:r>
          </w:p>
          <w:bookmarkEnd w:id="590"/>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91"/>
          <w:p>
            <w:pPr>
              <w:spacing w:after="20"/>
              <w:ind w:left="20"/>
              <w:jc w:val="both"/>
            </w:pPr>
            <w:r>
              <w:rPr>
                <w:rFonts w:ascii="Times New Roman"/>
                <w:b w:val="false"/>
                <w:i w:val="false"/>
                <w:color w:val="000000"/>
                <w:sz w:val="20"/>
              </w:rPr>
              <w:t>
1.</w:t>
            </w:r>
          </w:p>
          <w:bookmarkEnd w:id="591"/>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семени</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92"/>
          <w:p>
            <w:pPr>
              <w:spacing w:after="20"/>
              <w:ind w:left="20"/>
              <w:jc w:val="both"/>
            </w:pPr>
            <w:r>
              <w:rPr>
                <w:rFonts w:ascii="Times New Roman"/>
                <w:b w:val="false"/>
                <w:i w:val="false"/>
                <w:color w:val="000000"/>
                <w:sz w:val="20"/>
              </w:rPr>
              <w:t>
2.</w:t>
            </w:r>
          </w:p>
          <w:bookmarkEnd w:id="592"/>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(сертификата) на племенной материал</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93"/>
          <w:p>
            <w:pPr>
              <w:spacing w:after="20"/>
              <w:ind w:left="20"/>
              <w:jc w:val="both"/>
            </w:pPr>
            <w:r>
              <w:rPr>
                <w:rFonts w:ascii="Times New Roman"/>
                <w:b w:val="false"/>
                <w:i w:val="false"/>
                <w:color w:val="000000"/>
                <w:sz w:val="20"/>
              </w:rPr>
              <w:t>
3.</w:t>
            </w:r>
          </w:p>
          <w:bookmarkEnd w:id="593"/>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94"/>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594"/>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9" w:id="59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595"/>
    <w:bookmarkStart w:name="z770" w:id="596"/>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596"/>
    <w:bookmarkStart w:name="z771" w:id="597"/>
    <w:p>
      <w:pPr>
        <w:spacing w:after="0"/>
        <w:ind w:left="0"/>
        <w:jc w:val="both"/>
      </w:pPr>
      <w:r>
        <w:rPr>
          <w:rFonts w:ascii="Times New Roman"/>
          <w:b w:val="false"/>
          <w:i w:val="false"/>
          <w:color w:val="000000"/>
          <w:sz w:val="28"/>
        </w:rPr>
        <w:t>
      Сведения о заявителе из ЭЦП.</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 xml:space="preserve">_______________________ </w:t>
            </w:r>
            <w:r>
              <w:br/>
            </w:r>
            <w:r>
              <w:rPr>
                <w:rFonts w:ascii="Times New Roman"/>
                <w:b w:val="false"/>
                <w:i w:val="false"/>
                <w:color w:val="000000"/>
                <w:sz w:val="20"/>
              </w:rPr>
              <w:t>района</w:t>
            </w:r>
          </w:p>
        </w:tc>
      </w:tr>
    </w:tbl>
    <w:bookmarkStart w:name="z774" w:id="598"/>
    <w:p>
      <w:pPr>
        <w:spacing w:after="0"/>
        <w:ind w:left="0"/>
        <w:jc w:val="left"/>
      </w:pPr>
      <w:r>
        <w:rPr>
          <w:rFonts w:ascii="Times New Roman"/>
          <w:b/>
          <w:i w:val="false"/>
          <w:color w:val="000000"/>
        </w:rPr>
        <w:t xml:space="preserve"> Заявка на субсидирование услуг по трансплантации эмбрионов</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w:t>
            </w:r>
          </w:p>
        </w:tc>
      </w:tr>
    </w:tbl>
    <w:bookmarkStart w:name="z776" w:id="599"/>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2. Адрес товаропроизводителя: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Маточное поголовье, голов: ______________________</w:t>
      </w:r>
      <w:r>
        <w:br/>
      </w:r>
      <w:r>
        <w:rPr>
          <w:rFonts w:ascii="Times New Roman"/>
          <w:b w:val="false"/>
          <w:i w:val="false"/>
          <w:color w:val="000000"/>
          <w:sz w:val="28"/>
        </w:rPr>
        <w:t>5. Количество осемененного маточного поголовья _____________ голов</w:t>
      </w:r>
      <w:r>
        <w:br/>
      </w:r>
      <w:r>
        <w:rPr>
          <w:rFonts w:ascii="Times New Roman"/>
          <w:b w:val="false"/>
          <w:i w:val="false"/>
          <w:color w:val="000000"/>
          <w:sz w:val="28"/>
        </w:rPr>
        <w:t>6. Норматив субсидирования ________________ тенге</w:t>
      </w:r>
      <w:r>
        <w:br/>
      </w:r>
      <w:r>
        <w:rPr>
          <w:rFonts w:ascii="Times New Roman"/>
          <w:b w:val="false"/>
          <w:i w:val="false"/>
          <w:color w:val="000000"/>
          <w:sz w:val="28"/>
        </w:rPr>
        <w:t>7. Сумма возмещения _______________ тенге</w:t>
      </w:r>
    </w:p>
    <w:bookmarkEnd w:id="599"/>
    <w:bookmarkStart w:name="z777" w:id="600"/>
    <w:p>
      <w:pPr>
        <w:spacing w:after="0"/>
        <w:ind w:left="0"/>
        <w:jc w:val="both"/>
      </w:pPr>
      <w:r>
        <w:rPr>
          <w:rFonts w:ascii="Times New Roman"/>
          <w:b w:val="false"/>
          <w:i w:val="false"/>
          <w:color w:val="000000"/>
          <w:sz w:val="28"/>
        </w:rPr>
        <w:t>
      Сведения о телятах, полученных в результате трансплантации эмбрионов:</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3367"/>
        <w:gridCol w:w="2636"/>
      </w:tblGrid>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01"/>
          <w:p>
            <w:pPr>
              <w:spacing w:after="20"/>
              <w:ind w:left="20"/>
              <w:jc w:val="both"/>
            </w:pPr>
            <w:r>
              <w:rPr>
                <w:rFonts w:ascii="Times New Roman"/>
                <w:b w:val="false"/>
                <w:i w:val="false"/>
                <w:color w:val="000000"/>
                <w:sz w:val="20"/>
              </w:rPr>
              <w:t>
Количество телят, полученных в результате трансплантации эмбрионов</w:t>
            </w:r>
          </w:p>
          <w:bookmarkEnd w:id="60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02"/>
          <w:p>
            <w:pPr>
              <w:spacing w:after="20"/>
              <w:ind w:left="20"/>
              <w:jc w:val="both"/>
            </w:pPr>
            <w:r>
              <w:rPr>
                <w:rFonts w:ascii="Times New Roman"/>
                <w:b w:val="false"/>
                <w:i w:val="false"/>
                <w:color w:val="000000"/>
                <w:sz w:val="20"/>
              </w:rPr>
              <w:t>
№ п/п</w:t>
            </w:r>
          </w:p>
          <w:bookmarkEnd w:id="602"/>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03"/>
          <w:p>
            <w:pPr>
              <w:spacing w:after="20"/>
              <w:ind w:left="20"/>
              <w:jc w:val="both"/>
            </w:pPr>
            <w:r>
              <w:rPr>
                <w:rFonts w:ascii="Times New Roman"/>
                <w:b w:val="false"/>
                <w:i w:val="false"/>
                <w:color w:val="000000"/>
                <w:sz w:val="20"/>
              </w:rPr>
              <w:t>
1</w:t>
            </w:r>
          </w:p>
          <w:bookmarkEnd w:id="603"/>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04"/>
          <w:p>
            <w:pPr>
              <w:spacing w:after="20"/>
              <w:ind w:left="20"/>
              <w:jc w:val="both"/>
            </w:pPr>
            <w:r>
              <w:rPr>
                <w:rFonts w:ascii="Times New Roman"/>
                <w:b w:val="false"/>
                <w:i w:val="false"/>
                <w:color w:val="000000"/>
                <w:sz w:val="20"/>
              </w:rPr>
              <w:t>
1.</w:t>
            </w:r>
          </w:p>
          <w:bookmarkEnd w:id="604"/>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трансплантации эмбрионов маточного поголовья крупного рогатого скота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05"/>
          <w:p>
            <w:pPr>
              <w:spacing w:after="20"/>
              <w:ind w:left="20"/>
              <w:jc w:val="both"/>
            </w:pPr>
            <w:r>
              <w:rPr>
                <w:rFonts w:ascii="Times New Roman"/>
                <w:b w:val="false"/>
                <w:i w:val="false"/>
                <w:color w:val="000000"/>
                <w:sz w:val="20"/>
              </w:rPr>
              <w:t>
2.</w:t>
            </w:r>
          </w:p>
          <w:bookmarkEnd w:id="605"/>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трансплантации и обследования стельности маточного поголовья крупного рогатого скота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поголовья, которому вживлены эмбрионы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стельного поголовья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06"/>
          <w:p>
            <w:pPr>
              <w:spacing w:after="20"/>
              <w:ind w:left="20"/>
              <w:jc w:val="both"/>
            </w:pPr>
            <w:r>
              <w:rPr>
                <w:rFonts w:ascii="Times New Roman"/>
                <w:b w:val="false"/>
                <w:i w:val="false"/>
                <w:color w:val="000000"/>
                <w:sz w:val="20"/>
              </w:rPr>
              <w:t>
3.</w:t>
            </w:r>
          </w:p>
          <w:bookmarkEnd w:id="606"/>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генетической оценки</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сертификатов и даты выдачи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07"/>
          <w:p>
            <w:pPr>
              <w:spacing w:after="20"/>
              <w:ind w:left="20"/>
              <w:jc w:val="both"/>
            </w:pPr>
            <w:r>
              <w:rPr>
                <w:rFonts w:ascii="Times New Roman"/>
                <w:b w:val="false"/>
                <w:i w:val="false"/>
                <w:color w:val="000000"/>
                <w:sz w:val="20"/>
              </w:rPr>
              <w:t>
4.</w:t>
            </w:r>
          </w:p>
          <w:bookmarkEnd w:id="607"/>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08"/>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608"/>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60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 и иной информации.</w:t>
      </w:r>
    </w:p>
    <w:bookmarkEnd w:id="609"/>
    <w:bookmarkStart w:name="z795" w:id="610"/>
    <w:p>
      <w:pPr>
        <w:spacing w:after="0"/>
        <w:ind w:left="0"/>
        <w:jc w:val="both"/>
      </w:pPr>
      <w:r>
        <w:rPr>
          <w:rFonts w:ascii="Times New Roman"/>
          <w:b w:val="false"/>
          <w:i w:val="false"/>
          <w:color w:val="000000"/>
          <w:sz w:val="28"/>
        </w:rPr>
        <w:t>
      Подписано и отправлено заявителем в 00:00 часов "__"________20__ года:</w:t>
      </w:r>
    </w:p>
    <w:bookmarkEnd w:id="610"/>
    <w:bookmarkStart w:name="z796" w:id="611"/>
    <w:p>
      <w:pPr>
        <w:spacing w:after="0"/>
        <w:ind w:left="0"/>
        <w:jc w:val="both"/>
      </w:pPr>
      <w:r>
        <w:rPr>
          <w:rFonts w:ascii="Times New Roman"/>
          <w:b w:val="false"/>
          <w:i w:val="false"/>
          <w:color w:val="000000"/>
          <w:sz w:val="28"/>
        </w:rPr>
        <w:t>
      Сведения о заявителе из ЭЦП.</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p>
        </w:tc>
      </w:tr>
    </w:tbl>
    <w:bookmarkStart w:name="z799" w:id="612"/>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мяса птицы (мясо бройлерной птицы, мясо индейки, водоплавающей птицы), пищевого яйца (куриное яйцо), молока (коровье, кобылье, верблюжье), тонкорунной и полутонкорунной шерсти, а также заготовки говядины мясоперерабатывающими предприятиями, занимающиеся забоем и первичной переработкой мяса крупного рогатого скота</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________________________</w:t>
            </w:r>
          </w:p>
        </w:tc>
      </w:tr>
    </w:tbl>
    <w:bookmarkStart w:name="z801" w:id="613"/>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2.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______________________________________________</w:t>
      </w:r>
      <w:r>
        <w:br/>
      </w:r>
      <w:r>
        <w:rPr>
          <w:rFonts w:ascii="Times New Roman"/>
          <w:b w:val="false"/>
          <w:i w:val="false"/>
          <w:color w:val="000000"/>
          <w:sz w:val="28"/>
        </w:rPr>
        <w:t>3.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4. Учетный номер хозяйства (при наличии) __________________________</w:t>
      </w:r>
      <w:r>
        <w:br/>
      </w:r>
      <w:r>
        <w:rPr>
          <w:rFonts w:ascii="Times New Roman"/>
          <w:b w:val="false"/>
          <w:i w:val="false"/>
          <w:color w:val="000000"/>
          <w:sz w:val="28"/>
        </w:rPr>
        <w:t>5. Реализованный объем (заполнить нужное):</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672"/>
        <w:gridCol w:w="1642"/>
        <w:gridCol w:w="895"/>
        <w:gridCol w:w="1921"/>
        <w:gridCol w:w="1643"/>
        <w:gridCol w:w="1395"/>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14"/>
          <w:p>
            <w:pPr>
              <w:spacing w:after="20"/>
              <w:ind w:left="20"/>
              <w:jc w:val="both"/>
            </w:pPr>
            <w:r>
              <w:rPr>
                <w:rFonts w:ascii="Times New Roman"/>
                <w:b w:val="false"/>
                <w:i w:val="false"/>
                <w:color w:val="000000"/>
                <w:sz w:val="20"/>
              </w:rPr>
              <w:t>
Вид продукции</w:t>
            </w:r>
          </w:p>
          <w:bookmarkEnd w:id="614"/>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предприятия по убою/переработке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бизнес идентификационный номер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Произведенный/заготовленный и реализованный объем, единиц</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единицу, тенге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15"/>
          <w:p>
            <w:pPr>
              <w:spacing w:after="20"/>
              <w:ind w:left="20"/>
              <w:jc w:val="both"/>
            </w:pPr>
            <w:r>
              <w:rPr>
                <w:rFonts w:ascii="Times New Roman"/>
                <w:b w:val="false"/>
                <w:i w:val="false"/>
                <w:color w:val="000000"/>
                <w:sz w:val="20"/>
              </w:rPr>
              <w:t>
1</w:t>
            </w:r>
          </w:p>
          <w:bookmarkEnd w:id="615"/>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16"/>
          <w:p>
            <w:pPr>
              <w:spacing w:after="20"/>
              <w:ind w:left="20"/>
              <w:jc w:val="both"/>
            </w:pPr>
            <w:r>
              <w:rPr>
                <w:rFonts w:ascii="Times New Roman"/>
                <w:b w:val="false"/>
                <w:i w:val="false"/>
                <w:color w:val="000000"/>
                <w:sz w:val="20"/>
              </w:rPr>
              <w:t>
Мясо бройлерной птицы</w:t>
            </w:r>
          </w:p>
          <w:bookmarkEnd w:id="616"/>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17"/>
          <w:p>
            <w:pPr>
              <w:spacing w:after="20"/>
              <w:ind w:left="20"/>
              <w:jc w:val="both"/>
            </w:pPr>
            <w:r>
              <w:rPr>
                <w:rFonts w:ascii="Times New Roman"/>
                <w:b w:val="false"/>
                <w:i w:val="false"/>
                <w:color w:val="000000"/>
                <w:sz w:val="20"/>
              </w:rPr>
              <w:t>
Мясо индейки</w:t>
            </w:r>
          </w:p>
          <w:bookmarkEnd w:id="617"/>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18"/>
          <w:p>
            <w:pPr>
              <w:spacing w:after="20"/>
              <w:ind w:left="20"/>
              <w:jc w:val="both"/>
            </w:pPr>
            <w:r>
              <w:rPr>
                <w:rFonts w:ascii="Times New Roman"/>
                <w:b w:val="false"/>
                <w:i w:val="false"/>
                <w:color w:val="000000"/>
                <w:sz w:val="20"/>
              </w:rPr>
              <w:t>
Мясо водоплавающей птицы</w:t>
            </w:r>
          </w:p>
          <w:bookmarkEnd w:id="618"/>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19"/>
          <w:p>
            <w:pPr>
              <w:spacing w:after="20"/>
              <w:ind w:left="20"/>
              <w:jc w:val="both"/>
            </w:pPr>
            <w:r>
              <w:rPr>
                <w:rFonts w:ascii="Times New Roman"/>
                <w:b w:val="false"/>
                <w:i w:val="false"/>
                <w:color w:val="000000"/>
                <w:sz w:val="20"/>
              </w:rPr>
              <w:t>
Пищевое яйцо</w:t>
            </w:r>
          </w:p>
          <w:bookmarkEnd w:id="619"/>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20"/>
          <w:p>
            <w:pPr>
              <w:spacing w:after="20"/>
              <w:ind w:left="20"/>
              <w:jc w:val="both"/>
            </w:pPr>
            <w:r>
              <w:rPr>
                <w:rFonts w:ascii="Times New Roman"/>
                <w:b w:val="false"/>
                <w:i w:val="false"/>
                <w:color w:val="000000"/>
                <w:sz w:val="20"/>
              </w:rPr>
              <w:t>
Коровье молоко:</w:t>
            </w:r>
          </w:p>
          <w:bookmarkEnd w:id="620"/>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21"/>
          <w:p>
            <w:pPr>
              <w:spacing w:after="20"/>
              <w:ind w:left="20"/>
              <w:jc w:val="both"/>
            </w:pPr>
            <w:r>
              <w:rPr>
                <w:rFonts w:ascii="Times New Roman"/>
                <w:b w:val="false"/>
                <w:i w:val="false"/>
                <w:color w:val="000000"/>
                <w:sz w:val="20"/>
              </w:rPr>
              <w:t>
для МТФ от 600 фуражных коров</w:t>
            </w:r>
          </w:p>
          <w:bookmarkEnd w:id="621"/>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22"/>
          <w:p>
            <w:pPr>
              <w:spacing w:after="20"/>
              <w:ind w:left="20"/>
              <w:jc w:val="both"/>
            </w:pPr>
            <w:r>
              <w:rPr>
                <w:rFonts w:ascii="Times New Roman"/>
                <w:b w:val="false"/>
                <w:i w:val="false"/>
                <w:color w:val="000000"/>
                <w:sz w:val="20"/>
              </w:rPr>
              <w:t>
для МТФ от 400 фуражных коров</w:t>
            </w:r>
          </w:p>
          <w:bookmarkEnd w:id="622"/>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23"/>
          <w:p>
            <w:pPr>
              <w:spacing w:after="20"/>
              <w:ind w:left="20"/>
              <w:jc w:val="both"/>
            </w:pPr>
            <w:r>
              <w:rPr>
                <w:rFonts w:ascii="Times New Roman"/>
                <w:b w:val="false"/>
                <w:i w:val="false"/>
                <w:color w:val="000000"/>
                <w:sz w:val="20"/>
              </w:rPr>
              <w:t>
для МТФ от 50 фуражных коров</w:t>
            </w:r>
          </w:p>
          <w:bookmarkEnd w:id="623"/>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24"/>
          <w:p>
            <w:pPr>
              <w:spacing w:after="20"/>
              <w:ind w:left="20"/>
              <w:jc w:val="both"/>
            </w:pPr>
            <w:r>
              <w:rPr>
                <w:rFonts w:ascii="Times New Roman"/>
                <w:b w:val="false"/>
                <w:i w:val="false"/>
                <w:color w:val="000000"/>
                <w:sz w:val="20"/>
              </w:rPr>
              <w:t>
для сельскохозяйственного кооператива</w:t>
            </w:r>
          </w:p>
          <w:bookmarkEnd w:id="624"/>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25"/>
          <w:p>
            <w:pPr>
              <w:spacing w:after="20"/>
              <w:ind w:left="20"/>
              <w:jc w:val="both"/>
            </w:pPr>
            <w:r>
              <w:rPr>
                <w:rFonts w:ascii="Times New Roman"/>
                <w:b w:val="false"/>
                <w:i w:val="false"/>
                <w:color w:val="000000"/>
                <w:sz w:val="20"/>
              </w:rPr>
              <w:t>
Кобылье молоко</w:t>
            </w:r>
          </w:p>
          <w:bookmarkEnd w:id="625"/>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26"/>
          <w:p>
            <w:pPr>
              <w:spacing w:after="20"/>
              <w:ind w:left="20"/>
              <w:jc w:val="both"/>
            </w:pPr>
            <w:r>
              <w:rPr>
                <w:rFonts w:ascii="Times New Roman"/>
                <w:b w:val="false"/>
                <w:i w:val="false"/>
                <w:color w:val="000000"/>
                <w:sz w:val="20"/>
              </w:rPr>
              <w:t>
Верблюжье молоко</w:t>
            </w:r>
          </w:p>
          <w:bookmarkEnd w:id="626"/>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27"/>
          <w:p>
            <w:pPr>
              <w:spacing w:after="20"/>
              <w:ind w:left="20"/>
              <w:jc w:val="both"/>
            </w:pPr>
            <w:r>
              <w:rPr>
                <w:rFonts w:ascii="Times New Roman"/>
                <w:b w:val="false"/>
                <w:i w:val="false"/>
                <w:color w:val="000000"/>
                <w:sz w:val="20"/>
              </w:rPr>
              <w:t>
Тонкая и полутонкая шерсть</w:t>
            </w:r>
          </w:p>
          <w:bookmarkEnd w:id="627"/>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28"/>
          <w:p>
            <w:pPr>
              <w:spacing w:after="20"/>
              <w:ind w:left="20"/>
              <w:jc w:val="both"/>
            </w:pPr>
            <w:r>
              <w:rPr>
                <w:rFonts w:ascii="Times New Roman"/>
                <w:b w:val="false"/>
                <w:i w:val="false"/>
                <w:color w:val="000000"/>
                <w:sz w:val="20"/>
              </w:rPr>
              <w:t>
Мясо говядины</w:t>
            </w:r>
          </w:p>
          <w:bookmarkEnd w:id="628"/>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352"/>
        <w:gridCol w:w="3710"/>
        <w:gridCol w:w="98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9"/>
          <w:p>
            <w:pPr>
              <w:spacing w:after="20"/>
              <w:ind w:left="20"/>
              <w:jc w:val="both"/>
            </w:pPr>
            <w:r>
              <w:rPr>
                <w:rFonts w:ascii="Times New Roman"/>
                <w:b w:val="false"/>
                <w:i w:val="false"/>
                <w:color w:val="000000"/>
                <w:sz w:val="20"/>
              </w:rPr>
              <w:t>
№ п/п</w:t>
            </w:r>
          </w:p>
          <w:bookmarkEnd w:id="629"/>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30"/>
          <w:p>
            <w:pPr>
              <w:spacing w:after="20"/>
              <w:ind w:left="20"/>
              <w:jc w:val="both"/>
            </w:pPr>
            <w:r>
              <w:rPr>
                <w:rFonts w:ascii="Times New Roman"/>
                <w:b w:val="false"/>
                <w:i w:val="false"/>
                <w:color w:val="000000"/>
                <w:sz w:val="20"/>
              </w:rPr>
              <w:t>
1</w:t>
            </w:r>
          </w:p>
          <w:bookmarkEnd w:id="630"/>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31"/>
          <w:p>
            <w:pPr>
              <w:spacing w:after="20"/>
              <w:ind w:left="20"/>
              <w:jc w:val="both"/>
            </w:pPr>
            <w:r>
              <w:rPr>
                <w:rFonts w:ascii="Times New Roman"/>
                <w:b w:val="false"/>
                <w:i w:val="false"/>
                <w:color w:val="000000"/>
                <w:sz w:val="20"/>
              </w:rPr>
              <w:t>
1.</w:t>
            </w:r>
          </w:p>
          <w:bookmarkEnd w:id="631"/>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продукции (не предоставляются в случае передачи продукции в собственные перерабатывающие предприятия или цеха)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32"/>
          <w:p>
            <w:pPr>
              <w:spacing w:after="20"/>
              <w:ind w:left="20"/>
              <w:jc w:val="both"/>
            </w:pPr>
            <w:r>
              <w:rPr>
                <w:rFonts w:ascii="Times New Roman"/>
                <w:b w:val="false"/>
                <w:i w:val="false"/>
                <w:color w:val="000000"/>
                <w:sz w:val="20"/>
              </w:rPr>
              <w:t>
2.</w:t>
            </w:r>
          </w:p>
          <w:bookmarkEnd w:id="632"/>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полную оплату за реализованную продукции (не предоставляются в случае передачи продукции в собственные перерабатывающие предприятия или цеха)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тенге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3"/>
          <w:p>
            <w:pPr>
              <w:spacing w:after="20"/>
              <w:ind w:left="20"/>
              <w:jc w:val="both"/>
            </w:pPr>
            <w:r>
              <w:rPr>
                <w:rFonts w:ascii="Times New Roman"/>
                <w:b w:val="false"/>
                <w:i w:val="false"/>
                <w:color w:val="000000"/>
                <w:sz w:val="20"/>
              </w:rPr>
              <w:t>
3.</w:t>
            </w:r>
          </w:p>
          <w:bookmarkEnd w:id="633"/>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(заполняется в случае передачи продукции в собственные перерабатывающие предприятия или цеха)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34"/>
          <w:p>
            <w:pPr>
              <w:spacing w:after="20"/>
              <w:ind w:left="20"/>
              <w:jc w:val="both"/>
            </w:pPr>
            <w:r>
              <w:rPr>
                <w:rFonts w:ascii="Times New Roman"/>
                <w:b w:val="false"/>
                <w:i w:val="false"/>
                <w:color w:val="000000"/>
                <w:sz w:val="20"/>
              </w:rPr>
              <w:t>
4.</w:t>
            </w:r>
          </w:p>
          <w:bookmarkEnd w:id="634"/>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кассовых чеков (заполняется в случае самостоятельной реализации продукции)</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кассового чека (указывается по каждому чеку)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каждому чеку)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35"/>
          <w:p>
            <w:pPr>
              <w:spacing w:after="20"/>
              <w:ind w:left="20"/>
              <w:jc w:val="both"/>
            </w:pPr>
            <w:r>
              <w:rPr>
                <w:rFonts w:ascii="Times New Roman"/>
                <w:b w:val="false"/>
                <w:i w:val="false"/>
                <w:color w:val="000000"/>
                <w:sz w:val="20"/>
              </w:rPr>
              <w:t>
5.</w:t>
            </w:r>
          </w:p>
          <w:bookmarkEnd w:id="635"/>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выданная лабораторией, осуществляющей оценку качества шерсти</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справку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шерсти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6"/>
          <w:p>
            <w:pPr>
              <w:spacing w:after="20"/>
              <w:ind w:left="20"/>
              <w:jc w:val="both"/>
            </w:pPr>
            <w:r>
              <w:rPr>
                <w:rFonts w:ascii="Times New Roman"/>
                <w:b w:val="false"/>
                <w:i w:val="false"/>
                <w:color w:val="000000"/>
                <w:sz w:val="20"/>
              </w:rPr>
              <w:t>
6.</w:t>
            </w:r>
          </w:p>
          <w:bookmarkEnd w:id="636"/>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искусственному осеменению маточного поголовья крупного рогатого скота (заполняется в случае реализации молока сельскохозяйственным кооперативом)</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37"/>
          <w:p>
            <w:pPr>
              <w:spacing w:after="20"/>
              <w:ind w:left="20"/>
              <w:jc w:val="both"/>
            </w:pPr>
            <w:r>
              <w:rPr>
                <w:rFonts w:ascii="Times New Roman"/>
                <w:b w:val="false"/>
                <w:i w:val="false"/>
                <w:color w:val="000000"/>
                <w:sz w:val="20"/>
              </w:rPr>
              <w:t>
7.</w:t>
            </w:r>
          </w:p>
          <w:bookmarkEnd w:id="637"/>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38"/>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63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639"/>
    <w:p>
      <w:pPr>
        <w:spacing w:after="0"/>
        <w:ind w:left="0"/>
        <w:jc w:val="both"/>
      </w:pPr>
      <w:r>
        <w:rPr>
          <w:rFonts w:ascii="Times New Roman"/>
          <w:b w:val="false"/>
          <w:i w:val="false"/>
          <w:color w:val="000000"/>
          <w:sz w:val="28"/>
        </w:rPr>
        <w:t>
      Продукция животноводства не является:</w:t>
      </w:r>
    </w:p>
    <w:bookmarkEnd w:id="639"/>
    <w:bookmarkStart w:name="z846" w:id="640"/>
    <w:p>
      <w:pPr>
        <w:spacing w:after="0"/>
        <w:ind w:left="0"/>
        <w:jc w:val="both"/>
      </w:pPr>
      <w:r>
        <w:rPr>
          <w:rFonts w:ascii="Times New Roman"/>
          <w:b w:val="false"/>
          <w:i w:val="false"/>
          <w:color w:val="000000"/>
          <w:sz w:val="28"/>
        </w:rPr>
        <w:t>
      - приобретенной у других физических и юридических лиц для дальнейшей ее перепродажи и (или) переработки, за исключением мясоперерабатывающих предприятий, занимающихся забоем и первичной переработкой мяса крупного рогатого скота;</w:t>
      </w:r>
    </w:p>
    <w:bookmarkEnd w:id="640"/>
    <w:bookmarkStart w:name="z847" w:id="641"/>
    <w:p>
      <w:pPr>
        <w:spacing w:after="0"/>
        <w:ind w:left="0"/>
        <w:jc w:val="both"/>
      </w:pPr>
      <w:r>
        <w:rPr>
          <w:rFonts w:ascii="Times New Roman"/>
          <w:b w:val="false"/>
          <w:i w:val="false"/>
          <w:color w:val="000000"/>
          <w:sz w:val="28"/>
        </w:rPr>
        <w:t>
      - реализованной по бартеру, в счет взаиморасчетов или ранее просубсидированной, за исключением ранее просубсидированной продукции животноводства, закупаемой мясоперерабатывающими предприятиями, занимающихся забоем и первичной переработкой мяса крупного рогатого скота;</w:t>
      </w:r>
    </w:p>
    <w:bookmarkEnd w:id="641"/>
    <w:bookmarkStart w:name="z848" w:id="642"/>
    <w:p>
      <w:pPr>
        <w:spacing w:after="0"/>
        <w:ind w:left="0"/>
        <w:jc w:val="both"/>
      </w:pPr>
      <w:r>
        <w:rPr>
          <w:rFonts w:ascii="Times New Roman"/>
          <w:b w:val="false"/>
          <w:i w:val="false"/>
          <w:color w:val="000000"/>
          <w:sz w:val="28"/>
        </w:rPr>
        <w:t>
      - продукцией подворного забоя, а также не прошедшая первичную переработку в убойных цехах (пунктах) и мясоперерабатывающих предприятиях;</w:t>
      </w:r>
    </w:p>
    <w:bookmarkEnd w:id="642"/>
    <w:bookmarkStart w:name="z849" w:id="643"/>
    <w:p>
      <w:pPr>
        <w:spacing w:after="0"/>
        <w:ind w:left="0"/>
        <w:jc w:val="both"/>
      </w:pPr>
      <w:r>
        <w:rPr>
          <w:rFonts w:ascii="Times New Roman"/>
          <w:b w:val="false"/>
          <w:i w:val="false"/>
          <w:color w:val="000000"/>
          <w:sz w:val="28"/>
        </w:rPr>
        <w:t>
      - полученной в результате вынужденного санитарного забоя животных, а также продукцией и поголовье сельскохозяйственных животных в период осуществления карантинирования по особо опасным и инфекционным заболеваниям по определенному виду животных;</w:t>
      </w:r>
    </w:p>
    <w:bookmarkEnd w:id="643"/>
    <w:bookmarkStart w:name="z850" w:id="644"/>
    <w:p>
      <w:pPr>
        <w:spacing w:after="0"/>
        <w:ind w:left="0"/>
        <w:jc w:val="both"/>
      </w:pPr>
      <w:r>
        <w:rPr>
          <w:rFonts w:ascii="Times New Roman"/>
          <w:b w:val="false"/>
          <w:i w:val="false"/>
          <w:color w:val="000000"/>
          <w:sz w:val="28"/>
        </w:rPr>
        <w:t>
      - побочной продукцией мясного птицеводства (лапки, головы, внутренние органы);</w:t>
      </w:r>
    </w:p>
    <w:bookmarkEnd w:id="644"/>
    <w:bookmarkStart w:name="z851" w:id="645"/>
    <w:p>
      <w:pPr>
        <w:spacing w:after="0"/>
        <w:ind w:left="0"/>
        <w:jc w:val="both"/>
      </w:pPr>
      <w:r>
        <w:rPr>
          <w:rFonts w:ascii="Times New Roman"/>
          <w:b w:val="false"/>
          <w:i w:val="false"/>
          <w:color w:val="000000"/>
          <w:sz w:val="28"/>
        </w:rPr>
        <w:t>
      - реализованной и (или) переданной для производства яичного порошка;</w:t>
      </w:r>
    </w:p>
    <w:bookmarkEnd w:id="645"/>
    <w:bookmarkStart w:name="z852" w:id="646"/>
    <w:p>
      <w:pPr>
        <w:spacing w:after="0"/>
        <w:ind w:left="0"/>
        <w:jc w:val="both"/>
      </w:pPr>
      <w:r>
        <w:rPr>
          <w:rFonts w:ascii="Times New Roman"/>
          <w:b w:val="false"/>
          <w:i w:val="false"/>
          <w:color w:val="000000"/>
          <w:sz w:val="28"/>
        </w:rPr>
        <w:t>
      - переработанным молоком, реализованным без упаковки.</w:t>
      </w:r>
    </w:p>
    <w:bookmarkEnd w:id="646"/>
    <w:bookmarkStart w:name="z853" w:id="647"/>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47"/>
    <w:bookmarkStart w:name="z854" w:id="64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48"/>
    <w:bookmarkStart w:name="z855" w:id="649"/>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649"/>
    <w:bookmarkStart w:name="z856" w:id="650"/>
    <w:p>
      <w:pPr>
        <w:spacing w:after="0"/>
        <w:ind w:left="0"/>
        <w:jc w:val="both"/>
      </w:pPr>
      <w:r>
        <w:rPr>
          <w:rFonts w:ascii="Times New Roman"/>
          <w:b w:val="false"/>
          <w:i w:val="false"/>
          <w:color w:val="000000"/>
          <w:sz w:val="28"/>
        </w:rPr>
        <w:t>
      Сведения о заявителе из ЭЦП.</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p>
        </w:tc>
      </w:tr>
    </w:tbl>
    <w:bookmarkStart w:name="z859" w:id="651"/>
    <w:p>
      <w:pPr>
        <w:spacing w:after="0"/>
        <w:ind w:left="0"/>
        <w:jc w:val="left"/>
      </w:pPr>
      <w:r>
        <w:rPr>
          <w:rFonts w:ascii="Times New Roman"/>
          <w:b/>
          <w:i w:val="false"/>
          <w:color w:val="000000"/>
        </w:rPr>
        <w:t xml:space="preserve"> Заявка на получение субсидий на удешевление затрат откорма бычков для откормочных площадок вместимостью не менее 1000 голов единовременно</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______________________</w:t>
            </w:r>
          </w:p>
        </w:tc>
      </w:tr>
    </w:tbl>
    <w:bookmarkStart w:name="z861" w:id="652"/>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юридического лица/фамилия, имя, отчество</w:t>
      </w:r>
      <w:r>
        <w:br/>
      </w:r>
      <w:r>
        <w:rPr>
          <w:rFonts w:ascii="Times New Roman"/>
          <w:b w:val="false"/>
          <w:i w:val="false"/>
          <w:color w:val="000000"/>
          <w:sz w:val="28"/>
        </w:rPr>
        <w:t xml:space="preserve">                         (при его наличии) физического лица)</w:t>
      </w:r>
      <w:r>
        <w:br/>
      </w:r>
      <w:r>
        <w:rPr>
          <w:rFonts w:ascii="Times New Roman"/>
          <w:b w:val="false"/>
          <w:i w:val="false"/>
          <w:color w:val="000000"/>
          <w:sz w:val="28"/>
        </w:rPr>
        <w:t>2.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______________________________________________</w:t>
      </w:r>
      <w:r>
        <w:br/>
      </w:r>
      <w:r>
        <w:rPr>
          <w:rFonts w:ascii="Times New Roman"/>
          <w:b w:val="false"/>
          <w:i w:val="false"/>
          <w:color w:val="000000"/>
          <w:sz w:val="28"/>
        </w:rPr>
        <w:t>3.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4. Учетный номер хозяйства _____________________________</w:t>
      </w:r>
      <w:r>
        <w:br/>
      </w:r>
      <w:r>
        <w:rPr>
          <w:rFonts w:ascii="Times New Roman"/>
          <w:b w:val="false"/>
          <w:i w:val="false"/>
          <w:color w:val="000000"/>
          <w:sz w:val="28"/>
        </w:rPr>
        <w:t>5. Реализованный объем:___________ голов</w:t>
      </w:r>
    </w:p>
    <w:bookmarkEnd w:id="652"/>
    <w:bookmarkStart w:name="z862" w:id="653"/>
    <w:p>
      <w:pPr>
        <w:spacing w:after="0"/>
        <w:ind w:left="0"/>
        <w:jc w:val="both"/>
      </w:pPr>
      <w:r>
        <w:rPr>
          <w:rFonts w:ascii="Times New Roman"/>
          <w:b w:val="false"/>
          <w:i w:val="false"/>
          <w:color w:val="000000"/>
          <w:sz w:val="28"/>
        </w:rPr>
        <w:t xml:space="preserve">
      В случае забоя на предприятиях по убою/переработке: </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653"/>
        <w:gridCol w:w="1624"/>
        <w:gridCol w:w="3017"/>
        <w:gridCol w:w="2117"/>
        <w:gridCol w:w="1625"/>
        <w:gridCol w:w="137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54"/>
          <w:p>
            <w:pPr>
              <w:spacing w:after="20"/>
              <w:ind w:left="20"/>
              <w:jc w:val="both"/>
            </w:pPr>
            <w:r>
              <w:rPr>
                <w:rFonts w:ascii="Times New Roman"/>
                <w:b w:val="false"/>
                <w:i w:val="false"/>
                <w:color w:val="000000"/>
                <w:sz w:val="20"/>
              </w:rPr>
              <w:t>
Направление субсидирования</w:t>
            </w:r>
          </w:p>
          <w:bookmarkEnd w:id="654"/>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предприятия по убою/переработке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бизнес идентификационный номер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килограмм (живой вес и убойный вес)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 живого веса за период откорма, килограмм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килограмм, тенге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55"/>
          <w:p>
            <w:pPr>
              <w:spacing w:after="20"/>
              <w:ind w:left="20"/>
              <w:jc w:val="both"/>
            </w:pPr>
            <w:r>
              <w:rPr>
                <w:rFonts w:ascii="Times New Roman"/>
                <w:b w:val="false"/>
                <w:i w:val="false"/>
                <w:color w:val="000000"/>
                <w:sz w:val="20"/>
              </w:rPr>
              <w:t>
1</w:t>
            </w:r>
          </w:p>
          <w:bookmarkEnd w:id="655"/>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56"/>
          <w:p>
            <w:pPr>
              <w:spacing w:after="20"/>
              <w:ind w:left="20"/>
              <w:jc w:val="both"/>
            </w:pPr>
            <w:r>
              <w:rPr>
                <w:rFonts w:ascii="Times New Roman"/>
                <w:b w:val="false"/>
                <w:i w:val="false"/>
                <w:color w:val="000000"/>
                <w:sz w:val="20"/>
              </w:rPr>
              <w:t>
Откорм бычков</w:t>
            </w:r>
          </w:p>
          <w:bookmarkEnd w:id="656"/>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6" w:id="657"/>
    <w:p>
      <w:pPr>
        <w:spacing w:after="0"/>
        <w:ind w:left="0"/>
        <w:jc w:val="both"/>
      </w:pPr>
      <w:r>
        <w:rPr>
          <w:rFonts w:ascii="Times New Roman"/>
          <w:b w:val="false"/>
          <w:i w:val="false"/>
          <w:color w:val="000000"/>
          <w:sz w:val="28"/>
        </w:rPr>
        <w:t xml:space="preserve">
      В случае реализации в живом виде: </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604"/>
        <w:gridCol w:w="1910"/>
        <w:gridCol w:w="2141"/>
        <w:gridCol w:w="1990"/>
        <w:gridCol w:w="1527"/>
        <w:gridCol w:w="1296"/>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58"/>
          <w:p>
            <w:pPr>
              <w:spacing w:after="20"/>
              <w:ind w:left="20"/>
              <w:jc w:val="both"/>
            </w:pPr>
            <w:r>
              <w:rPr>
                <w:rFonts w:ascii="Times New Roman"/>
                <w:b w:val="false"/>
                <w:i w:val="false"/>
                <w:color w:val="000000"/>
                <w:sz w:val="20"/>
              </w:rPr>
              <w:t>
Направление субсидирования</w:t>
            </w:r>
          </w:p>
          <w:bookmarkEnd w:id="658"/>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бизнес идентификационный номер (при наличии)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ветеринарного сертификата (при наличии)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килограмм (живой вес)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 живого веса за период откорма, килограмм</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килограмм, тенге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59"/>
          <w:p>
            <w:pPr>
              <w:spacing w:after="20"/>
              <w:ind w:left="20"/>
              <w:jc w:val="both"/>
            </w:pPr>
            <w:r>
              <w:rPr>
                <w:rFonts w:ascii="Times New Roman"/>
                <w:b w:val="false"/>
                <w:i w:val="false"/>
                <w:color w:val="000000"/>
                <w:sz w:val="20"/>
              </w:rPr>
              <w:t>
1</w:t>
            </w:r>
          </w:p>
          <w:bookmarkEnd w:id="659"/>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60"/>
          <w:p>
            <w:pPr>
              <w:spacing w:after="20"/>
              <w:ind w:left="20"/>
              <w:jc w:val="both"/>
            </w:pPr>
            <w:r>
              <w:rPr>
                <w:rFonts w:ascii="Times New Roman"/>
                <w:b w:val="false"/>
                <w:i w:val="false"/>
                <w:color w:val="000000"/>
                <w:sz w:val="20"/>
              </w:rPr>
              <w:t>
Откорм бычков</w:t>
            </w:r>
          </w:p>
          <w:bookmarkEnd w:id="660"/>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519"/>
        <w:gridCol w:w="1086"/>
        <w:gridCol w:w="1059"/>
        <w:gridCol w:w="1750"/>
        <w:gridCol w:w="2005"/>
        <w:gridCol w:w="4053"/>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61"/>
          <w:p>
            <w:pPr>
              <w:spacing w:after="20"/>
              <w:ind w:left="20"/>
              <w:jc w:val="both"/>
            </w:pPr>
            <w:r>
              <w:rPr>
                <w:rFonts w:ascii="Times New Roman"/>
                <w:b w:val="false"/>
                <w:i w:val="false"/>
                <w:color w:val="000000"/>
                <w:sz w:val="20"/>
              </w:rPr>
              <w:t>
ИНЖ бычка</w:t>
            </w:r>
          </w:p>
          <w:bookmarkEnd w:id="661"/>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бычка на откормочную площадку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убоя/ реализации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откорма, дней</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бычка при поступлении, килограмм</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бычка при забое/реализации, килограмм</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привес, килограмм (столбец 6 - столбец 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62"/>
          <w:p>
            <w:pPr>
              <w:spacing w:after="20"/>
              <w:ind w:left="20"/>
              <w:jc w:val="both"/>
            </w:pPr>
            <w:r>
              <w:rPr>
                <w:rFonts w:ascii="Times New Roman"/>
                <w:b w:val="false"/>
                <w:i w:val="false"/>
                <w:color w:val="000000"/>
                <w:sz w:val="20"/>
              </w:rPr>
              <w:t>
1</w:t>
            </w:r>
          </w:p>
          <w:bookmarkEnd w:id="662"/>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6216"/>
        <w:gridCol w:w="3794"/>
        <w:gridCol w:w="100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3"/>
          <w:p>
            <w:pPr>
              <w:spacing w:after="20"/>
              <w:ind w:left="20"/>
              <w:jc w:val="both"/>
            </w:pPr>
            <w:r>
              <w:rPr>
                <w:rFonts w:ascii="Times New Roman"/>
                <w:b w:val="false"/>
                <w:i w:val="false"/>
                <w:color w:val="000000"/>
                <w:sz w:val="20"/>
              </w:rPr>
              <w:t>
№ п/п</w:t>
            </w:r>
          </w:p>
          <w:bookmarkEnd w:id="663"/>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64"/>
          <w:p>
            <w:pPr>
              <w:spacing w:after="20"/>
              <w:ind w:left="20"/>
              <w:jc w:val="both"/>
            </w:pPr>
            <w:r>
              <w:rPr>
                <w:rFonts w:ascii="Times New Roman"/>
                <w:b w:val="false"/>
                <w:i w:val="false"/>
                <w:color w:val="000000"/>
                <w:sz w:val="20"/>
              </w:rPr>
              <w:t>
1</w:t>
            </w:r>
          </w:p>
          <w:bookmarkEnd w:id="664"/>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65"/>
          <w:p>
            <w:pPr>
              <w:spacing w:after="20"/>
              <w:ind w:left="20"/>
              <w:jc w:val="both"/>
            </w:pPr>
            <w:r>
              <w:rPr>
                <w:rFonts w:ascii="Times New Roman"/>
                <w:b w:val="false"/>
                <w:i w:val="false"/>
                <w:color w:val="000000"/>
                <w:sz w:val="20"/>
              </w:rPr>
              <w:t>
1.</w:t>
            </w:r>
          </w:p>
          <w:bookmarkEnd w:id="665"/>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и оплату продукции (не предоставляются в случае передачи продукции в собственные перерабатывающие предприятия или цеха)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(дата, номер)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 (дата, номер, сумма)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66"/>
          <w:p>
            <w:pPr>
              <w:spacing w:after="20"/>
              <w:ind w:left="20"/>
              <w:jc w:val="both"/>
            </w:pPr>
            <w:r>
              <w:rPr>
                <w:rFonts w:ascii="Times New Roman"/>
                <w:b w:val="false"/>
                <w:i w:val="false"/>
                <w:color w:val="000000"/>
                <w:sz w:val="20"/>
              </w:rPr>
              <w:t>
2.</w:t>
            </w:r>
          </w:p>
          <w:bookmarkEnd w:id="666"/>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забоя животных</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забитого поголовья, голов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живой вес, килограмм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убойный вес, килограмм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67"/>
          <w:p>
            <w:pPr>
              <w:spacing w:after="20"/>
              <w:ind w:left="20"/>
              <w:jc w:val="both"/>
            </w:pPr>
            <w:r>
              <w:rPr>
                <w:rFonts w:ascii="Times New Roman"/>
                <w:b w:val="false"/>
                <w:i w:val="false"/>
                <w:color w:val="000000"/>
                <w:sz w:val="20"/>
              </w:rPr>
              <w:t>
3.</w:t>
            </w:r>
          </w:p>
          <w:bookmarkEnd w:id="667"/>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оказанные услуги (покупателю или продавцу) по убою животных при использовании услуг предприятия, не принадлежащего товаропроизводителю</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(дата, номер)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 (дата, номер, сумма)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68"/>
          <w:p>
            <w:pPr>
              <w:spacing w:after="20"/>
              <w:ind w:left="20"/>
              <w:jc w:val="both"/>
            </w:pPr>
            <w:r>
              <w:rPr>
                <w:rFonts w:ascii="Times New Roman"/>
                <w:b w:val="false"/>
                <w:i w:val="false"/>
                <w:color w:val="000000"/>
                <w:sz w:val="20"/>
              </w:rPr>
              <w:t>
4.</w:t>
            </w:r>
          </w:p>
          <w:bookmarkEnd w:id="668"/>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(заполняется в случае передачи продукции в собственные перерабатывающие предприятия или цеха)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69"/>
          <w:p>
            <w:pPr>
              <w:spacing w:after="20"/>
              <w:ind w:left="20"/>
              <w:jc w:val="both"/>
            </w:pPr>
            <w:r>
              <w:rPr>
                <w:rFonts w:ascii="Times New Roman"/>
                <w:b w:val="false"/>
                <w:i w:val="false"/>
                <w:color w:val="000000"/>
                <w:sz w:val="20"/>
              </w:rPr>
              <w:t>
5.</w:t>
            </w:r>
          </w:p>
          <w:bookmarkEnd w:id="669"/>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70"/>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670"/>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6" w:id="67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71"/>
    <w:bookmarkStart w:name="z897" w:id="67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72"/>
    <w:bookmarkStart w:name="z898" w:id="673"/>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673"/>
    <w:bookmarkStart w:name="z899" w:id="674"/>
    <w:p>
      <w:pPr>
        <w:spacing w:after="0"/>
        <w:ind w:left="0"/>
        <w:jc w:val="both"/>
      </w:pPr>
      <w:r>
        <w:rPr>
          <w:rFonts w:ascii="Times New Roman"/>
          <w:b w:val="false"/>
          <w:i w:val="false"/>
          <w:color w:val="000000"/>
          <w:sz w:val="28"/>
        </w:rPr>
        <w:t>
      Сведения о заявителе из ЭЦП.</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p>
        </w:tc>
      </w:tr>
    </w:tbl>
    <w:bookmarkStart w:name="z902" w:id="675"/>
    <w:p>
      <w:pPr>
        <w:spacing w:after="0"/>
        <w:ind w:left="0"/>
        <w:jc w:val="left"/>
      </w:pPr>
      <w:r>
        <w:rPr>
          <w:rFonts w:ascii="Times New Roman"/>
          <w:b/>
          <w:i w:val="false"/>
          <w:color w:val="000000"/>
        </w:rPr>
        <w:t xml:space="preserve"> Заявка на получение субсидий на удешевление стоимости бычков, реализованных на откорм в откормочные площадки вместимостью не менее 1000 голов единовременно</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_________________</w:t>
            </w:r>
          </w:p>
        </w:tc>
      </w:tr>
    </w:tbl>
    <w:bookmarkStart w:name="z904" w:id="676"/>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 товаропроизводителя (для физического/юридического лица) ______</w:t>
      </w:r>
      <w:r>
        <w:br/>
      </w:r>
      <w:r>
        <w:rPr>
          <w:rFonts w:ascii="Times New Roman"/>
          <w:b w:val="false"/>
          <w:i w:val="false"/>
          <w:color w:val="000000"/>
          <w:sz w:val="28"/>
        </w:rPr>
        <w:t>4. Всего реализовано бычков____________ голов</w:t>
      </w:r>
      <w:r>
        <w:br/>
      </w:r>
      <w:r>
        <w:rPr>
          <w:rFonts w:ascii="Times New Roman"/>
          <w:b w:val="false"/>
          <w:i w:val="false"/>
          <w:color w:val="000000"/>
          <w:sz w:val="28"/>
        </w:rPr>
        <w:t>5. Наименование откормочной площадки, бизнес идентификационный номер, учетный номер</w:t>
      </w:r>
      <w:r>
        <w:br/>
      </w:r>
      <w:r>
        <w:rPr>
          <w:rFonts w:ascii="Times New Roman"/>
          <w:b w:val="false"/>
          <w:i w:val="false"/>
          <w:color w:val="000000"/>
          <w:sz w:val="28"/>
        </w:rPr>
        <w:t xml:space="preserve">6. Норматив субсидирования _________ тенге за килограмм живого веса </w:t>
      </w:r>
      <w:r>
        <w:br/>
      </w:r>
      <w:r>
        <w:rPr>
          <w:rFonts w:ascii="Times New Roman"/>
          <w:b w:val="false"/>
          <w:i w:val="false"/>
          <w:color w:val="000000"/>
          <w:sz w:val="28"/>
        </w:rPr>
        <w:t>7. Сумма возмещения _______________ тенге</w:t>
      </w:r>
    </w:p>
    <w:bookmarkEnd w:id="676"/>
    <w:bookmarkStart w:name="z905" w:id="677"/>
    <w:p>
      <w:pPr>
        <w:spacing w:after="0"/>
        <w:ind w:left="0"/>
        <w:jc w:val="both"/>
      </w:pPr>
      <w:r>
        <w:rPr>
          <w:rFonts w:ascii="Times New Roman"/>
          <w:b w:val="false"/>
          <w:i w:val="false"/>
          <w:color w:val="000000"/>
          <w:sz w:val="28"/>
        </w:rPr>
        <w:t>
      Сведения о бычках, реализованных на откормочную площадку:</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925"/>
        <w:gridCol w:w="2995"/>
        <w:gridCol w:w="3530"/>
        <w:gridCol w:w="1926"/>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78"/>
          <w:p>
            <w:pPr>
              <w:spacing w:after="20"/>
              <w:ind w:left="20"/>
              <w:jc w:val="both"/>
            </w:pPr>
            <w:r>
              <w:rPr>
                <w:rFonts w:ascii="Times New Roman"/>
                <w:b w:val="false"/>
                <w:i w:val="false"/>
                <w:color w:val="000000"/>
                <w:sz w:val="20"/>
              </w:rPr>
              <w:t>
ИНЖ</w:t>
            </w:r>
          </w:p>
          <w:bookmarkEnd w:id="678"/>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бычка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при продаже, месяцев</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при продаже, килограмм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79"/>
          <w:p>
            <w:pPr>
              <w:spacing w:after="20"/>
              <w:ind w:left="20"/>
              <w:jc w:val="both"/>
            </w:pPr>
            <w:r>
              <w:rPr>
                <w:rFonts w:ascii="Times New Roman"/>
                <w:b w:val="false"/>
                <w:i w:val="false"/>
                <w:color w:val="000000"/>
                <w:sz w:val="20"/>
              </w:rPr>
              <w:t>
1</w:t>
            </w:r>
          </w:p>
          <w:bookmarkEnd w:id="679"/>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80"/>
          <w:p>
            <w:pPr>
              <w:spacing w:after="20"/>
              <w:ind w:left="20"/>
              <w:jc w:val="both"/>
            </w:pPr>
            <w:r>
              <w:rPr>
                <w:rFonts w:ascii="Times New Roman"/>
                <w:b w:val="false"/>
                <w:i w:val="false"/>
                <w:color w:val="000000"/>
                <w:sz w:val="20"/>
              </w:rPr>
              <w:t>
№ п/п</w:t>
            </w:r>
          </w:p>
          <w:bookmarkEnd w:id="680"/>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81"/>
          <w:p>
            <w:pPr>
              <w:spacing w:after="20"/>
              <w:ind w:left="20"/>
              <w:jc w:val="both"/>
            </w:pPr>
            <w:r>
              <w:rPr>
                <w:rFonts w:ascii="Times New Roman"/>
                <w:b w:val="false"/>
                <w:i w:val="false"/>
                <w:color w:val="000000"/>
                <w:sz w:val="20"/>
              </w:rPr>
              <w:t>
1</w:t>
            </w:r>
          </w:p>
          <w:bookmarkEnd w:id="681"/>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82"/>
          <w:p>
            <w:pPr>
              <w:spacing w:after="20"/>
              <w:ind w:left="20"/>
              <w:jc w:val="both"/>
            </w:pPr>
            <w:r>
              <w:rPr>
                <w:rFonts w:ascii="Times New Roman"/>
                <w:b w:val="false"/>
                <w:i w:val="false"/>
                <w:color w:val="000000"/>
                <w:sz w:val="20"/>
              </w:rPr>
              <w:t>
1.</w:t>
            </w:r>
          </w:p>
          <w:bookmarkEnd w:id="682"/>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бычков на откормочную площадку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бычков, голов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килограмма живого веса, 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83"/>
          <w:p>
            <w:pPr>
              <w:spacing w:after="20"/>
              <w:ind w:left="20"/>
              <w:jc w:val="both"/>
            </w:pPr>
            <w:r>
              <w:rPr>
                <w:rFonts w:ascii="Times New Roman"/>
                <w:b w:val="false"/>
                <w:i w:val="false"/>
                <w:color w:val="000000"/>
                <w:sz w:val="20"/>
              </w:rPr>
              <w:t>
2.</w:t>
            </w:r>
          </w:p>
          <w:bookmarkEnd w:id="683"/>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бычков на откормочную площадку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бычков, голов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84"/>
          <w:p>
            <w:pPr>
              <w:spacing w:after="20"/>
              <w:ind w:left="20"/>
              <w:jc w:val="both"/>
            </w:pPr>
            <w:r>
              <w:rPr>
                <w:rFonts w:ascii="Times New Roman"/>
                <w:b w:val="false"/>
                <w:i w:val="false"/>
                <w:color w:val="000000"/>
                <w:sz w:val="20"/>
              </w:rPr>
              <w:t>
3.</w:t>
            </w:r>
          </w:p>
          <w:bookmarkEnd w:id="684"/>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85"/>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685"/>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686"/>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686"/>
    <w:bookmarkStart w:name="z924" w:id="68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687"/>
    <w:bookmarkStart w:name="z925" w:id="688"/>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688"/>
    <w:bookmarkStart w:name="z926" w:id="689"/>
    <w:p>
      <w:pPr>
        <w:spacing w:after="0"/>
        <w:ind w:left="0"/>
        <w:jc w:val="both"/>
      </w:pPr>
      <w:r>
        <w:rPr>
          <w:rFonts w:ascii="Times New Roman"/>
          <w:b w:val="false"/>
          <w:i w:val="false"/>
          <w:color w:val="000000"/>
          <w:sz w:val="28"/>
        </w:rPr>
        <w:t>
      Сведения о заявителе из ЭЦП.</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p>
        </w:tc>
      </w:tr>
    </w:tbl>
    <w:bookmarkStart w:name="z929" w:id="690"/>
    <w:p>
      <w:pPr>
        <w:spacing w:after="0"/>
        <w:ind w:left="0"/>
        <w:jc w:val="left"/>
      </w:pPr>
      <w:r>
        <w:rPr>
          <w:rFonts w:ascii="Times New Roman"/>
          <w:b/>
          <w:i w:val="false"/>
          <w:color w:val="000000"/>
        </w:rPr>
        <w:t xml:space="preserve"> Заявка на получение субсидий за реализацию ягнят</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________________</w:t>
            </w:r>
          </w:p>
        </w:tc>
      </w:tr>
    </w:tbl>
    <w:bookmarkStart w:name="z931" w:id="691"/>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Индивидуальный идентификационный номер/бизнес идентификационный номер</w:t>
      </w:r>
      <w:r>
        <w:br/>
      </w:r>
      <w:r>
        <w:rPr>
          <w:rFonts w:ascii="Times New Roman"/>
          <w:b w:val="false"/>
          <w:i w:val="false"/>
          <w:color w:val="000000"/>
          <w:sz w:val="28"/>
        </w:rPr>
        <w:t>(для физического/юридического лица) _____________________________________________</w:t>
      </w:r>
      <w:r>
        <w:br/>
      </w:r>
      <w:r>
        <w:rPr>
          <w:rFonts w:ascii="Times New Roman"/>
          <w:b w:val="false"/>
          <w:i w:val="false"/>
          <w:color w:val="000000"/>
          <w:sz w:val="28"/>
        </w:rPr>
        <w:t>4. Всего реализовано ____________ голов</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p>
    <w:bookmarkEnd w:id="691"/>
    <w:bookmarkStart w:name="z932" w:id="692"/>
    <w:p>
      <w:pPr>
        <w:spacing w:after="0"/>
        <w:ind w:left="0"/>
        <w:jc w:val="both"/>
      </w:pPr>
      <w:r>
        <w:rPr>
          <w:rFonts w:ascii="Times New Roman"/>
          <w:b w:val="false"/>
          <w:i w:val="false"/>
          <w:color w:val="000000"/>
          <w:sz w:val="28"/>
        </w:rPr>
        <w:t xml:space="preserve">
      Сведения о реализованных ягнятах: </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447"/>
        <w:gridCol w:w="930"/>
        <w:gridCol w:w="2911"/>
        <w:gridCol w:w="2135"/>
        <w:gridCol w:w="2236"/>
        <w:gridCol w:w="1711"/>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93"/>
          <w:p>
            <w:pPr>
              <w:spacing w:after="20"/>
              <w:ind w:left="20"/>
              <w:jc w:val="both"/>
            </w:pPr>
            <w:r>
              <w:rPr>
                <w:rFonts w:ascii="Times New Roman"/>
                <w:b w:val="false"/>
                <w:i w:val="false"/>
                <w:color w:val="000000"/>
                <w:sz w:val="20"/>
              </w:rPr>
              <w:t>
ИНЖ</w:t>
            </w:r>
          </w:p>
          <w:bookmarkEnd w:id="693"/>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при продаже, месяцев</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бизнес идентификационный номер (при наличии)</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ветеринарного сертификата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(заполняется в случае реализации на мясокомбинат или откормочную площадку)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мясокомбината/откормочной площадки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94"/>
          <w:p>
            <w:pPr>
              <w:spacing w:after="20"/>
              <w:ind w:left="20"/>
              <w:jc w:val="both"/>
            </w:pPr>
            <w:r>
              <w:rPr>
                <w:rFonts w:ascii="Times New Roman"/>
                <w:b w:val="false"/>
                <w:i w:val="false"/>
                <w:color w:val="000000"/>
                <w:sz w:val="20"/>
              </w:rPr>
              <w:t>
1</w:t>
            </w:r>
          </w:p>
          <w:bookmarkEnd w:id="694"/>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95"/>
          <w:p>
            <w:pPr>
              <w:spacing w:after="20"/>
              <w:ind w:left="20"/>
              <w:jc w:val="both"/>
            </w:pPr>
            <w:r>
              <w:rPr>
                <w:rFonts w:ascii="Times New Roman"/>
                <w:b w:val="false"/>
                <w:i w:val="false"/>
                <w:color w:val="000000"/>
                <w:sz w:val="20"/>
              </w:rPr>
              <w:t>
№ п/п</w:t>
            </w:r>
          </w:p>
          <w:bookmarkEnd w:id="695"/>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96"/>
          <w:p>
            <w:pPr>
              <w:spacing w:after="20"/>
              <w:ind w:left="20"/>
              <w:jc w:val="both"/>
            </w:pPr>
            <w:r>
              <w:rPr>
                <w:rFonts w:ascii="Times New Roman"/>
                <w:b w:val="false"/>
                <w:i w:val="false"/>
                <w:color w:val="000000"/>
                <w:sz w:val="20"/>
              </w:rPr>
              <w:t>
1</w:t>
            </w:r>
          </w:p>
          <w:bookmarkEnd w:id="696"/>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97"/>
          <w:p>
            <w:pPr>
              <w:spacing w:after="20"/>
              <w:ind w:left="20"/>
              <w:jc w:val="both"/>
            </w:pPr>
            <w:r>
              <w:rPr>
                <w:rFonts w:ascii="Times New Roman"/>
                <w:b w:val="false"/>
                <w:i w:val="false"/>
                <w:color w:val="000000"/>
                <w:sz w:val="20"/>
              </w:rPr>
              <w:t>
1.</w:t>
            </w:r>
          </w:p>
          <w:bookmarkEnd w:id="697"/>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ягнят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ягнят, голов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килограмма живого веса, 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98"/>
          <w:p>
            <w:pPr>
              <w:spacing w:after="20"/>
              <w:ind w:left="20"/>
              <w:jc w:val="both"/>
            </w:pPr>
            <w:r>
              <w:rPr>
                <w:rFonts w:ascii="Times New Roman"/>
                <w:b w:val="false"/>
                <w:i w:val="false"/>
                <w:color w:val="000000"/>
                <w:sz w:val="20"/>
              </w:rPr>
              <w:t>
2.</w:t>
            </w:r>
          </w:p>
          <w:bookmarkEnd w:id="698"/>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ягнят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ягнят, голов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99"/>
          <w:p>
            <w:pPr>
              <w:spacing w:after="20"/>
              <w:ind w:left="20"/>
              <w:jc w:val="both"/>
            </w:pPr>
            <w:r>
              <w:rPr>
                <w:rFonts w:ascii="Times New Roman"/>
                <w:b w:val="false"/>
                <w:i w:val="false"/>
                <w:color w:val="000000"/>
                <w:sz w:val="20"/>
              </w:rPr>
              <w:t>
3.</w:t>
            </w:r>
          </w:p>
          <w:bookmarkEnd w:id="699"/>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00"/>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700"/>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2" w:id="701"/>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01"/>
    <w:bookmarkStart w:name="z953" w:id="70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02"/>
    <w:bookmarkStart w:name="z954" w:id="703"/>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703"/>
    <w:bookmarkStart w:name="z955" w:id="704"/>
    <w:p>
      <w:pPr>
        <w:spacing w:after="0"/>
        <w:ind w:left="0"/>
        <w:jc w:val="both"/>
      </w:pPr>
      <w:r>
        <w:rPr>
          <w:rFonts w:ascii="Times New Roman"/>
          <w:b w:val="false"/>
          <w:i w:val="false"/>
          <w:color w:val="000000"/>
          <w:sz w:val="28"/>
        </w:rPr>
        <w:t>
      Сведения о заявителе из ЭЦП.</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p>
        </w:tc>
      </w:tr>
    </w:tbl>
    <w:bookmarkStart w:name="z958" w:id="705"/>
    <w:p>
      <w:pPr>
        <w:spacing w:after="0"/>
        <w:ind w:left="0"/>
        <w:jc w:val="left"/>
      </w:pPr>
      <w:r>
        <w:rPr>
          <w:rFonts w:ascii="Times New Roman"/>
          <w:b/>
          <w:i w:val="false"/>
          <w:color w:val="000000"/>
        </w:rPr>
        <w:t xml:space="preserve"> Заявка на получение субсидий на удешевление стоимости затрат на корма маточному поголовью молочного направления</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_______________________</w:t>
            </w:r>
          </w:p>
        </w:tc>
      </w:tr>
    </w:tbl>
    <w:bookmarkStart w:name="z960" w:id="706"/>
    <w:p>
      <w:pPr>
        <w:spacing w:after="0"/>
        <w:ind w:left="0"/>
        <w:jc w:val="both"/>
      </w:pPr>
      <w:r>
        <w:rPr>
          <w:rFonts w:ascii="Times New Roman"/>
          <w:b w:val="false"/>
          <w:i w:val="false"/>
          <w:color w:val="000000"/>
          <w:sz w:val="28"/>
        </w:rPr>
        <w:t>
      1. Наименование товаропроизводителя: _____________________________________________</w:t>
      </w:r>
      <w:r>
        <w:br/>
      </w:r>
      <w:r>
        <w:rPr>
          <w:rFonts w:ascii="Times New Roman"/>
          <w:b w:val="false"/>
          <w:i w:val="false"/>
          <w:color w:val="000000"/>
          <w:sz w:val="28"/>
        </w:rPr>
        <w:t>2. Адрес товаропроизводителя: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Бизнес идентификационный номер _____________________________</w:t>
      </w:r>
      <w:r>
        <w:br/>
      </w:r>
      <w:r>
        <w:rPr>
          <w:rFonts w:ascii="Times New Roman"/>
          <w:b w:val="false"/>
          <w:i w:val="false"/>
          <w:color w:val="000000"/>
          <w:sz w:val="28"/>
        </w:rPr>
        <w:t>4. Учетный номер хозяйства ____________________________________</w:t>
      </w:r>
      <w:r>
        <w:br/>
      </w:r>
      <w:r>
        <w:rPr>
          <w:rFonts w:ascii="Times New Roman"/>
          <w:b w:val="false"/>
          <w:i w:val="false"/>
          <w:color w:val="000000"/>
          <w:sz w:val="28"/>
        </w:rPr>
        <w:t>5. Наличие маточного поголовья _____________ голов</w:t>
      </w:r>
      <w:r>
        <w:br/>
      </w:r>
      <w:r>
        <w:rPr>
          <w:rFonts w:ascii="Times New Roman"/>
          <w:b w:val="false"/>
          <w:i w:val="false"/>
          <w:color w:val="000000"/>
          <w:sz w:val="28"/>
        </w:rPr>
        <w:t>6. Норматив субсидирования ________________ тенге</w:t>
      </w:r>
      <w:r>
        <w:br/>
      </w:r>
      <w:r>
        <w:rPr>
          <w:rFonts w:ascii="Times New Roman"/>
          <w:b w:val="false"/>
          <w:i w:val="false"/>
          <w:color w:val="000000"/>
          <w:sz w:val="28"/>
        </w:rPr>
        <w:t>7. Сумма возмещения ______________________ тенге</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7832"/>
        <w:gridCol w:w="2618"/>
        <w:gridCol w:w="813"/>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07"/>
          <w:p>
            <w:pPr>
              <w:spacing w:after="20"/>
              <w:ind w:left="20"/>
              <w:jc w:val="both"/>
            </w:pPr>
            <w:r>
              <w:rPr>
                <w:rFonts w:ascii="Times New Roman"/>
                <w:b w:val="false"/>
                <w:i w:val="false"/>
                <w:color w:val="000000"/>
                <w:sz w:val="20"/>
              </w:rPr>
              <w:t>
№ п/п</w:t>
            </w:r>
          </w:p>
          <w:bookmarkEnd w:id="707"/>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08"/>
          <w:p>
            <w:pPr>
              <w:spacing w:after="20"/>
              <w:ind w:left="20"/>
              <w:jc w:val="both"/>
            </w:pPr>
            <w:r>
              <w:rPr>
                <w:rFonts w:ascii="Times New Roman"/>
                <w:b w:val="false"/>
                <w:i w:val="false"/>
                <w:color w:val="000000"/>
                <w:sz w:val="20"/>
              </w:rPr>
              <w:t>
1</w:t>
            </w:r>
          </w:p>
          <w:bookmarkEnd w:id="708"/>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09"/>
          <w:p>
            <w:pPr>
              <w:spacing w:after="20"/>
              <w:ind w:left="20"/>
              <w:jc w:val="both"/>
            </w:pPr>
            <w:r>
              <w:rPr>
                <w:rFonts w:ascii="Times New Roman"/>
                <w:b w:val="false"/>
                <w:i w:val="false"/>
                <w:color w:val="000000"/>
                <w:sz w:val="20"/>
              </w:rPr>
              <w:t>
1.</w:t>
            </w:r>
          </w:p>
          <w:bookmarkEnd w:id="709"/>
        </w:tc>
        <w:tc>
          <w:tcPr>
            <w:tcW w:w="7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отводе земельного участка на кормовые культуры и (или) сенокосных (косимых) угодий (пашни, сенокосы, пастбища коренного улучшения) и/или договор на покупку кормов</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акта/договора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акта/дата заключения договора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гектар/объем, тонн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10"/>
          <w:p>
            <w:pPr>
              <w:spacing w:after="20"/>
              <w:ind w:left="20"/>
              <w:jc w:val="both"/>
            </w:pPr>
            <w:r>
              <w:rPr>
                <w:rFonts w:ascii="Times New Roman"/>
                <w:b w:val="false"/>
                <w:i w:val="false"/>
                <w:color w:val="000000"/>
                <w:sz w:val="20"/>
              </w:rPr>
              <w:t>
2.</w:t>
            </w:r>
          </w:p>
          <w:bookmarkEnd w:id="710"/>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электронного похозяйственного учета или отчета из формы 4-СХ "Отчет об итогах сева"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засеянных под кормовые культуры, в том числе по видам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11"/>
          <w:p>
            <w:pPr>
              <w:spacing w:after="20"/>
              <w:ind w:left="20"/>
              <w:jc w:val="both"/>
            </w:pPr>
            <w:r>
              <w:rPr>
                <w:rFonts w:ascii="Times New Roman"/>
                <w:b w:val="false"/>
                <w:i w:val="false"/>
                <w:color w:val="000000"/>
                <w:sz w:val="20"/>
              </w:rPr>
              <w:t>
3.</w:t>
            </w:r>
          </w:p>
          <w:bookmarkEnd w:id="711"/>
        </w:tc>
        <w:tc>
          <w:tcPr>
            <w:tcW w:w="7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Справка-расчет затрат на корма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12"/>
          <w:p>
            <w:pPr>
              <w:spacing w:after="20"/>
              <w:ind w:left="20"/>
              <w:jc w:val="both"/>
            </w:pPr>
            <w:r>
              <w:rPr>
                <w:rFonts w:ascii="Times New Roman"/>
                <w:b w:val="false"/>
                <w:i w:val="false"/>
                <w:color w:val="000000"/>
                <w:sz w:val="20"/>
              </w:rPr>
              <w:t>
4.</w:t>
            </w:r>
          </w:p>
          <w:bookmarkEnd w:id="712"/>
        </w:tc>
        <w:tc>
          <w:tcPr>
            <w:tcW w:w="7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13"/>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71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8" w:id="71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714"/>
    <w:bookmarkStart w:name="z979" w:id="71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15"/>
    <w:bookmarkStart w:name="z980" w:id="716"/>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716"/>
    <w:bookmarkStart w:name="z981" w:id="717"/>
    <w:p>
      <w:pPr>
        <w:spacing w:after="0"/>
        <w:ind w:left="0"/>
        <w:jc w:val="both"/>
      </w:pPr>
      <w:r>
        <w:rPr>
          <w:rFonts w:ascii="Times New Roman"/>
          <w:b w:val="false"/>
          <w:i w:val="false"/>
          <w:color w:val="000000"/>
          <w:sz w:val="28"/>
        </w:rPr>
        <w:t xml:space="preserve">
      Сведения о заявителе из ЭЦП. </w:t>
      </w:r>
    </w:p>
    <w:bookmarkEnd w:id="717"/>
    <w:bookmarkStart w:name="z982" w:id="718"/>
    <w:p>
      <w:pPr>
        <w:spacing w:after="0"/>
        <w:ind w:left="0"/>
        <w:jc w:val="both"/>
      </w:pPr>
      <w:r>
        <w:rPr>
          <w:rFonts w:ascii="Times New Roman"/>
          <w:b w:val="false"/>
          <w:i w:val="false"/>
          <w:color w:val="000000"/>
          <w:sz w:val="28"/>
        </w:rPr>
        <w:t>
      В целях оптимизации услуг субсидирования развития племенного животноводства, повышения продуктивности и качества продукции животноводства в формах заявок на получение субсидий будут вноситься изменения в части сокращения перечня предоставляемых сведений (документов).</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5" w:id="719"/>
    <w:p>
      <w:pPr>
        <w:spacing w:after="0"/>
        <w:ind w:left="0"/>
        <w:jc w:val="left"/>
      </w:pPr>
      <w:r>
        <w:rPr>
          <w:rFonts w:ascii="Times New Roman"/>
          <w:b/>
          <w:i w:val="false"/>
          <w:color w:val="000000"/>
        </w:rPr>
        <w:t xml:space="preserve"> Заключение специальной комиссии на соответствие критериям и требованиям товаропроизводителя, претендующего на получение субсидий</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 20___ года</w:t>
            </w:r>
          </w:p>
        </w:tc>
      </w:tr>
    </w:tbl>
    <w:bookmarkStart w:name="z987" w:id="720"/>
    <w:p>
      <w:pPr>
        <w:spacing w:after="0"/>
        <w:ind w:left="0"/>
        <w:jc w:val="both"/>
      </w:pPr>
      <w:r>
        <w:rPr>
          <w:rFonts w:ascii="Times New Roman"/>
          <w:b w:val="false"/>
          <w:i w:val="false"/>
          <w:color w:val="000000"/>
          <w:sz w:val="28"/>
        </w:rPr>
        <w:t>
      1. Товаропроизводитель: __________________________________________________________</w:t>
      </w:r>
      <w:r>
        <w:br/>
      </w:r>
      <w:r>
        <w:rPr>
          <w:rFonts w:ascii="Times New Roman"/>
          <w:b w:val="false"/>
          <w:i w:val="false"/>
          <w:color w:val="000000"/>
          <w:sz w:val="28"/>
        </w:rPr>
        <w:t xml:space="preserve">             (Ф.И.О. физического лица/наименование юридического лица)</w:t>
      </w:r>
      <w:r>
        <w:br/>
      </w:r>
      <w:r>
        <w:rPr>
          <w:rFonts w:ascii="Times New Roman"/>
          <w:b w:val="false"/>
          <w:i w:val="false"/>
          <w:color w:val="000000"/>
          <w:sz w:val="28"/>
        </w:rPr>
        <w:t>2. Адрес товаропроизводителя: _____________________________________________________</w:t>
      </w:r>
      <w:r>
        <w:br/>
      </w:r>
      <w:r>
        <w:rPr>
          <w:rFonts w:ascii="Times New Roman"/>
          <w:b w:val="false"/>
          <w:i w:val="false"/>
          <w:color w:val="000000"/>
          <w:sz w:val="28"/>
        </w:rPr>
        <w:t>3. Учетный номер хозяйства _______________________________________________________</w:t>
      </w:r>
      <w:r>
        <w:br/>
      </w:r>
      <w:r>
        <w:rPr>
          <w:rFonts w:ascii="Times New Roman"/>
          <w:b w:val="false"/>
          <w:i w:val="false"/>
          <w:color w:val="000000"/>
          <w:sz w:val="28"/>
        </w:rPr>
        <w:t>4. Направление субсидирования ___________________________________________________</w:t>
      </w:r>
      <w:r>
        <w:br/>
      </w:r>
      <w:r>
        <w:rPr>
          <w:rFonts w:ascii="Times New Roman"/>
          <w:b w:val="false"/>
          <w:i w:val="false"/>
          <w:color w:val="000000"/>
          <w:sz w:val="28"/>
        </w:rPr>
        <w:t>5. Фактическое производство за прошедший год (на основании годовых статистических данных по форме 24-сх,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12 месяцев) _____________________________</w:t>
      </w:r>
    </w:p>
    <w:bookmarkEnd w:id="720"/>
    <w:bookmarkStart w:name="z988" w:id="721"/>
    <w:p>
      <w:pPr>
        <w:spacing w:after="0"/>
        <w:ind w:left="0"/>
        <w:jc w:val="both"/>
      </w:pPr>
      <w:r>
        <w:rPr>
          <w:rFonts w:ascii="Times New Roman"/>
          <w:b w:val="false"/>
          <w:i w:val="false"/>
          <w:color w:val="000000"/>
          <w:sz w:val="28"/>
        </w:rPr>
        <w:t>
      По результатам осмотра и сверки данных хозяйства специальная комиссия принимает решение:</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22"/>
          <w:p>
            <w:pPr>
              <w:spacing w:after="20"/>
              <w:ind w:left="20"/>
              <w:jc w:val="both"/>
            </w:pPr>
            <w:r>
              <w:rPr>
                <w:rFonts w:ascii="Times New Roman"/>
                <w:b w:val="false"/>
                <w:i w:val="false"/>
                <w:color w:val="000000"/>
                <w:sz w:val="20"/>
              </w:rPr>
              <w:t>
Критерий и требования</w:t>
            </w:r>
          </w:p>
          <w:bookmarkEnd w:id="722"/>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23"/>
          <w:p>
            <w:pPr>
              <w:spacing w:after="20"/>
              <w:ind w:left="20"/>
              <w:jc w:val="both"/>
            </w:pPr>
            <w:r>
              <w:rPr>
                <w:rFonts w:ascii="Times New Roman"/>
                <w:b w:val="false"/>
                <w:i w:val="false"/>
                <w:color w:val="000000"/>
                <w:sz w:val="20"/>
              </w:rPr>
              <w:t>
Описание критериев</w:t>
            </w:r>
          </w:p>
          <w:bookmarkEnd w:id="723"/>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1" w:id="724"/>
    <w:p>
      <w:pPr>
        <w:spacing w:after="0"/>
        <w:ind w:left="0"/>
        <w:jc w:val="both"/>
      </w:pPr>
      <w:r>
        <w:rPr>
          <w:rFonts w:ascii="Times New Roman"/>
          <w:b w:val="false"/>
          <w:i w:val="false"/>
          <w:color w:val="000000"/>
          <w:sz w:val="28"/>
        </w:rPr>
        <w:t>
      Примечание: по результатам осмотра ставится галочка на соответствующую графу по каждому критерию и требованию отдельно.</w:t>
      </w:r>
    </w:p>
    <w:bookmarkEnd w:id="724"/>
    <w:bookmarkStart w:name="z992" w:id="725"/>
    <w:p>
      <w:pPr>
        <w:spacing w:after="0"/>
        <w:ind w:left="0"/>
        <w:jc w:val="both"/>
      </w:pPr>
      <w:r>
        <w:rPr>
          <w:rFonts w:ascii="Times New Roman"/>
          <w:b w:val="false"/>
          <w:i w:val="false"/>
          <w:color w:val="000000"/>
          <w:sz w:val="28"/>
        </w:rPr>
        <w:t>
      Заключение специальной комиссии 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725"/>
    <w:bookmarkStart w:name="z993" w:id="726"/>
    <w:p>
      <w:pPr>
        <w:spacing w:after="0"/>
        <w:ind w:left="0"/>
        <w:jc w:val="both"/>
      </w:pPr>
      <w:r>
        <w:rPr>
          <w:rFonts w:ascii="Times New Roman"/>
          <w:b w:val="false"/>
          <w:i w:val="false"/>
          <w:color w:val="000000"/>
          <w:sz w:val="28"/>
        </w:rPr>
        <w:t>
      Состав специальной комиссии:</w:t>
      </w:r>
      <w:r>
        <w:br/>
      </w:r>
      <w:r>
        <w:rPr>
          <w:rFonts w:ascii="Times New Roman"/>
          <w:b w:val="false"/>
          <w:i w:val="false"/>
          <w:color w:val="000000"/>
          <w:sz w:val="28"/>
        </w:rPr>
        <w:t>______________________________________________ __________________________ ___________</w:t>
      </w:r>
      <w:r>
        <w:br/>
      </w:r>
      <w:r>
        <w:rPr>
          <w:rFonts w:ascii="Times New Roman"/>
          <w:b w:val="false"/>
          <w:i w:val="false"/>
          <w:color w:val="000000"/>
          <w:sz w:val="28"/>
        </w:rPr>
        <w:t xml:space="preserve">       (фамилия, имя, отчество                         (наименование организации       (подпись)</w:t>
      </w:r>
      <w:r>
        <w:br/>
      </w:r>
      <w:r>
        <w:rPr>
          <w:rFonts w:ascii="Times New Roman"/>
          <w:b w:val="false"/>
          <w:i w:val="false"/>
          <w:color w:val="000000"/>
          <w:sz w:val="28"/>
        </w:rPr>
        <w:t xml:space="preserve">       (при его наличии) и должность)</w:t>
      </w:r>
      <w:r>
        <w:br/>
      </w:r>
      <w:r>
        <w:rPr>
          <w:rFonts w:ascii="Times New Roman"/>
          <w:b w:val="false"/>
          <w:i w:val="false"/>
          <w:color w:val="000000"/>
          <w:sz w:val="28"/>
        </w:rPr>
        <w:t>______________________________________________ __________________________ ___________</w:t>
      </w:r>
      <w:r>
        <w:br/>
      </w:r>
      <w:r>
        <w:rPr>
          <w:rFonts w:ascii="Times New Roman"/>
          <w:b w:val="false"/>
          <w:i w:val="false"/>
          <w:color w:val="000000"/>
          <w:sz w:val="28"/>
        </w:rPr>
        <w:t xml:space="preserve">       (фамилия, имя, отчество                         (наименование организации       (подпись)</w:t>
      </w:r>
      <w:r>
        <w:br/>
      </w:r>
      <w:r>
        <w:rPr>
          <w:rFonts w:ascii="Times New Roman"/>
          <w:b w:val="false"/>
          <w:i w:val="false"/>
          <w:color w:val="000000"/>
          <w:sz w:val="28"/>
        </w:rPr>
        <w:t xml:space="preserve">       (при его наличии) и должность)</w:t>
      </w:r>
      <w:r>
        <w:br/>
      </w:r>
      <w:r>
        <w:rPr>
          <w:rFonts w:ascii="Times New Roman"/>
          <w:b w:val="false"/>
          <w:i w:val="false"/>
          <w:color w:val="000000"/>
          <w:sz w:val="28"/>
        </w:rPr>
        <w:t>Размещается в ИАС.</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 развития</w:t>
            </w:r>
            <w:r>
              <w:br/>
            </w:r>
            <w:r>
              <w:rPr>
                <w:rFonts w:ascii="Times New Roman"/>
                <w:b w:val="false"/>
                <w:i w:val="false"/>
                <w:color w:val="000000"/>
                <w:sz w:val="20"/>
              </w:rPr>
              <w:t>племенного 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6" w:id="727"/>
    <w:p>
      <w:pPr>
        <w:spacing w:after="0"/>
        <w:ind w:left="0"/>
        <w:jc w:val="left"/>
      </w:pPr>
      <w:r>
        <w:rPr>
          <w:rFonts w:ascii="Times New Roman"/>
          <w:b/>
          <w:i w:val="false"/>
          <w:color w:val="000000"/>
        </w:rPr>
        <w:t xml:space="preserve"> Уведомление о результатах рассмотрения заявки на получение субсидий №_____</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 20 ____ года</w:t>
            </w:r>
          </w:p>
        </w:tc>
      </w:tr>
    </w:tbl>
    <w:bookmarkStart w:name="z998" w:id="728"/>
    <w:p>
      <w:pPr>
        <w:spacing w:after="0"/>
        <w:ind w:left="0"/>
        <w:jc w:val="both"/>
      </w:pPr>
      <w:r>
        <w:rPr>
          <w:rFonts w:ascii="Times New Roman"/>
          <w:b w:val="false"/>
          <w:i w:val="false"/>
          <w:color w:val="000000"/>
          <w:sz w:val="28"/>
        </w:rPr>
        <w:t>
      Товаропроизводитель 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Цель обращения _________________________________________________________________</w:t>
      </w:r>
      <w:r>
        <w:br/>
      </w:r>
      <w:r>
        <w:rPr>
          <w:rFonts w:ascii="Times New Roman"/>
          <w:b w:val="false"/>
          <w:i w:val="false"/>
          <w:color w:val="000000"/>
          <w:sz w:val="28"/>
        </w:rPr>
        <w:t xml:space="preserve">                               (субсидируемое направление)</w:t>
      </w:r>
      <w:r>
        <w:br/>
      </w:r>
      <w:r>
        <w:rPr>
          <w:rFonts w:ascii="Times New Roman"/>
          <w:b w:val="false"/>
          <w:i w:val="false"/>
          <w:color w:val="000000"/>
          <w:sz w:val="28"/>
        </w:rPr>
        <w:t>Дата обращения "____" ___________________________ 20 ____ года</w:t>
      </w:r>
      <w:r>
        <w:br/>
      </w:r>
      <w:r>
        <w:rPr>
          <w:rFonts w:ascii="Times New Roman"/>
          <w:b w:val="false"/>
          <w:i w:val="false"/>
          <w:color w:val="000000"/>
          <w:sz w:val="28"/>
        </w:rPr>
        <w:t>Решение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отдела сельского хозяйства/Управления сельского  хозяйства</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(фамилия, имя, отчество (при его наличии)                   (подпись)</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 развития</w:t>
            </w:r>
            <w:r>
              <w:br/>
            </w:r>
            <w:r>
              <w:rPr>
                <w:rFonts w:ascii="Times New Roman"/>
                <w:b w:val="false"/>
                <w:i w:val="false"/>
                <w:color w:val="000000"/>
                <w:sz w:val="20"/>
              </w:rPr>
              <w:t>племенного 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управления сельского</w:t>
            </w:r>
            <w:r>
              <w:br/>
            </w:r>
            <w:r>
              <w:rPr>
                <w:rFonts w:ascii="Times New Roman"/>
                <w:b w:val="false"/>
                <w:i w:val="false"/>
                <w:color w:val="000000"/>
                <w:sz w:val="20"/>
              </w:rPr>
              <w:t>хозяйства _______________ области,</w:t>
            </w:r>
            <w:r>
              <w:br/>
            </w:r>
            <w:r>
              <w:rPr>
                <w:rFonts w:ascii="Times New Roman"/>
                <w:b w:val="false"/>
                <w:i w:val="false"/>
                <w:color w:val="000000"/>
                <w:sz w:val="20"/>
              </w:rPr>
              <w:t>городов Астаны и Алматы</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подпись, печать)</w:t>
            </w:r>
            <w:r>
              <w:br/>
            </w:r>
            <w:r>
              <w:rPr>
                <w:rFonts w:ascii="Times New Roman"/>
                <w:b w:val="false"/>
                <w:i w:val="false"/>
                <w:color w:val="000000"/>
                <w:sz w:val="20"/>
              </w:rPr>
              <w:t>"______" ______________ 20__ года</w:t>
            </w:r>
          </w:p>
        </w:tc>
      </w:tr>
    </w:tbl>
    <w:bookmarkStart w:name="z1002" w:id="729"/>
    <w:p>
      <w:pPr>
        <w:spacing w:after="0"/>
        <w:ind w:left="0"/>
        <w:jc w:val="left"/>
      </w:pPr>
      <w:r>
        <w:rPr>
          <w:rFonts w:ascii="Times New Roman"/>
          <w:b/>
          <w:i w:val="false"/>
          <w:color w:val="000000"/>
        </w:rPr>
        <w:t xml:space="preserve"> Сводный акт по области/города (о произведенной и реализованной животноводческой продукции, подлежащей субсидированию)</w:t>
      </w:r>
      <w:r>
        <w:br/>
      </w:r>
      <w:r>
        <w:rPr>
          <w:rFonts w:ascii="Times New Roman"/>
          <w:b/>
          <w:i w:val="false"/>
          <w:color w:val="000000"/>
        </w:rPr>
        <w:t>за _____________ 20____ года по _______________________________ области</w:t>
      </w:r>
      <w:r>
        <w:br/>
      </w:r>
      <w:r>
        <w:rPr>
          <w:rFonts w:ascii="Times New Roman"/>
          <w:b/>
          <w:i w:val="false"/>
          <w:color w:val="000000"/>
        </w:rPr>
        <w:t xml:space="preserve">             (месяц)</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335"/>
        <w:gridCol w:w="545"/>
        <w:gridCol w:w="545"/>
        <w:gridCol w:w="965"/>
        <w:gridCol w:w="1942"/>
        <w:gridCol w:w="1942"/>
        <w:gridCol w:w="1943"/>
        <w:gridCol w:w="755"/>
        <w:gridCol w:w="2154"/>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30"/>
          <w:p>
            <w:pPr>
              <w:spacing w:after="20"/>
              <w:ind w:left="20"/>
              <w:jc w:val="both"/>
            </w:pPr>
            <w:r>
              <w:rPr>
                <w:rFonts w:ascii="Times New Roman"/>
                <w:b w:val="false"/>
                <w:i w:val="false"/>
                <w:color w:val="000000"/>
                <w:sz w:val="20"/>
              </w:rPr>
              <w:t>
Товаропроизводитель, ИИН, район</w:t>
            </w:r>
          </w:p>
          <w:bookmarkEnd w:id="730"/>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продукции, единиц</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продукции, (тенге)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с начало года, (тенге)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31"/>
          <w:p>
            <w:pPr>
              <w:spacing w:after="20"/>
              <w:ind w:left="20"/>
              <w:jc w:val="both"/>
            </w:pPr>
            <w:r>
              <w:rPr>
                <w:rFonts w:ascii="Times New Roman"/>
                <w:b w:val="false"/>
                <w:i w:val="false"/>
                <w:color w:val="000000"/>
                <w:sz w:val="20"/>
              </w:rPr>
              <w:t>
Итого</w:t>
            </w:r>
          </w:p>
          <w:bookmarkEnd w:id="731"/>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5" w:id="732"/>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управления сельского</w:t>
            </w:r>
            <w:r>
              <w:br/>
            </w:r>
            <w:r>
              <w:rPr>
                <w:rFonts w:ascii="Times New Roman"/>
                <w:b w:val="false"/>
                <w:i w:val="false"/>
                <w:color w:val="000000"/>
                <w:sz w:val="20"/>
              </w:rPr>
              <w:t>хозяйства _______________ области</w:t>
            </w:r>
            <w:r>
              <w:br/>
            </w:r>
            <w:r>
              <w:rPr>
                <w:rFonts w:ascii="Times New Roman"/>
                <w:b w:val="false"/>
                <w:i w:val="false"/>
                <w:color w:val="000000"/>
                <w:sz w:val="20"/>
              </w:rPr>
              <w:t>городов Астаны и Алматы</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подпись, печать)</w:t>
            </w:r>
            <w:r>
              <w:br/>
            </w:r>
            <w:r>
              <w:rPr>
                <w:rFonts w:ascii="Times New Roman"/>
                <w:b w:val="false"/>
                <w:i w:val="false"/>
                <w:color w:val="000000"/>
                <w:sz w:val="20"/>
              </w:rPr>
              <w:t>"______" ______________ 20__ года</w:t>
            </w:r>
          </w:p>
        </w:tc>
      </w:tr>
    </w:tbl>
    <w:bookmarkStart w:name="z1008" w:id="733"/>
    <w:p>
      <w:pPr>
        <w:spacing w:after="0"/>
        <w:ind w:left="0"/>
        <w:jc w:val="left"/>
      </w:pPr>
      <w:r>
        <w:rPr>
          <w:rFonts w:ascii="Times New Roman"/>
          <w:b/>
          <w:i w:val="false"/>
          <w:color w:val="000000"/>
        </w:rPr>
        <w:t xml:space="preserve"> Сводный акт по области/города (о приобретенной племенной продукции/материала)</w:t>
      </w:r>
      <w:r>
        <w:br/>
      </w:r>
      <w:r>
        <w:rPr>
          <w:rFonts w:ascii="Times New Roman"/>
          <w:b/>
          <w:i w:val="false"/>
          <w:color w:val="000000"/>
        </w:rPr>
        <w:t>за _____________ 20____ года по _______________________________ области</w:t>
      </w:r>
      <w:r>
        <w:br/>
      </w:r>
      <w:r>
        <w:rPr>
          <w:rFonts w:ascii="Times New Roman"/>
          <w:b/>
          <w:i w:val="false"/>
          <w:color w:val="000000"/>
        </w:rPr>
        <w:t xml:space="preserve">             (месяц)</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609"/>
        <w:gridCol w:w="799"/>
        <w:gridCol w:w="1118"/>
        <w:gridCol w:w="1926"/>
        <w:gridCol w:w="1569"/>
        <w:gridCol w:w="1570"/>
        <w:gridCol w:w="1400"/>
        <w:gridCol w:w="1740"/>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34"/>
          <w:p>
            <w:pPr>
              <w:spacing w:after="20"/>
              <w:ind w:left="20"/>
              <w:jc w:val="both"/>
            </w:pPr>
            <w:r>
              <w:rPr>
                <w:rFonts w:ascii="Times New Roman"/>
                <w:b w:val="false"/>
                <w:i w:val="false"/>
                <w:color w:val="000000"/>
                <w:sz w:val="20"/>
              </w:rPr>
              <w:t>
Товаропроизводитель (покупатель), ИИН, район</w:t>
            </w:r>
          </w:p>
          <w:bookmarkEnd w:id="734"/>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племенной продукции/материала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штук, доз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племенной продукции/материала, (тенге)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с начало года, (тенге)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35"/>
          <w:p>
            <w:pPr>
              <w:spacing w:after="20"/>
              <w:ind w:left="20"/>
              <w:jc w:val="both"/>
            </w:pPr>
            <w:r>
              <w:rPr>
                <w:rFonts w:ascii="Times New Roman"/>
                <w:b w:val="false"/>
                <w:i w:val="false"/>
                <w:color w:val="000000"/>
                <w:sz w:val="20"/>
              </w:rPr>
              <w:t>
1</w:t>
            </w:r>
          </w:p>
          <w:bookmarkEnd w:id="735"/>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36"/>
          <w:p>
            <w:pPr>
              <w:spacing w:after="20"/>
              <w:ind w:left="20"/>
              <w:jc w:val="both"/>
            </w:pPr>
            <w:r>
              <w:rPr>
                <w:rFonts w:ascii="Times New Roman"/>
                <w:b w:val="false"/>
                <w:i w:val="false"/>
                <w:color w:val="000000"/>
                <w:sz w:val="20"/>
              </w:rPr>
              <w:t>
Итого по области</w:t>
            </w:r>
          </w:p>
          <w:bookmarkEnd w:id="736"/>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2" w:id="737"/>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_____________ 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_____________ 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управления сельского</w:t>
            </w:r>
            <w:r>
              <w:br/>
            </w:r>
            <w:r>
              <w:rPr>
                <w:rFonts w:ascii="Times New Roman"/>
                <w:b w:val="false"/>
                <w:i w:val="false"/>
                <w:color w:val="000000"/>
                <w:sz w:val="20"/>
              </w:rPr>
              <w:t>хозяйства _______________ области</w:t>
            </w:r>
            <w:r>
              <w:br/>
            </w:r>
            <w:r>
              <w:rPr>
                <w:rFonts w:ascii="Times New Roman"/>
                <w:b w:val="false"/>
                <w:i w:val="false"/>
                <w:color w:val="000000"/>
                <w:sz w:val="20"/>
              </w:rPr>
              <w:t>городов Астаны и Алматы</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подпись, печать)</w:t>
            </w:r>
            <w:r>
              <w:br/>
            </w:r>
            <w:r>
              <w:rPr>
                <w:rFonts w:ascii="Times New Roman"/>
                <w:b w:val="false"/>
                <w:i w:val="false"/>
                <w:color w:val="000000"/>
                <w:sz w:val="20"/>
              </w:rPr>
              <w:t>"______" ______________ 20__ года</w:t>
            </w:r>
          </w:p>
        </w:tc>
      </w:tr>
    </w:tbl>
    <w:bookmarkStart w:name="z1015" w:id="738"/>
    <w:p>
      <w:pPr>
        <w:spacing w:after="0"/>
        <w:ind w:left="0"/>
        <w:jc w:val="left"/>
      </w:pPr>
      <w:r>
        <w:rPr>
          <w:rFonts w:ascii="Times New Roman"/>
          <w:b/>
          <w:i w:val="false"/>
          <w:color w:val="000000"/>
        </w:rPr>
        <w:t xml:space="preserve"> Сводный акт по области/города (о проведенной селекционной и племенной работы крупного рогатого скота /овец /свиней /маралов (оленей) /пчел)</w:t>
      </w:r>
      <w:r>
        <w:br/>
      </w:r>
      <w:r>
        <w:rPr>
          <w:rFonts w:ascii="Times New Roman"/>
          <w:b/>
          <w:i w:val="false"/>
          <w:color w:val="000000"/>
        </w:rPr>
        <w:t>за _____________ 20____ года по _______________________________ области</w:t>
      </w:r>
      <w:r>
        <w:br/>
      </w:r>
      <w:r>
        <w:rPr>
          <w:rFonts w:ascii="Times New Roman"/>
          <w:b/>
          <w:i w:val="false"/>
          <w:color w:val="000000"/>
        </w:rPr>
        <w:t xml:space="preserve">             (месяц)</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862"/>
        <w:gridCol w:w="2194"/>
        <w:gridCol w:w="1292"/>
        <w:gridCol w:w="1292"/>
        <w:gridCol w:w="1293"/>
        <w:gridCol w:w="1153"/>
        <w:gridCol w:w="1433"/>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39"/>
          <w:p>
            <w:pPr>
              <w:spacing w:after="20"/>
              <w:ind w:left="20"/>
              <w:jc w:val="both"/>
            </w:pPr>
            <w:r>
              <w:rPr>
                <w:rFonts w:ascii="Times New Roman"/>
                <w:b w:val="false"/>
                <w:i w:val="false"/>
                <w:color w:val="000000"/>
                <w:sz w:val="20"/>
              </w:rPr>
              <w:t>
Товаропроизводитель, ИИН, район</w:t>
            </w:r>
          </w:p>
          <w:bookmarkEnd w:id="739"/>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крупного рогатого скота/овец (племенной/товарный)/ свиней /маралов (оленей) /пчел</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крупного рогатого скота/ овец/свиней/маралов (оленей)/пчел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пчелосемью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с начало года,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40"/>
          <w:p>
            <w:pPr>
              <w:spacing w:after="20"/>
              <w:ind w:left="20"/>
              <w:jc w:val="both"/>
            </w:pPr>
            <w:r>
              <w:rPr>
                <w:rFonts w:ascii="Times New Roman"/>
                <w:b w:val="false"/>
                <w:i w:val="false"/>
                <w:color w:val="000000"/>
                <w:sz w:val="20"/>
              </w:rPr>
              <w:t>
1</w:t>
            </w:r>
          </w:p>
          <w:bookmarkEnd w:id="740"/>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41"/>
          <w:p>
            <w:pPr>
              <w:spacing w:after="20"/>
              <w:ind w:left="20"/>
              <w:jc w:val="both"/>
            </w:pPr>
            <w:r>
              <w:rPr>
                <w:rFonts w:ascii="Times New Roman"/>
                <w:b w:val="false"/>
                <w:i w:val="false"/>
                <w:color w:val="000000"/>
                <w:sz w:val="20"/>
              </w:rPr>
              <w:t>
Итого по области</w:t>
            </w:r>
          </w:p>
          <w:bookmarkEnd w:id="741"/>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9" w:id="742"/>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управления сельского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хозяйства _______________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городов Астаны и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наличии),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______________ 20__ года</w:t>
            </w:r>
          </w:p>
        </w:tc>
      </w:tr>
    </w:tbl>
    <w:bookmarkStart w:name="z1028" w:id="743"/>
    <w:p>
      <w:pPr>
        <w:spacing w:after="0"/>
        <w:ind w:left="0"/>
        <w:jc w:val="left"/>
      </w:pPr>
      <w:r>
        <w:rPr>
          <w:rFonts w:ascii="Times New Roman"/>
          <w:b/>
          <w:i w:val="false"/>
          <w:color w:val="000000"/>
        </w:rPr>
        <w:t xml:space="preserve"> Сводный акт по области/города (о количестве племенных быков-производителей, используемых в воспроизводстве стада)</w:t>
      </w:r>
      <w:r>
        <w:br/>
      </w:r>
      <w:r>
        <w:rPr>
          <w:rFonts w:ascii="Times New Roman"/>
          <w:b/>
          <w:i w:val="false"/>
          <w:color w:val="000000"/>
        </w:rPr>
        <w:t>за _____________ 20____ года по _______________________________ области</w:t>
      </w:r>
      <w:r>
        <w:br/>
      </w:r>
      <w:r>
        <w:rPr>
          <w:rFonts w:ascii="Times New Roman"/>
          <w:b/>
          <w:i w:val="false"/>
          <w:color w:val="000000"/>
        </w:rPr>
        <w:t xml:space="preserve">                   (месяц)</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109"/>
        <w:gridCol w:w="728"/>
        <w:gridCol w:w="1090"/>
        <w:gridCol w:w="1220"/>
        <w:gridCol w:w="1368"/>
        <w:gridCol w:w="1368"/>
        <w:gridCol w:w="1221"/>
        <w:gridCol w:w="1517"/>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44"/>
          <w:p>
            <w:pPr>
              <w:spacing w:after="20"/>
              <w:ind w:left="20"/>
              <w:jc w:val="both"/>
            </w:pPr>
            <w:r>
              <w:rPr>
                <w:rFonts w:ascii="Times New Roman"/>
                <w:b w:val="false"/>
                <w:i w:val="false"/>
                <w:color w:val="000000"/>
                <w:sz w:val="20"/>
              </w:rPr>
              <w:t>
Населенный пункт, район</w:t>
            </w:r>
          </w:p>
          <w:bookmarkEnd w:id="744"/>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быка (фамилия, имя, отчество (при его наличии) физического лица/наименование юридического лица)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быков-производителей</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стада (товарное/общественное)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с начало года, (тенге)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745"/>
          <w:p>
            <w:pPr>
              <w:spacing w:after="20"/>
              <w:ind w:left="20"/>
              <w:jc w:val="both"/>
            </w:pPr>
            <w:r>
              <w:rPr>
                <w:rFonts w:ascii="Times New Roman"/>
                <w:b w:val="false"/>
                <w:i w:val="false"/>
                <w:color w:val="000000"/>
                <w:sz w:val="20"/>
              </w:rPr>
              <w:t>
1</w:t>
            </w:r>
          </w:p>
          <w:bookmarkEnd w:id="745"/>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46"/>
          <w:p>
            <w:pPr>
              <w:spacing w:after="20"/>
              <w:ind w:left="20"/>
              <w:jc w:val="both"/>
            </w:pPr>
            <w:r>
              <w:rPr>
                <w:rFonts w:ascii="Times New Roman"/>
                <w:b w:val="false"/>
                <w:i w:val="false"/>
                <w:color w:val="000000"/>
                <w:sz w:val="20"/>
              </w:rPr>
              <w:t>
Итого по области</w:t>
            </w:r>
          </w:p>
          <w:bookmarkEnd w:id="746"/>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2" w:id="747"/>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______________ 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управления сельского</w:t>
            </w:r>
            <w:r>
              <w:br/>
            </w:r>
            <w:r>
              <w:rPr>
                <w:rFonts w:ascii="Times New Roman"/>
                <w:b w:val="false"/>
                <w:i w:val="false"/>
                <w:color w:val="000000"/>
                <w:sz w:val="20"/>
              </w:rPr>
              <w:t>хозяйства _______________ области</w:t>
            </w:r>
            <w:r>
              <w:br/>
            </w:r>
            <w:r>
              <w:rPr>
                <w:rFonts w:ascii="Times New Roman"/>
                <w:b w:val="false"/>
                <w:i w:val="false"/>
                <w:color w:val="000000"/>
                <w:sz w:val="20"/>
              </w:rPr>
              <w:t>городов Астаны и Алматы</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подпись, печать)</w:t>
            </w:r>
            <w:r>
              <w:br/>
            </w:r>
            <w:r>
              <w:rPr>
                <w:rFonts w:ascii="Times New Roman"/>
                <w:b w:val="false"/>
                <w:i w:val="false"/>
                <w:color w:val="000000"/>
                <w:sz w:val="20"/>
              </w:rPr>
              <w:t>"______" ______________ 20__ года</w:t>
            </w:r>
          </w:p>
        </w:tc>
      </w:tr>
    </w:tbl>
    <w:bookmarkStart w:name="z1035" w:id="748"/>
    <w:p>
      <w:pPr>
        <w:spacing w:after="0"/>
        <w:ind w:left="0"/>
        <w:jc w:val="left"/>
      </w:pPr>
      <w:r>
        <w:rPr>
          <w:rFonts w:ascii="Times New Roman"/>
          <w:b/>
          <w:i w:val="false"/>
          <w:color w:val="000000"/>
        </w:rPr>
        <w:t xml:space="preserve"> Сводный акт по области/города (на получение субсидий за услуги по искусственному осеменению сельскохозяйственных животных)</w:t>
      </w:r>
      <w:r>
        <w:br/>
      </w:r>
      <w:r>
        <w:rPr>
          <w:rFonts w:ascii="Times New Roman"/>
          <w:b/>
          <w:i w:val="false"/>
          <w:color w:val="000000"/>
        </w:rPr>
        <w:t>за _____________ 20____ года по _______________________________ области</w:t>
      </w:r>
      <w:r>
        <w:br/>
      </w:r>
      <w:r>
        <w:rPr>
          <w:rFonts w:ascii="Times New Roman"/>
          <w:b/>
          <w:i w:val="false"/>
          <w:color w:val="000000"/>
        </w:rPr>
        <w:t xml:space="preserve">             (месяц)</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924"/>
        <w:gridCol w:w="1309"/>
        <w:gridCol w:w="3036"/>
        <w:gridCol w:w="759"/>
        <w:gridCol w:w="925"/>
        <w:gridCol w:w="1529"/>
        <w:gridCol w:w="1364"/>
        <w:gridCol w:w="169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49"/>
          <w:p>
            <w:pPr>
              <w:spacing w:after="20"/>
              <w:ind w:left="20"/>
              <w:jc w:val="both"/>
            </w:pPr>
            <w:r>
              <w:rPr>
                <w:rFonts w:ascii="Times New Roman"/>
                <w:b w:val="false"/>
                <w:i w:val="false"/>
                <w:color w:val="000000"/>
                <w:sz w:val="20"/>
              </w:rPr>
              <w:t>
Сельский округ, район</w:t>
            </w:r>
          </w:p>
          <w:bookmarkEnd w:id="74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племенного и дистрибьютерного центра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крестьянско-фермерского хозяйства или сельскохозяйственного кооператива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осеменено крупного рогатого скота/овец (для крупного рогатого скота по итогам обследования), голов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тенге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субсидии, тенге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с начало года, (тенге)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50"/>
          <w:p>
            <w:pPr>
              <w:spacing w:after="20"/>
              <w:ind w:left="20"/>
              <w:jc w:val="both"/>
            </w:pPr>
            <w:r>
              <w:rPr>
                <w:rFonts w:ascii="Times New Roman"/>
                <w:b w:val="false"/>
                <w:i w:val="false"/>
                <w:color w:val="000000"/>
                <w:sz w:val="20"/>
              </w:rPr>
              <w:t>
1</w:t>
            </w:r>
          </w:p>
          <w:bookmarkEnd w:id="750"/>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51"/>
          <w:p>
            <w:pPr>
              <w:spacing w:after="20"/>
              <w:ind w:left="20"/>
              <w:jc w:val="both"/>
            </w:pPr>
            <w:r>
              <w:rPr>
                <w:rFonts w:ascii="Times New Roman"/>
                <w:b w:val="false"/>
                <w:i w:val="false"/>
                <w:color w:val="000000"/>
                <w:sz w:val="20"/>
              </w:rPr>
              <w:t>
Итого по области</w:t>
            </w:r>
          </w:p>
          <w:bookmarkEnd w:id="751"/>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9" w:id="752"/>
    <w:p>
      <w:pPr>
        <w:spacing w:after="0"/>
        <w:ind w:left="0"/>
        <w:jc w:val="both"/>
      </w:pPr>
      <w:r>
        <w:rPr>
          <w:rFonts w:ascii="Times New Roman"/>
          <w:b w:val="false"/>
          <w:i w:val="false"/>
          <w:color w:val="000000"/>
          <w:sz w:val="28"/>
        </w:rPr>
        <w:t>
      Руководитель отдела животноводства/субсидирования</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финансового отдела</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Специалист отдела животноводства/субсидирования</w:t>
      </w:r>
      <w:r>
        <w:br/>
      </w:r>
      <w:r>
        <w:rPr>
          <w:rFonts w:ascii="Times New Roman"/>
          <w:b w:val="false"/>
          <w:i w:val="false"/>
          <w:color w:val="000000"/>
          <w:sz w:val="28"/>
        </w:rPr>
        <w:t>_____________ 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 развития</w:t>
            </w:r>
            <w:r>
              <w:br/>
            </w:r>
            <w:r>
              <w:rPr>
                <w:rFonts w:ascii="Times New Roman"/>
                <w:b w:val="false"/>
                <w:i w:val="false"/>
                <w:color w:val="000000"/>
                <w:sz w:val="20"/>
              </w:rPr>
              <w:t>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42" w:id="753"/>
    <w:p>
      <w:pPr>
        <w:spacing w:after="0"/>
        <w:ind w:left="0"/>
        <w:jc w:val="left"/>
      </w:pPr>
      <w:r>
        <w:rPr>
          <w:rFonts w:ascii="Times New Roman"/>
          <w:b/>
          <w:i w:val="false"/>
          <w:color w:val="000000"/>
        </w:rPr>
        <w:t xml:space="preserve"> Акт об осеменении маточного поголовья овец</w:t>
      </w:r>
      <w:r>
        <w:br/>
      </w:r>
      <w:r>
        <w:rPr>
          <w:rFonts w:ascii="Times New Roman"/>
          <w:b/>
          <w:i w:val="false"/>
          <w:color w:val="000000"/>
        </w:rPr>
        <w:t>№ ________ от "____" ___________ 20___ года</w:t>
      </w:r>
    </w:p>
    <w:bookmarkEnd w:id="753"/>
    <w:bookmarkStart w:name="z1043" w:id="754"/>
    <w:p>
      <w:pPr>
        <w:spacing w:after="0"/>
        <w:ind w:left="0"/>
        <w:jc w:val="both"/>
      </w:pPr>
      <w:r>
        <w:rPr>
          <w:rFonts w:ascii="Times New Roman"/>
          <w:b w:val="false"/>
          <w:i w:val="false"/>
          <w:color w:val="000000"/>
          <w:sz w:val="28"/>
        </w:rPr>
        <w:t>
      Мы, техник-осеменатор _____________________________________________________</w:t>
      </w:r>
      <w:r>
        <w:br/>
      </w:r>
      <w:r>
        <w:rPr>
          <w:rFonts w:ascii="Times New Roman"/>
          <w:b w:val="false"/>
          <w:i w:val="false"/>
          <w:color w:val="000000"/>
          <w:sz w:val="28"/>
        </w:rPr>
        <w:t xml:space="preserve">                         (фамилия, имя, отчество (при его наличии) техника-осеменатора)</w:t>
      </w:r>
      <w:r>
        <w:br/>
      </w:r>
      <w:r>
        <w:rPr>
          <w:rFonts w:ascii="Times New Roman"/>
          <w:b w:val="false"/>
          <w:i w:val="false"/>
          <w:color w:val="000000"/>
          <w:sz w:val="28"/>
        </w:rPr>
        <w:t>и руководитель хозяйства/кооператива 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составили настоящий акт о том, что искусственно осеменено ______ голов, согласно нижеследующей описи:</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1538"/>
        <w:gridCol w:w="4890"/>
        <w:gridCol w:w="2131"/>
        <w:gridCol w:w="1540"/>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55"/>
          <w:p>
            <w:pPr>
              <w:spacing w:after="20"/>
              <w:ind w:left="20"/>
              <w:jc w:val="both"/>
            </w:pPr>
            <w:r>
              <w:rPr>
                <w:rFonts w:ascii="Times New Roman"/>
                <w:b w:val="false"/>
                <w:i w:val="false"/>
                <w:color w:val="000000"/>
                <w:sz w:val="20"/>
              </w:rPr>
              <w:t>
№ п/п</w:t>
            </w:r>
          </w:p>
          <w:bookmarkEnd w:id="75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 (наименование населенного пункта)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скота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5" w:id="756"/>
    <w:p>
      <w:pPr>
        <w:spacing w:after="0"/>
        <w:ind w:left="0"/>
        <w:jc w:val="both"/>
      </w:pPr>
      <w:r>
        <w:rPr>
          <w:rFonts w:ascii="Times New Roman"/>
          <w:b w:val="false"/>
          <w:i w:val="false"/>
          <w:color w:val="000000"/>
          <w:sz w:val="28"/>
        </w:rPr>
        <w:t>
      Техник-осеменатор ______________ 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хозяйства/кооператива _______________ 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Данный акт подлежит размещению в ИАС</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047" w:id="757"/>
    <w:p>
      <w:pPr>
        <w:spacing w:after="0"/>
        <w:ind w:left="0"/>
        <w:jc w:val="left"/>
      </w:pPr>
      <w:r>
        <w:rPr>
          <w:rFonts w:ascii="Times New Roman"/>
          <w:b/>
          <w:i w:val="false"/>
          <w:color w:val="000000"/>
        </w:rPr>
        <w:t xml:space="preserve"> Акт об осеменения и обследования маточного поголовья крупного рогатого скота</w:t>
      </w:r>
      <w:r>
        <w:br/>
      </w:r>
      <w:r>
        <w:rPr>
          <w:rFonts w:ascii="Times New Roman"/>
          <w:b/>
          <w:i w:val="false"/>
          <w:color w:val="000000"/>
        </w:rPr>
        <w:t>№ ________ от "____" ___________ 20___ года</w:t>
      </w:r>
    </w:p>
    <w:bookmarkEnd w:id="757"/>
    <w:bookmarkStart w:name="z1048" w:id="758"/>
    <w:p>
      <w:pPr>
        <w:spacing w:after="0"/>
        <w:ind w:left="0"/>
        <w:jc w:val="both"/>
      </w:pPr>
      <w:r>
        <w:rPr>
          <w:rFonts w:ascii="Times New Roman"/>
          <w:b w:val="false"/>
          <w:i w:val="false"/>
          <w:color w:val="000000"/>
          <w:sz w:val="28"/>
        </w:rPr>
        <w:t>
      Мы, техник-осеменатор _____________________________________________________</w:t>
      </w:r>
      <w:r>
        <w:br/>
      </w:r>
      <w:r>
        <w:rPr>
          <w:rFonts w:ascii="Times New Roman"/>
          <w:b w:val="false"/>
          <w:i w:val="false"/>
          <w:color w:val="000000"/>
          <w:sz w:val="28"/>
        </w:rPr>
        <w:t xml:space="preserve">                         (фамилия, имя, отчество (при его наличии) техника-осеменатора)</w:t>
      </w:r>
      <w:r>
        <w:br/>
      </w:r>
      <w:r>
        <w:rPr>
          <w:rFonts w:ascii="Times New Roman"/>
          <w:b w:val="false"/>
          <w:i w:val="false"/>
          <w:color w:val="000000"/>
          <w:sz w:val="28"/>
        </w:rPr>
        <w:t>и руководитель хозяйства/кооператива 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составили настоящий акт о том, что искусственно осеменено ______ голов маточного поголовья, и по результатам обследования выявлено фактически осемененными _____ голов маточного поголовья крупного рогатого скота, согласно нижеследующей описи:</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2066"/>
        <w:gridCol w:w="3616"/>
        <w:gridCol w:w="1576"/>
        <w:gridCol w:w="1138"/>
        <w:gridCol w:w="1138"/>
        <w:gridCol w:w="1138"/>
      </w:tblGrid>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759"/>
          <w:p>
            <w:pPr>
              <w:spacing w:after="20"/>
              <w:ind w:left="20"/>
              <w:jc w:val="both"/>
            </w:pPr>
            <w:r>
              <w:rPr>
                <w:rFonts w:ascii="Times New Roman"/>
                <w:b w:val="false"/>
                <w:i w:val="false"/>
                <w:color w:val="000000"/>
                <w:sz w:val="20"/>
              </w:rPr>
              <w:t>
№ п/п</w:t>
            </w:r>
          </w:p>
          <w:bookmarkEnd w:id="759"/>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хозяйства/сельскохозяйственного кооператива</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 (наименование населенного пункта)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скота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760"/>
    <w:p>
      <w:pPr>
        <w:spacing w:after="0"/>
        <w:ind w:left="0"/>
        <w:jc w:val="both"/>
      </w:pPr>
      <w:r>
        <w:rPr>
          <w:rFonts w:ascii="Times New Roman"/>
          <w:b w:val="false"/>
          <w:i w:val="false"/>
          <w:color w:val="000000"/>
          <w:sz w:val="28"/>
        </w:rPr>
        <w:t>
      Техник-осеменатор _______________ 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хозяйства/кооператива _______________ 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Данный акт подлежит размещению в ИАС</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 развития</w:t>
            </w:r>
            <w:r>
              <w:br/>
            </w:r>
            <w:r>
              <w:rPr>
                <w:rFonts w:ascii="Times New Roman"/>
                <w:b w:val="false"/>
                <w:i w:val="false"/>
                <w:color w:val="000000"/>
                <w:sz w:val="20"/>
              </w:rPr>
              <w:t>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___________________</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1054" w:id="761"/>
    <w:p>
      <w:pPr>
        <w:spacing w:after="0"/>
        <w:ind w:left="0"/>
        <w:jc w:val="left"/>
      </w:pPr>
      <w:r>
        <w:rPr>
          <w:rFonts w:ascii="Times New Roman"/>
          <w:b/>
          <w:i w:val="false"/>
          <w:color w:val="000000"/>
        </w:rPr>
        <w:t xml:space="preserve"> Протокол схода жителей населенного пункта – владельцев скота по закреплению и использованию племенных быков-производителей в общественном стаде, сформированном из поголовья личных подсобных хозяйств</w:t>
      </w:r>
    </w:p>
    <w:bookmarkEnd w:id="761"/>
    <w:bookmarkStart w:name="z1055" w:id="762"/>
    <w:p>
      <w:pPr>
        <w:spacing w:after="0"/>
        <w:ind w:left="0"/>
        <w:jc w:val="both"/>
      </w:pPr>
      <w:r>
        <w:rPr>
          <w:rFonts w:ascii="Times New Roman"/>
          <w:b w:val="false"/>
          <w:i w:val="false"/>
          <w:color w:val="000000"/>
          <w:sz w:val="28"/>
        </w:rPr>
        <w:t>
      1. Населенный пункт _____________________________________________________________</w:t>
      </w:r>
      <w:r>
        <w:br/>
      </w:r>
      <w:r>
        <w:rPr>
          <w:rFonts w:ascii="Times New Roman"/>
          <w:b w:val="false"/>
          <w:i w:val="false"/>
          <w:color w:val="000000"/>
          <w:sz w:val="28"/>
        </w:rPr>
        <w:t xml:space="preserve">                         (наименование региона, населенного пункта)</w:t>
      </w:r>
      <w:r>
        <w:br/>
      </w:r>
      <w:r>
        <w:rPr>
          <w:rFonts w:ascii="Times New Roman"/>
          <w:b w:val="false"/>
          <w:i w:val="false"/>
          <w:color w:val="000000"/>
          <w:sz w:val="28"/>
        </w:rPr>
        <w:t>2. Дата проведения схода "_____"_____________ 20_____ года.</w:t>
      </w:r>
      <w:r>
        <w:br/>
      </w:r>
      <w:r>
        <w:rPr>
          <w:rFonts w:ascii="Times New Roman"/>
          <w:b w:val="false"/>
          <w:i w:val="false"/>
          <w:color w:val="000000"/>
          <w:sz w:val="28"/>
        </w:rPr>
        <w:t>3. Участвовало в сходе владельцев скота, имеющих скот _____человек.</w:t>
      </w:r>
      <w:r>
        <w:br/>
      </w:r>
      <w:r>
        <w:rPr>
          <w:rFonts w:ascii="Times New Roman"/>
          <w:b w:val="false"/>
          <w:i w:val="false"/>
          <w:color w:val="000000"/>
          <w:sz w:val="28"/>
        </w:rPr>
        <w:t>4. Имеется на начало пастбищного сезона текущего года в наличии  маточного поголовья (старше двух лет) ______________________ голов.</w:t>
      </w:r>
      <w:r>
        <w:br/>
      </w:r>
      <w:r>
        <w:rPr>
          <w:rFonts w:ascii="Times New Roman"/>
          <w:b w:val="false"/>
          <w:i w:val="false"/>
          <w:color w:val="000000"/>
          <w:sz w:val="28"/>
        </w:rPr>
        <w:t>5. Планируется организовать вольную случку маточного поголовья крупного рогатого скота в общественном стаде племенными  быками-производителями в текущем пастбищном сезоне в количестве _______________________ голов.</w:t>
      </w:r>
      <w:r>
        <w:br/>
      </w:r>
      <w:r>
        <w:rPr>
          <w:rFonts w:ascii="Times New Roman"/>
          <w:b w:val="false"/>
          <w:i w:val="false"/>
          <w:color w:val="000000"/>
          <w:sz w:val="28"/>
        </w:rPr>
        <w:t xml:space="preserve">6. Использовать в воспроизводстве племенных быков-производителей в соответствии с зоотехническими нормативами. </w:t>
      </w:r>
      <w:r>
        <w:br/>
      </w:r>
      <w:r>
        <w:rPr>
          <w:rFonts w:ascii="Times New Roman"/>
          <w:b w:val="false"/>
          <w:i w:val="false"/>
          <w:color w:val="000000"/>
          <w:sz w:val="28"/>
        </w:rPr>
        <w:t xml:space="preserve">7. Кастрация беспородных бычков общественного стада старше 6 месяцев. </w:t>
      </w:r>
    </w:p>
    <w:bookmarkEnd w:id="762"/>
    <w:bookmarkStart w:name="z1056" w:id="763"/>
    <w:p>
      <w:pPr>
        <w:spacing w:after="0"/>
        <w:ind w:left="0"/>
        <w:jc w:val="both"/>
      </w:pPr>
      <w:r>
        <w:rPr>
          <w:rFonts w:ascii="Times New Roman"/>
          <w:b w:val="false"/>
          <w:i w:val="false"/>
          <w:color w:val="000000"/>
          <w:sz w:val="28"/>
        </w:rPr>
        <w:t>
      Список участников схода жителей по закреплению и использованию быков-производителей в общественном стаде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региона, населенного пункта)</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6113"/>
        <w:gridCol w:w="1954"/>
        <w:gridCol w:w="868"/>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64"/>
          <w:p>
            <w:pPr>
              <w:spacing w:after="20"/>
              <w:ind w:left="20"/>
              <w:jc w:val="both"/>
            </w:pPr>
            <w:r>
              <w:rPr>
                <w:rFonts w:ascii="Times New Roman"/>
                <w:b w:val="false"/>
                <w:i w:val="false"/>
                <w:color w:val="000000"/>
                <w:sz w:val="20"/>
              </w:rPr>
              <w:t>
№ п/п</w:t>
            </w:r>
          </w:p>
          <w:bookmarkEnd w:id="764"/>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65"/>
          <w:p>
            <w:pPr>
              <w:spacing w:after="20"/>
              <w:ind w:left="20"/>
              <w:jc w:val="both"/>
            </w:pPr>
            <w:r>
              <w:rPr>
                <w:rFonts w:ascii="Times New Roman"/>
                <w:b w:val="false"/>
                <w:i w:val="false"/>
                <w:color w:val="000000"/>
                <w:sz w:val="20"/>
              </w:rPr>
              <w:t>
1.</w:t>
            </w:r>
          </w:p>
          <w:bookmarkEnd w:id="765"/>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66"/>
          <w:p>
            <w:pPr>
              <w:spacing w:after="20"/>
              <w:ind w:left="20"/>
              <w:jc w:val="both"/>
            </w:pPr>
            <w:r>
              <w:rPr>
                <w:rFonts w:ascii="Times New Roman"/>
                <w:b w:val="false"/>
                <w:i w:val="false"/>
                <w:color w:val="000000"/>
                <w:sz w:val="20"/>
              </w:rPr>
              <w:t>
2.</w:t>
            </w:r>
          </w:p>
          <w:bookmarkEnd w:id="766"/>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67"/>
          <w:p>
            <w:pPr>
              <w:spacing w:after="20"/>
              <w:ind w:left="20"/>
              <w:jc w:val="both"/>
            </w:pPr>
            <w:r>
              <w:rPr>
                <w:rFonts w:ascii="Times New Roman"/>
                <w:b w:val="false"/>
                <w:i w:val="false"/>
                <w:color w:val="000000"/>
                <w:sz w:val="20"/>
              </w:rPr>
              <w:t>
3.</w:t>
            </w:r>
          </w:p>
          <w:bookmarkEnd w:id="767"/>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1" w:id="768"/>
    <w:p>
      <w:pPr>
        <w:spacing w:after="0"/>
        <w:ind w:left="0"/>
        <w:jc w:val="both"/>
      </w:pPr>
      <w:r>
        <w:rPr>
          <w:rFonts w:ascii="Times New Roman"/>
          <w:b w:val="false"/>
          <w:i w:val="false"/>
          <w:color w:val="000000"/>
          <w:sz w:val="28"/>
        </w:rPr>
        <w:t>
      По итогам проведения схода, жители вышеуказанного населенного пункта, приняли решения:</w:t>
      </w:r>
    </w:p>
    <w:bookmarkEnd w:id="768"/>
    <w:bookmarkStart w:name="z1062" w:id="769"/>
    <w:p>
      <w:pPr>
        <w:spacing w:after="0"/>
        <w:ind w:left="0"/>
        <w:jc w:val="both"/>
      </w:pPr>
      <w:r>
        <w:rPr>
          <w:rFonts w:ascii="Times New Roman"/>
          <w:b w:val="false"/>
          <w:i w:val="false"/>
          <w:color w:val="000000"/>
          <w:sz w:val="28"/>
        </w:rPr>
        <w:t>
      1) об использовании племенных быков-производителей в общественном стаде;</w:t>
      </w:r>
    </w:p>
    <w:bookmarkEnd w:id="769"/>
    <w:bookmarkStart w:name="z1063" w:id="770"/>
    <w:p>
      <w:pPr>
        <w:spacing w:after="0"/>
        <w:ind w:left="0"/>
        <w:jc w:val="both"/>
      </w:pPr>
      <w:r>
        <w:rPr>
          <w:rFonts w:ascii="Times New Roman"/>
          <w:b w:val="false"/>
          <w:i w:val="false"/>
          <w:color w:val="000000"/>
          <w:sz w:val="28"/>
        </w:rPr>
        <w:t>
      2) о кастрации всех беспородных быков данного общественного стада.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3773"/>
        <w:gridCol w:w="1017"/>
        <w:gridCol w:w="2928"/>
        <w:gridCol w:w="1655"/>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71"/>
          <w:p>
            <w:pPr>
              <w:spacing w:after="20"/>
              <w:ind w:left="20"/>
              <w:jc w:val="both"/>
            </w:pPr>
            <w:r>
              <w:rPr>
                <w:rFonts w:ascii="Times New Roman"/>
                <w:b w:val="false"/>
                <w:i w:val="false"/>
                <w:color w:val="000000"/>
                <w:sz w:val="20"/>
              </w:rPr>
              <w:t>
№</w:t>
            </w:r>
          </w:p>
          <w:bookmarkEnd w:id="771"/>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племенного быка-производителя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ИАС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быка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72"/>
          <w:p>
            <w:pPr>
              <w:spacing w:after="20"/>
              <w:ind w:left="20"/>
              <w:jc w:val="both"/>
            </w:pPr>
            <w:r>
              <w:rPr>
                <w:rFonts w:ascii="Times New Roman"/>
                <w:b w:val="false"/>
                <w:i w:val="false"/>
                <w:color w:val="000000"/>
                <w:sz w:val="20"/>
              </w:rPr>
              <w:t>
1.</w:t>
            </w:r>
          </w:p>
          <w:bookmarkEnd w:id="772"/>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73"/>
          <w:p>
            <w:pPr>
              <w:spacing w:after="20"/>
              <w:ind w:left="20"/>
              <w:jc w:val="both"/>
            </w:pPr>
            <w:r>
              <w:rPr>
                <w:rFonts w:ascii="Times New Roman"/>
                <w:b w:val="false"/>
                <w:i w:val="false"/>
                <w:color w:val="000000"/>
                <w:sz w:val="20"/>
              </w:rPr>
              <w:t>
2.</w:t>
            </w:r>
          </w:p>
          <w:bookmarkEnd w:id="77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74"/>
          <w:p>
            <w:pPr>
              <w:spacing w:after="20"/>
              <w:ind w:left="20"/>
              <w:jc w:val="both"/>
            </w:pPr>
            <w:r>
              <w:rPr>
                <w:rFonts w:ascii="Times New Roman"/>
                <w:b w:val="false"/>
                <w:i w:val="false"/>
                <w:color w:val="000000"/>
                <w:sz w:val="20"/>
              </w:rPr>
              <w:t>
3.</w:t>
            </w:r>
          </w:p>
          <w:bookmarkEnd w:id="774"/>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8" w:id="775"/>
    <w:p>
      <w:pPr>
        <w:spacing w:after="0"/>
        <w:ind w:left="0"/>
        <w:jc w:val="both"/>
      </w:pPr>
      <w:r>
        <w:rPr>
          <w:rFonts w:ascii="Times New Roman"/>
          <w:b w:val="false"/>
          <w:i w:val="false"/>
          <w:color w:val="000000"/>
          <w:sz w:val="28"/>
        </w:rPr>
        <w:t>
      Список маточного поголовья общественного стада</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252"/>
        <w:gridCol w:w="1129"/>
        <w:gridCol w:w="4668"/>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776"/>
          <w:p>
            <w:pPr>
              <w:spacing w:after="20"/>
              <w:ind w:left="20"/>
              <w:jc w:val="both"/>
            </w:pPr>
            <w:r>
              <w:rPr>
                <w:rFonts w:ascii="Times New Roman"/>
                <w:b w:val="false"/>
                <w:i w:val="false"/>
                <w:color w:val="000000"/>
                <w:sz w:val="20"/>
              </w:rPr>
              <w:t>
№</w:t>
            </w:r>
          </w:p>
          <w:bookmarkEnd w:id="776"/>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маточного поголовья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ИИН владельца маточного поголовья</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77"/>
          <w:p>
            <w:pPr>
              <w:spacing w:after="20"/>
              <w:ind w:left="20"/>
              <w:jc w:val="both"/>
            </w:pPr>
            <w:r>
              <w:rPr>
                <w:rFonts w:ascii="Times New Roman"/>
                <w:b w:val="false"/>
                <w:i w:val="false"/>
                <w:color w:val="000000"/>
                <w:sz w:val="20"/>
              </w:rPr>
              <w:t>
1.</w:t>
            </w:r>
          </w:p>
          <w:bookmarkEnd w:id="777"/>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78"/>
          <w:p>
            <w:pPr>
              <w:spacing w:after="20"/>
              <w:ind w:left="20"/>
              <w:jc w:val="both"/>
            </w:pPr>
            <w:r>
              <w:rPr>
                <w:rFonts w:ascii="Times New Roman"/>
                <w:b w:val="false"/>
                <w:i w:val="false"/>
                <w:color w:val="000000"/>
                <w:sz w:val="20"/>
              </w:rPr>
              <w:t>
2.</w:t>
            </w:r>
          </w:p>
          <w:bookmarkEnd w:id="778"/>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79"/>
          <w:p>
            <w:pPr>
              <w:spacing w:after="20"/>
              <w:ind w:left="20"/>
              <w:jc w:val="both"/>
            </w:pPr>
            <w:r>
              <w:rPr>
                <w:rFonts w:ascii="Times New Roman"/>
                <w:b w:val="false"/>
                <w:i w:val="false"/>
                <w:color w:val="000000"/>
                <w:sz w:val="20"/>
              </w:rPr>
              <w:t>
3.</w:t>
            </w:r>
          </w:p>
          <w:bookmarkEnd w:id="779"/>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3" w:id="780"/>
    <w:p>
      <w:pPr>
        <w:spacing w:after="0"/>
        <w:ind w:left="0"/>
        <w:jc w:val="both"/>
      </w:pPr>
      <w:r>
        <w:rPr>
          <w:rFonts w:ascii="Times New Roman"/>
          <w:b w:val="false"/>
          <w:i w:val="false"/>
          <w:color w:val="000000"/>
          <w:sz w:val="28"/>
        </w:rPr>
        <w:t>
      Аким сельского округа 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Секретарь схода жителей 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2018 года № 256</w:t>
            </w:r>
          </w:p>
        </w:tc>
      </w:tr>
    </w:tbl>
    <w:bookmarkStart w:name="z1075" w:id="781"/>
    <w:p>
      <w:pPr>
        <w:spacing w:after="0"/>
        <w:ind w:left="0"/>
        <w:jc w:val="left"/>
      </w:pPr>
      <w:r>
        <w:rPr>
          <w:rFonts w:ascii="Times New Roman"/>
          <w:b/>
          <w:i w:val="false"/>
          <w:color w:val="000000"/>
        </w:rPr>
        <w:t xml:space="preserve"> Перечень утративших силу некоторых приказов Министра сельского хозяйства Республики Казахстан</w:t>
      </w:r>
    </w:p>
    <w:bookmarkEnd w:id="781"/>
    <w:bookmarkStart w:name="z1076" w:id="7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 14813, опубликован 23 февраля 2017 года в Казахстанской правде).</w:t>
      </w:r>
    </w:p>
    <w:bookmarkEnd w:id="782"/>
    <w:bookmarkStart w:name="z1077" w:id="7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14 июля 2017 года № 295 "О внесении изменения в приказ Заместителя Премьер-Министра Республики Казахстан - 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 15360, опубликован 7 августа 2017 года в Эталонном контрольном банке нормативных правовых актов).</w:t>
      </w:r>
    </w:p>
    <w:bookmarkEnd w:id="783"/>
    <w:bookmarkStart w:name="z1078" w:id="7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12 декабря 2017 года № 490 "О внесении изменений и дополнений в приказ Заместителя Премьер-Министра Республики Казахстан Министра сельского хозяйства Республики Казахстан от 27 января 2017 года № 30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 16092, опубликован 15 декабря 2017 года в Эталонном контрольном банке нормативных правовых актов).</w:t>
      </w:r>
    </w:p>
    <w:bookmarkEnd w:id="7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