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e78" w14:textId="19ab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июля 2018 года № МЗ-1. Зарегистрирован в Министерстве юстиции Республики Казахстан 24 августа 2018 года № 17305.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12027, опубликован 12 октября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сроки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МЗ-1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 № 596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(далее – Кодекс) и определяют порядок присвоения квалификационных категорий, лицам, имеющим среднее (техническое и профессиональное), послесреднее, высшее медицинское и фармацевтическое образование, а также сроки их выдачи и отзыва свидетельства о присвоении квалификационной категории.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квалификационной категории является добровольной процедурой.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использованы следующие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присвоении квалификационной категории – документ по форме согласно приложению 1 к настоящим Правилам, подтверждающий присвоение соответствующей квалификационной категории (далее – свидетельство);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– работник с медицинским и фармацевтическим образованием;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зачетная единица в системе непрерывного профессионального развития специалиста (далее – ЗЕ) – унифицированная условная единица измерения объема участия специалиста в мероприятиях, способствующих непрерывному профессиональному развитию за определенный период профессиональной деятельности;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накопительная система зачетных единиц – система суммарного учета участия претендента в мероприятиях непрерывного профессионального развития за последние пять лет;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 – специалист, претендующий на получение свидетельства о присвоении квалификационной категории по конкретной специальности.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Сертификаты с присвоением квалификационной категории, а также бессрочные сертификаты, выданные специалистам до 9 октября 2015 года, приравниваются к свидетельству с присвоением квалификационной категории и действуют до истечения указанного в них срока.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выдачи свидетельства о присвоении квалификационной категории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квалификационной категории осуществляется на основании положительных результатов оценки профессиональной подготовленности и подтверждения (далее – Оценка). Оценка специалистов проводится в соответствии с пунктом 1 статьи 176-1 Кодекса.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свидетельства о присвоении квалификационной категории по конкретной специальности проводится для специалистов со средним (техническое и профессиональное), послесредним, высшим медицинским и фармацевтическим образованием территориальными департаментами ведомства уполномоченного органа в сфере санитарно-эпидемиологического благополучия населения (далее – территориальные департаменты) по форме, согласно приложению 1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по специальностям, утвержденным приказом Министра здравоохранения Республики Казахстан от 24 ноября 2009 года № 774 "Об утверждении Номенклатуры медицинских и фармацевтических специальностей", (зарегистрирован в Реестре государственной регистрации нормативных правовых актов под № 5885).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осуществляются территориальными департаментами по месту проживания претендента через веб-портал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на получение свидетельства претенденты подают в территориальные департаменты через веб-портал "электронного правительства" не ранее шести месяцев до истечения срока действия имеющегося свидетельства.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свидетельства со сроком на 5 лет претенденты представляют следующие документы: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настоящим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форме, согласно приложению 3 к настоящим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образовании;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участие в мероприятиях, способствующих непрерывному профессиональному развитию за последние 5 лет;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(показатели по усмотрению претендента, наиболее значимые для данной специальности, с кратким аналитическим обзором показателей);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удостоверения о признании и (или) нострификации документов об образовании для лиц получивших медицинское образование за пределами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бессрочного свидетельства (на постоянный срок) с присвоением первой или высшей квалификационной категории претенденты представляют следующие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4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форме, согласно приложению 5 к настоящим Правилам;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участие в мероприятиях, способствующих непрерывному профессиональному развитию за последние 5 лет;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результата оценки профессиональной подготовленности и подтверждения;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ранее полученных трех сертификатов или свидетельств с присвоением квалификационной категории либо выписок из приказов о присвоении квалификационной категории.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с присвоением первой, высшей категорий претендент должен иметь первую, высшую категорию трижды подряд по соответствующим специальностям.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неполного пакета документов территориальные департаменты в течение 2 рабочих дней со дня регистрации документов направляют претенденту письменный мотивированный отказ в дальнейшем рассмотрении заявления.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выдается территориальным департаментом в течение пяти рабочих дней со дня регистрации необходимых документов, указанных в пунктах 8 и 9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выдаче свидетельства, оформляется в виде приказа руководителя территориальных департаментов.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претендента и (или) представленных сведений, требованиям, указанным в пунктах 8 и 9 Правил направляется претенденту письменный мотивированный отказ в выдаче свидетельства в течение пяти рабочих дней со дня регистрации необходимых документов.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фамилии, имени, отчества (при его наличии) предоставляется документ, подтверждающий перемену фамилии, имени, отчества (при его наличии).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Бессрочное свидетельство специалиста с присвоением первой, высшей категории выдается не ранее, чем за шесть месяцев до истечения срока действующего сертификата или свидетельства специалиста, но не позднее 1 года со дня истечения срока действия сертификата или свидетельства.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специалистом бессрочного свидетельства с присвоением высшей или первой категории допускается перерыв между присвоенными подряд категориями не более одного года.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Свидетельство на выше заявляемую категорию, специалисту выдается не ранее трех лет со дня получения предыдущей квалификационной категории.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квалификационных категорий специалистам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категорий, утвержденным приказом Министра здравоохранения и социального развития Республики Казахстан от 19 июня 2015 года № 493 "Об утверждении перечня квалификационных категорий", (зарегистрирован в Реестре государственной регистрации нормативных правовых актов под № 11794).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Вторая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трех лет, с положительным результатом Оценки на заявляемую категорию: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вторую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120 ЗЕ (из них основных 108 ЗЕ, дополнительных12ЗЕ);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вторую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108 ЗЕ (основных).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шести лет, с положительным результатом Оценки на заявляемую категорию: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первую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254 ЗЕ (из них основных 216 ЗЕ, дополнительных 38 ЗЕ);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первую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240 ЗЕ (из них основных 216 ЗЕ, дополнительных 24 ЗЕ).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квалификационная категория присваивается специалистам с высшим и со средним медицинским и фармацевтическим образованием, имеющим стаж работы по заявляемой специальности не менее десяти лет, с положительным результатом Оценки на заявляемую категорию: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специалистов с высшим образованием на высшую категорию, участвовавшим в мероприятиях, способствующих непрерывному профессиональному развитию для специалистов с высшим медицинским образованием в объеме не менее 270 ЗЕ (из них основных 216 ЗЕ, дополнительных 54 ЗЕ);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со средним с техническим и профессиональным образованием на высшую категорию, участвовавшим в мероприятиях, способствующих непрерывному профессиональному развитию для специалистов со средним медицинским образованием не менее 254 ЗЕ (из них основных 216 ЗЕ, дополнительных 38 ЗЕ).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присвоении квалификационных категорий объем участия специалиста в мероприятиях, способствующих его непрерывному профессиональному развитию, измеряется в ЗЕ(основных и дополнительных), согласно системе пересчета ЗЕ.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осуществляется научными организациями и организациями в области здравоохранения, в том числе и зарубежными организациями, реализующими учебные программы дополнительного профессионального образования, где претендент проходил курсы повышения квалификации (1 неделя обучения – 54 часа).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часов повышения квалификации в ЗЕ осуществляется научными организациями и организациями образования в области здравоохранения, где претендент проходил курсы повышения квалификации. ЗЕ указываются в документе о прохождении обучения.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мероприятий в дополнительные ЗЕ осуществляется должностным лицом территориального департамента согласно системе пересчета зачетных единиц при присвоении квалификационных категорий для специалистов со средним техническим и профессиональным, послесредним, высшим медицинским и фармацевтическим образованием в соответствии с приложением 6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получении свидетельства учитывается следующее: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специалист по заявляемой специальности отработал последние два года в двух и (или) более органах и (или) организациях здравоохранения, отчет предоставляется за два года в совокупности, отработанные в данных органах и (или) организациях;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трудовой деятельности по специальности более 12 месяцев для получения свидетельства специалиста с присвоением квалификационной категории и предоставления отчета претенденты отрабатывают один год;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перерыва трудовой деятельности по специальности менее 12 месяцев, претендент представляет отчет за отработанный период до перерыва в совокупности составляющий два года производственной деятельности;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являющимся государственными служащими в области здравоохранения, работающим в профессиональных союзах (объединениях) в области здравоохранения, претендующим на получение категории по специальности "общественное здравоохранение", в стаж работы засчитывается стаж работы в области здравоохранения, в том числе и на государственной службе, в профессиональных союзах в области здравоохранения.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Свидетельство действует на территории Республики Казахстан в течение пяти лет со дня вынесения приказа о его выдаче руководителем территориального департамента. По истечении этого срока действие свидетельства прекращается.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свидетельства с присвоением первой, высшей категории по соответствующей специальности является бессрочным для лиц, получивших первую, высшую категорию трижды подряд, и получивших бессрочное свидетельство с присвоением первой, высшей категории по заявляемой специальности в соответствии с пунктом 9 настоящих Правил.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свидетельства о присвоении квалификационной категории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фактов недостоверной информации при получении свидетельства и неправомерной выдачи свидетельства по результатам контрольных мероприятий, территориальный департамент отзывает свидетельство.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Отзыв свидетельства осуществляется на основании приказа территориального департамента, в течение 30 календарных дней с момента обнаружения или получения информации о наличии фактов, указанных в пункте 24 настоящих Правил.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Территориальные департаменты направляют копию приказа об отзыве свидетельства по месту работы претендента.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специалиста с присвоением соответствующей квалификационной категории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получил(-а) настоящее свидетельство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по номенклатуре)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 выдаче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20_____ года № 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на срок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5 лет или постоянно)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услугополучателя)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 (дата заполнения)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диплома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Серия диплома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образования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поступления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 окончания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диплому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Квалификация по диплому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Нострификация диплома (при необходимости)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удостоверения по переподготовке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 переподготовки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Название обучающей организации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обучения в часах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Начало обучения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Окончание обучения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действующего свидетельства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выдачи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НИКАД/регистрационный номер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выдавший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свидетельства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Специальность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Квалификационная категория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настоящем месте работы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Стаж работы по заявляемой специальности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Общий медицинский стаж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Место работы в настоящее время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Занимаемая должность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bookmarkEnd w:id="115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 по заявляемой специальности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Общее количество зачетных единиц, накопленных за последние 5 лет (основных и дополнительных зачетных единиц)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основных зачетных единиц, накопленных за последние 5 лет по заявляемой специальности: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о повышении квалификации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обучающей организации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обучения в часах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дополнительных зачетных единиц, накопленных за последние 5 лет по специальности: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и фармацевтическим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претендента за последние 2 года по заявляемой специальности, согласно данным первичной учетной документации с указанием статистических показателей (показатели по усмотрению претендента, наиболее значимые для данной специальности, с кратким аналитическим обзором показателей. Текстовой отчет объемом не более 1 файла)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показатели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(объема, индикаторов качества и эффективности) 20___ год 20___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4368"/>
        <w:gridCol w:w="4369"/>
      </w:tblGrid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(объема, индикаторов качества и эффективности)</w:t>
            </w:r>
          </w:p>
          <w:bookmarkEnd w:id="130"/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(первой, высшей)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специальности)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№ ___, от "__" ________ 20 __ года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Свидетельство № ___, от "__"________ 20 __ года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Свидетельство № ___, от "__"________ 20 __ года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услугополучателя)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 (дата заполнения)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трех ранее полученных свидетельств: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1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выдачи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НИКАД/регистрационный номер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выдавший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свидетельства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Специальность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Квалификационная категория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2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выдачи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НИКАД/регистрационный номер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выдавший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свидетельства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Специальность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№ 3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выдачи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НИКАД/регистрационный номер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выдавший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свидетельства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Специальность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участии претендента в мероприятиях, способствующих непрерывному профессиональному развитию: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количество зачетных единиц, накопленных за последние 5 лет (основных и дополнительных зачетных единиц)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Количество основных зачетных единиц, накопленных за последние 5 лет: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о повышении квалификации по заявляемой специальности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обучающей организации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обучения в часах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Количество дополнительных зачетных единиц, накопленных за последние 5 лет: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свидетельствующем о прохождении мероприятий по заявляемой специальности в соответствии системой пересчета зачетных единиц при присвоении категории для специалистов с высшим и со средним медицинским и фармацевтическим образованием, утверждаемом уполномоченным государственным органом (перечислить все мероприятия, наименование темы обучения, название обучающей организации, начало обучения, окончание обучения, объем обучения в часах или зачетных единицах).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для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пересчета зачетных единиц при присвоении квалификационных категорий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196"/>
        <w:gridCol w:w="2593"/>
        <w:gridCol w:w="259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1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зачетных единиц (ЗЕ) для специалистов с высшим образованием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зачетных единиц (ЗЕ) для специалистов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зачетные единицы</w:t>
            </w:r>
          </w:p>
          <w:bookmarkEnd w:id="173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профилю заявляемой специальности: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обучения - 54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зачетные единицы</w:t>
            </w:r>
          </w:p>
          <w:bookmarkEnd w:id="175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сертификатом участие в работе съезда, конгресса, конференции уровня (тема,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областного, городов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международного значения.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сертификатом участие в семинаре, мастер-классе, тренинге по профилю заявляемой специальности, в том числе с использованием дистанционных технологий (тема, продолжительность,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РК - 1 день - 6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рубежом - 1 день - 6 часов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монографии по профилю заявляемой специальности, (тема, авторы, издательство,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по профилю заявляемой специальности, (тема, авторы, наименование и № издания,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по профилю заявляемой специальности в научных изданиях, в том числе зарубежных(тема, авторы, наименование и № издания, дата или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тезисов доклада по профилю заявляемой специальности, в сборниках научно-практических конференций *(тема, авторы, наименование и № 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международного уровня учитывается для автора и первых 3-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методических рекомендаций по профилю заявляемой специальности (тема, авторы, издательство,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Соавторство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патента по профилю заявляемой специальности на изобретение (№ и дата выдачи свидетельства)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об интеллектуальной собственности по профилю заявляемой специальности (№ и дата выдачи свидетельства)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за рубежом по профилю заявляемой специальности (обучение на рабочем месте), подтвержденная выдачей документа (тема, продолжительность, место прохождения, дата)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средствами массовой информации по профилю заявляемой специальности (тема, наименование телеканала и программа,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теле- и радио- передачах, посвященных вопросам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практическую деятельность новой методики исследований/замеров по профилю заявляемой специальности, подтвержденное документально (акт внедрения)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Номинация в профессиональных конкурсах на звание лучшего по специальности: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Областного, городов республиканского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Городского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место/2 место/3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Районного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место/2 место/3 место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12/8/6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12/8/6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медицинских наук: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кандидат медицинских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доктор медицинских наук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получения дополнительных единиц достаточно набрать ЗЕ за счет неоднократного выполнения одного или нескольких видов работ.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