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9c9" w14:textId="3e97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августа 2018 года № 758. Зарегистрирован в Министерстве юстиции Республики Казахстан 22 августа 2018 года № 17300.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октября 2018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 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за  № 16467, опубликован 13 марта 2018 года в Эталонном контрольном банке нормативных правовых актов Республики Казахстан)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rPr>
          <w:rFonts w:ascii="Times New Roman"/>
          <w:b w:val="false"/>
          <w:i w:val="false"/>
          <w:color w:val="000000"/>
          <w:sz w:val="28"/>
        </w:rPr>
        <w:t>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расчетах, утвержденные указанным приказом, дополнить строками порядковые номера 11, 12, 13, 14, 15, 16, 17, 18, 19, 20, 21, 22, 23, 24, 25, 26 и 27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9381"/>
      </w:tblGrid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автомобилей и легковых 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фармацевтическими товарами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текстильными изделиями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скобяными изделиями, лакокрасочными материалами и стеклом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одеждой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Розничная торговля фармацевтическими товарами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часами и ювелирными украшениями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ломбардов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операциям с недвижимым имуществом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недвижимостью за вознаграждение или на договорной основе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рекламных агентств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обменных операций с наличной иностранной валютой, осуществляемая уполномоченными организациями</w:t>
            </w:r>
          </w:p>
        </w:tc>
      </w:tr>
    </w:tbl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(Тенгебаев A.М.)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 1 октября 2018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