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22a8" w14:textId="ea62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высших учебных заведений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августа 2018 года № 380. Зарегистрирован в Министерстве юстиции Республики Казахстан 22 августа 2018 года № 17299.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обучение слушателей подготовительных отделений высших учебных заведений на 2018 - 2019 учебный год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380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образовательный заказ на обучение слушателей подготовительных отделений высших учебных заведений на 2018-2019 учебный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в редакции приказа Министра образования и науки РК от 01.04.2019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7297"/>
        <w:gridCol w:w="2985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(мест)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 Ата"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Турецкой Республики и других тюркоязычных республик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