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5eaa" w14:textId="a1a5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штатов государственных архивов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9 августа 2018 года № 203. Зарегистрирован в Министерстве юстиции Республики Казахстан 16 августа 2018 года № 17292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18 Закона Республики Казахстан от 22 декабря 1998 года "О Национальном архивном фонде и архивах"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штаты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архивов.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архивного дела и документации Министерства культуры и 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Кожагапанов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2018 года № 203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штаты государственных архивов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6"/>
        <w:gridCol w:w="3288"/>
        <w:gridCol w:w="65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1. Государственные архивы, хранящие свыше 1 миллиона единиц хранения, за исключением республиканских архивов</w:t>
            </w:r>
          </w:p>
          <w:bookmarkEnd w:id="10"/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Административно-управленческий персонал</w:t>
            </w:r>
          </w:p>
          <w:bookmarkEnd w:id="13"/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хранитель фондов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бухгалтер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Юрист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кадрам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Библиотекарь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Переводчик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Архивист Подразделения защиты государственных секретов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Государственный учет и обеспечение сохранности документов Национального архивного фонда</w:t>
            </w:r>
          </w:p>
          <w:bookmarkEnd w:id="25"/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сектора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архивохранилищем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(из расчета на каждое архивохранилище один заведующий)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– реставратор архивных документов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Использование и публикация архивных документов</w:t>
            </w:r>
          </w:p>
          <w:bookmarkEnd w:id="31"/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2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3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сектора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4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5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6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научный сотрудник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7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8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научный сотрудник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9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0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Археограф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1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Палеограф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Комплектование Национального архивного фонда</w:t>
            </w:r>
          </w:p>
          <w:bookmarkEnd w:id="42"/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3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4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сектора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5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6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эксперт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7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эксперт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8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9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Архивист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50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Автоматизированные архивные технологии, создание информационной сети и базы данных</w:t>
            </w:r>
          </w:p>
          <w:bookmarkEnd w:id="51"/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2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3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Архивист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4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Инженер-программист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6. Инженерно-эксплуатационное обеспечение</w:t>
            </w:r>
          </w:p>
          <w:bookmarkEnd w:id="55"/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6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7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8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9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2. Государственные архивы, хранящие свыше 500 тысяч единиц хранения, за исключением республиканских архивов</w:t>
            </w:r>
          </w:p>
          <w:bookmarkEnd w:id="60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Административно-управленческий персонал</w:t>
            </w:r>
          </w:p>
          <w:bookmarkEnd w:id="61"/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хранитель фондов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бухгалтер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6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7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Юрист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8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кадрам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Государственный учет и обеспечение сохранности документов Национального архивного фонда</w:t>
            </w:r>
          </w:p>
          <w:bookmarkEnd w:id="69"/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0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1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2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архивохранилищем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(из расчета на каждое архивохранилище один заведующий)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3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4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– реставратор архивных документов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Использование и публикация архивных документов</w:t>
            </w:r>
          </w:p>
          <w:bookmarkEnd w:id="75"/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6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7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сектора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8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9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0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научный сотрудник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1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82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научный сотрудник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83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84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Археограф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85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Палеограф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Комплектование Национального архивного фонда</w:t>
            </w:r>
          </w:p>
          <w:bookmarkEnd w:id="86"/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87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88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сектора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89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90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эксперт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91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эксперт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92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93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Архивист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94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Автоматизированные архивные технологии, создание информационной сети и базы данных</w:t>
            </w:r>
          </w:p>
          <w:bookmarkEnd w:id="95"/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96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97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Архивист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98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Инженер-программист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6. Инженерно-эксплуатационное обеспечение</w:t>
            </w:r>
          </w:p>
          <w:bookmarkEnd w:id="99"/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00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01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02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03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3. Государственные архивы, хранящие свыше 300 тысяч единиц хранения, за исключением республиканских архивов</w:t>
            </w:r>
          </w:p>
          <w:bookmarkEnd w:id="104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Административно-управленческий персонал</w:t>
            </w:r>
          </w:p>
          <w:bookmarkEnd w:id="105"/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7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хранитель фондов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8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бухгалтер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Юрист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0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кадрам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Государственный учет и обеспечение сохранности документов Национального архивного фонда</w:t>
            </w:r>
          </w:p>
          <w:bookmarkEnd w:id="111"/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2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3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4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архивохранилищем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(из расчета на каждое архивохранилище один заведующий)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5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Использование и публикация архивных документов</w:t>
            </w:r>
          </w:p>
          <w:bookmarkEnd w:id="116"/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7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8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9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0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Археограф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Комплектование Национального архивного фонда</w:t>
            </w:r>
          </w:p>
          <w:bookmarkEnd w:id="121"/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2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3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4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25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Архивист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26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Автоматизированные архивные технологии, создание информационной сети и базы данных</w:t>
            </w:r>
          </w:p>
          <w:bookmarkEnd w:id="127"/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28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29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Архивист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4. Государственные архивы, хранящие 150 тысяч единиц хранения, за исключением республиканских архивов</w:t>
            </w:r>
          </w:p>
          <w:bookmarkEnd w:id="130"/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2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хранитель фондов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3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бухгалтер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4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5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архивохранилищем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(из расчета на каждое архивохранилище один заведующий)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6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7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Археограф 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Приведение штатной численности в соответствии с типовыми штатами или ее превышение осуществляется каждым архивом индивидуально, с учетом возможностей местных бюджетов.</w:t>
      </w:r>
    </w:p>
    <w:bookmarkEnd w:id="1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