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7d8" w14:textId="053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31 июля 2018 года № 182. Зарегистрирован в Министерстве юстиции Республики Казахстан 10 августа 2018 года № 17288.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подпункту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 в области культуры и искусства, финансируемых из республиканского бюджета на 2018-2019 учебный год,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2018-2019 учебный год,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 в области культуры и искусства, финансируемых из республиканского бюджета на 2018-2019 учебный год,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2018-2019 учебный год, согласно приложению 4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(Суюнов А.)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юридичнской службы Министерства культуры и спорта Республики Казахстан сведений об исполнении мероприятий.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182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в области культуры и искусства, финансируемых из республиканского бюджета на 2018-2019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"/>
        <w:gridCol w:w="2539"/>
        <w:gridCol w:w="477"/>
        <w:gridCol w:w="911"/>
        <w:gridCol w:w="914"/>
        <w:gridCol w:w="455"/>
        <w:gridCol w:w="582"/>
        <w:gridCol w:w="599"/>
        <w:gridCol w:w="1226"/>
        <w:gridCol w:w="761"/>
        <w:gridCol w:w="900"/>
        <w:gridCol w:w="783"/>
        <w:gridCol w:w="156"/>
        <w:gridCol w:w="1084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  <w:bookmarkEnd w:id="15"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музыкальное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35"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  <w:bookmarkEnd w:id="42"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58"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  <w:bookmarkEnd w:id="65"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76"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Некоммерческое акционерное общество "Казахская национальная академия хореографии"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182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2018-2019 учебный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культуры и спорта РК от 20.09.2018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6442"/>
        <w:gridCol w:w="1257"/>
        <w:gridCol w:w="2651"/>
      </w:tblGrid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182</w:t>
            </w:r>
          </w:p>
        </w:tc>
      </w:tr>
    </w:tbl>
    <w:bookmarkStart w:name="z16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 и искусства, финансируемых из республиканского бюджета на 2018-2019 учебный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123"/>
        <w:gridCol w:w="5411"/>
        <w:gridCol w:w="762"/>
        <w:gridCol w:w="1035"/>
        <w:gridCol w:w="1171"/>
        <w:gridCol w:w="1036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при Республиканском государственном учреждении "Казахский национальный университет искусств" Министерства культуры и спорта Республики Казахстан</w:t>
            </w:r>
          </w:p>
          <w:bookmarkEnd w:id="9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(по видам)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Живопись, скульптура и графика (по видам)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прикладное искусство и народные промыслы (по профилю)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0411000 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10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при Республиканском государственном учреждении "Казахская национальная академия искусств имени Т.К. Жургенова" Министерства культуры и спорта Республики Казахстан</w:t>
            </w:r>
          </w:p>
          <w:bookmarkEnd w:id="109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 041201 3 художника (машинная роспись, машинная графика, анимационная графика)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 прикладное искусство и народные промыслы (по профилю)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11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при некоммерческом акционерном обществе "Казахская национальная академия хореографии"</w:t>
            </w:r>
          </w:p>
          <w:bookmarkEnd w:id="12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0408013 Артист балета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12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"Алматинский колледж декоративно-прикладного искусства имени О. Тансыкбаева" Министерства культуры и спорта Республики Казахстан</w:t>
            </w:r>
          </w:p>
          <w:bookmarkEnd w:id="13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Живопись, скульптура и графика (по видам)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–прикладное искусство и народные промыслы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5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  <w:bookmarkEnd w:id="13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П. Чайковского" Министерства культуры и спорта Республики Казахстан</w:t>
            </w:r>
          </w:p>
          <w:bookmarkEnd w:id="14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040401 3 Преподаватель детской музыкальной школы, концертмейстер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5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040402 3-1 Преподаватель детской музыкальной школы, артист (руководитель) оркестра, ансамбля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040402 3-2 Преподаватель детской музыкальной школы, артист (руководитель) оркестра, ансамбля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народных инструментов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эстрадных инструментов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дирижирование: 040501 3 Преподаватель хормейстер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5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музыки: 040601 3 "Преподаватель детской музыкальной школы"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5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040701 3 "Артист академического пения, солист ансамбля"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5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040702 3 Преподаватель детской музыкальной школы, артист народного пения с домброй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5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Пение: 0407033 Преподаватель детской музыкальной школы, артист эстрадного пения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программ: 0416013 Преподаватель детской музыкальной школы, артист оркестра, звукооператор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  <w:bookmarkEnd w:id="15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"Республиканский эстрадно-цирковой колледж имени Ж. Елебекова" Министерства культуры и спорта Республики Казахстан</w:t>
            </w:r>
          </w:p>
          <w:bookmarkEnd w:id="16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6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6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0404043 Артист оркестра эстрадных инструментов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65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0407023 Артист народного пения с домброй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6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0407033 Артист эстрадного пения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6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0407043 Артист хора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6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0408023 Артист ансамбля танца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6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искусство: 0409033 Артист драматического театра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7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Цирковое искусство: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0410013 Артист цирка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  <w:bookmarkEnd w:id="17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А. Селезнева" Министерства культуры и спорта Республики Казахстан</w:t>
            </w:r>
          </w:p>
          <w:bookmarkEnd w:id="178"/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9"/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начального образования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8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0408013 Артист балета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8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0408023 Артист ансамбля танца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8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0408053 артист современного танца, учитель, хореографический руководитель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8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0408033 Артист балета, учитель, хореографический руководитель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  <w:bookmarkEnd w:id="18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182</w:t>
            </w:r>
          </w:p>
        </w:tc>
      </w:tr>
    </w:tbl>
    <w:bookmarkStart w:name="z27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2018-2019 учебный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5208"/>
        <w:gridCol w:w="1544"/>
        <w:gridCol w:w="2"/>
        <w:gridCol w:w="969"/>
        <w:gridCol w:w="1145"/>
        <w:gridCol w:w="1490"/>
        <w:gridCol w:w="973"/>
      </w:tblGrid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2"/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казенное предприятие "Республиканский колледж спорта" Министерства культуры и спорта Республики Казахстан</w:t>
            </w:r>
          </w:p>
          <w:bookmarkEnd w:id="19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19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Министерства культуры и спорта Республики Казахстан</w:t>
            </w:r>
          </w:p>
          <w:bookmarkEnd w:id="20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20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Министерства культуры и спорта Республики Казахстан</w:t>
            </w:r>
          </w:p>
          <w:bookmarkEnd w:id="21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21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Министерства культуры и спорта Республики Казахстан</w:t>
            </w:r>
          </w:p>
          <w:bookmarkEnd w:id="22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1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22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учреждение "Республиканская специализированная школа-интернат-колледж олимпийского резерва в городе Риддер" Министерства культуры и спорта Республики Казахстан</w:t>
            </w:r>
          </w:p>
          <w:bookmarkEnd w:id="22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0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  <w:bookmarkEnd w:id="23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