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fe73" w14:textId="e13f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аттестации профессиональных противопожарных служб на право проведения работ по предупреждению и тушению пожаров, обеспечению пожарной безопасности и проведению аварийно-спасательных работ, связанных с тушением пожаров, в организациях, населенных пунктах и на объектах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13 июля 2018 года № 514. Зарегистрирован в Министерстве юстиции Республики Казахстан 6 августа 2018 года № 17281.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по чрезвычайным ситуациям РК от 20.08.2025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31.03.2026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профессиональных противопожарных служб на право проведения работ по предупреждению и тушению пожаров, обеспечению пожарной безопасности и проведению аварийно-спасательных работ, связанных с тушением пожаров, в организациях, населенных пунктах и на объектах.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20.08.2025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внутренних дел Республики Казахстан от 18 марта 2015 года № 246 "Об утверждении правил аттестации и переаттестации аварийно-спасательных служб, формирований и спасателей, а также негосударственных противопожарных служб" (зарегистрирован в Реестре государственной регистрации нормативных правовых актов под № 10831, опубликован 5 июня 2015 года в информационно-правовой системе "Әділет");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абзацы 3 - 40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внутренних дел Республики Казахстан от 29 ноября 2016 года № 1108 "О внесении изменений и дополнений в приказ Министра внутренних дел Республики Казахстан от 18 марта 2015 года № 246 "Об утверждении правил аттестации и переаттестации аварийно-спасательных служб, формирований и спасателей, а также негосударственных противопожарных служб" (зарегистрирован в Реестре государственной регистрации нормативных правовых актов под № 14749, опубликован 22 февраля 2017 года в Эталонном контрольном банке нормативных правовых актов Республики Казахстан).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чрезвычайным ситуациям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 после его официального опубликования.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июля 2018 года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июля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2018 года № 514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аттестации профессиональных противопожарных служб на право проведения работ по предупреждению и тушению пожаров, обеспечению пожарной безопасности и проведению аварийно-спасательных работ, связанных с тушением пожаров, в организациях, населенных пунктах и на объектах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по чрезвычайным ситуациям РК от 20.08.2025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8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аттестации профессиональных противопожарных служб на право проведения работ по предупреждению и тушению пожаров, обеспечению пожарной безопасности и проведению аварийно-спасательных работ, связанных с тушением пожаров, в организациях, населенных пунктах и на объектах (далее – Правила) определяют порядок проведения аттестации профессиональных противопожарных служб на право проведения работ по предупреждению и тушению пожаров, обеспечению пожарной безопасности и проведению аварийно-спасательных работ, связанных с тушением пожаров, в организациях, населенных пунктах и на объектах.</w:t>
      </w:r>
    </w:p>
    <w:bookmarkEnd w:id="16"/>
    <w:bookmarkStart w:name="z8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Аттестация профессиональных противопожарных служб проводится с целью определения их соответствия к разрешительным требованиям, предъявляемым к профессиональным противопожарным службам (далее – разрешительные требования),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7 ноября 2014 года № 783 "Об утверждении разрешительных требований, предъявляемых к профессиональным противопожарным службам" (зарегистрирован в Реестре государственной регистрации нормативных правовых актов под № 9942).</w:t>
      </w:r>
    </w:p>
    <w:bookmarkEnd w:id="17"/>
    <w:bookmarkStart w:name="z8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Аттестация профессиональных противопожарных на право проведения работ по предупреждению и тушению пожаров, обеспечению пожарной безопасности и проведению аварийно-спасательных работ, связанных с тушением пожаров, в организациях, населенных пунктах и на объектах осуществляется ведомством уполномоченного органа в сфере гражданской защиты.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пункта 3 предусматривается в редакции приказа Министра по чрезвычайным ситуациям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гражданской защиты в течение трех рабочих дней направляет информацию о внесенных изменениях и (или) дополнениях в настоящие Правила оператору информационно-коммуникационной инфраструктуры "электронного правительства", а также в Единый контакт-центр.</w:t>
      </w:r>
    </w:p>
    <w:bookmarkStart w:name="z8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аттестации профессиональных противопожарных служб</w:t>
      </w:r>
    </w:p>
    <w:bookmarkEnd w:id="1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Абзацы первый, второй, третий пункта 4 предусматриваются в редакции приказа Министра по чрезвычайным ситуациям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аттестата профессиональных противопожарных служб (далее – ППС) юридические лица (далее – услугополучатель) подают в Комитет противопожарной службы Министерства по чрезвычайным ситуациям Республики Казахстан (далее – услугодатель) заявление об аттестации профессиональной противопожарной службы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через веб-портал "электронного правительства" в информационной системе "Государственная база данных "Е-Лицензирование" (далее – Портал).</w:t>
      </w:r>
    </w:p>
    <w:bookmarkStart w:name="z8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20"/>
    <w:bookmarkStart w:name="z8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юридического лица, наличии транспортных средств (при указании услугополучателем регистрационного номера транспортного средства и номера свидетельства регистрации транспортного средства), наличии прав на использование объекта для размещения работников, пожарно-спасательной техники, оборудования и снаряжения (при указании услугополучателем кадастрового номера недвижимости), наличии водительских удостоверений у работников (при указании услугополучателем индивидуальных идентификационных номеров работников), об обязательном техническом осмотре транспортных средств (при указании услугополучателем регистрационного номера транспортного средства), образовании и трудовой деятельности работников (при указании услугополучателем индивидуальных идентификационных номеров работников)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1"/>
    <w:bookmarkStart w:name="z8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"личный кабинет" услугополучателю направляется информация о статусе рассмотрения заявление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22"/>
    <w:bookmarkStart w:name="z8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подачи заявление на оказание государственной услуги работник канцелярии услугодателя осуществляет регистрацию заявления в Портале, услугополучатель получает уведомление о приеме документов, руководитель услугодателя определяет исполнителя заявления.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23"/>
    <w:bookmarkStart w:name="z9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 документов и выдача результата их рассмотрения осуществляются в электронной форме.</w:t>
      </w:r>
    </w:p>
    <w:bookmarkEnd w:id="24"/>
    <w:bookmarkStart w:name="z9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течение двух рабочих дней с момента получения документов проверяется полнота представленных документов. В случае представления услугополучателем неполного пакета документов и (или) документов с истекшим сроком действия исполнитель услугодателя в указанные сроки готовит мотивированный отказ в дальнейшем рассмотрении заявления в форме электронного документа подписанный электронной цифровой подписью (далее – ЭЦП) руководителя услугодателя и направляет услугополучателю в личный кабинет.</w:t>
      </w:r>
    </w:p>
    <w:bookmarkEnd w:id="25"/>
    <w:bookmarkStart w:name="z9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услуполучателем полного пакета документов для получения аттестата ППС исполнитель услугодателя в течение четырех рабочих дней рассматривает документы на предмет соответствия разрешительным требованиям.</w:t>
      </w:r>
    </w:p>
    <w:bookmarkEnd w:id="26"/>
    <w:bookmarkStart w:name="z9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предусмотренных в пункте 9 Перечня государственной услуги "Аттестация профессиональных противопожарных служб на право проведения работ по предупреждению и тушению пожаров, обеспечению пожарной безопасности и проведению аварийно-спасательных работ, связанных с тушением пожаров, в организациях, населенных пунктах и на объектах" исполнитель услугодателя уведомляет услугополучателя о предварительном решении об отказе в оказании государственной услуги, а также времени, дате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27"/>
    <w:bookmarkStart w:name="z9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28"/>
    <w:bookmarkStart w:name="z9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бумажном формате составляет рапорт на имя руководителя услугодателя с приложением документов на право выдачи аттестата либо мотивированный отказ в выдаче аттестата и формирует в Портале результат оказания государственной услуги.</w:t>
      </w:r>
    </w:p>
    <w:bookmarkEnd w:id="29"/>
    <w:bookmarkStart w:name="z9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 течение одного рабочего дня подписывает электронный результат и осуществляет его выдачу посредством Портала.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седьмой пункта 6 предусматривается в редакции приказа Министра по чрезвычайным ситуациям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Данная редакция абзаца седьмого пункта 6 действует до 12.07.2026 в соответствии с приказом Министра по чрезвычайным ситуациям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 услугодатель обеспечивает внесение данных в информационную систему мониторинга оказания государственных или социально ответственных услуг о стадии их оказания в порядке, установленном уполномоченным органом в сфере информатизации.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восьмой пункта 6 предусматривается в редакции приказа Министра по чрезвычайным ситуациям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сбоя информационной системы, при отсутствии электронной связи или возникновении иных обстоятельств, препятствующих отправке сообщений, уполномоченное подразделение услугодателя незамедлительно с момента обнаружения возникновения технических сбоев принимает меры для выявления и устранения указанных причин (в рабочие дни с 9:00 часов до 18:30 часов).</w:t>
      </w:r>
    </w:p>
    <w:bookmarkStart w:name="z9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случай аварийной ситуации, приводящий к задержке отправки сообщений более одного часа, фиксируется ответственным исполнителем уполномоченного подразделения услугодателя в специальном журнале.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по чрезвычайным ситуациям РК от 31.03.2026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рассмотрения документов и принятия решения по ним составляет шесть рабочих дней со дня регистрации заявления.</w:t>
      </w:r>
    </w:p>
    <w:bookmarkEnd w:id="32"/>
    <w:bookmarkStart w:name="z10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Услугодатель в указанный срок уведомляет заявителей о своем решении по аттестации с одновременной выдачей соответствующего аттестата на право проведения работ по предупреждению и тушению пожаров, обеспечению пожарной безопасности и проведению аварийно-спасательных работ, связанных с тушением пожаров, в организациях, населенных пунктах и на объектах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указанием вида противопожарной службы – с выездной и/или без выездной техники в наименовании ППС либо о мотивированном отказе в аттестации в соответствии с Перечнем.</w:t>
      </w:r>
    </w:p>
    <w:bookmarkEnd w:id="33"/>
    <w:bookmarkStart w:name="z10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Результаты аттестации вносятся в Журнал регистрации ППС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размещается на сайте ведомства.</w:t>
      </w:r>
    </w:p>
    <w:bookmarkEnd w:id="34"/>
    <w:bookmarkStart w:name="z10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Документы, представленные для проведения аттестации ППС, а также ее результаты формируются в дело.</w:t>
      </w:r>
    </w:p>
    <w:bookmarkEnd w:id="35"/>
    <w:bookmarkStart w:name="z10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Действие аттестата прекращается по следующим основаниям:</w:t>
      </w:r>
    </w:p>
    <w:bookmarkEnd w:id="36"/>
    <w:bookmarkStart w:name="z10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ППС заявления (в произвольной форме) с просьбой о прекращении действия аттестата;</w:t>
      </w:r>
    </w:p>
    <w:bookmarkEnd w:id="37"/>
    <w:bookmarkStart w:name="z10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ликвидация юридического лица.</w:t>
      </w:r>
    </w:p>
    <w:bookmarkEnd w:id="38"/>
    <w:bookmarkStart w:name="z10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39"/>
    <w:bookmarkStart w:name="z10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по вопросам оказания государственной услуги услугополучателем подается услугодателю, должностному лицу, чье решение, действие (бездействие) обжалуются.</w:t>
      </w:r>
    </w:p>
    <w:bookmarkEnd w:id="40"/>
    <w:bookmarkStart w:name="z10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41"/>
    <w:bookmarkStart w:name="z11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и социально ответственных услугах" подлежит рассмотрению в течение 5 (пяти) рабочих дней со дня ее регистрации.</w:t>
      </w:r>
    </w:p>
    <w:bookmarkStart w:name="z11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3"/>
    <w:bookmarkStart w:name="z11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Министра по чрезвычайным ситуациям РК от 31.03.2026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Министра по чрезвычайным ситуациям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противопожарных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 на право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предупреждению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тушению пожаров,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аварийно-спасательных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тушением пожаров,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организациях,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и на объектах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_______________________</w:t>
            </w:r>
          </w:p>
        </w:tc>
      </w:tr>
    </w:tbl>
    <w:bookmarkStart w:name="z7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об аттестации профессиональной противопожарной службы</w:t>
      </w:r>
    </w:p>
    <w:bookmarkEnd w:id="45"/>
    <w:p>
      <w:pPr>
        <w:spacing w:after="0"/>
        <w:ind w:left="0"/>
        <w:jc w:val="both"/>
      </w:pPr>
      <w:bookmarkStart w:name="z114" w:id="46"/>
      <w:r>
        <w:rPr>
          <w:rFonts w:ascii="Times New Roman"/>
          <w:b w:val="false"/>
          <w:i w:val="false"/>
          <w:color w:val="000000"/>
          <w:sz w:val="28"/>
        </w:rPr>
        <w:t>
      Прошу Вас рассмотреть прилагаемый перечень документов и выдать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профессиональной противопожарной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аттестат на право проведения работ по предупреждению и тушению пожаров,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обеспечению пожарной безопасности и проведению аварийно-спасательных работ,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связанных с тушением пожаров, в организациях, населенных пунктах и на объектах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профессиональной противопожарной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профессиональной противопожарной службы: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наличии на праве собственности либо на ином законном праве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транспортного средства: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номерной знак (регистрационный номер)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и номер технического паспорта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наличии на праве собственности либо на ином законном праве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размещения работников, пожарно-спасательной техники,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снаряжения: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 недвижимости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Индивидуальные идентификационные номера работников, которые обеспечиваются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специальным обмундированием и противопожарным снаряжением по перечню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специального обмундирования и противопожарного снаряжения на одного работника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профессиональной противопожарной службы, согласно приложению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Разрешительных требований, предъявляемые к профессиональным противопожарным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службам,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7 ноября 2014 года № 783 "Об утверждении разрешительных требований,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предъявляемых к профессиональным противопожарным службам" (зарегистрирован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Реестре государственной регистрации нормативных правовых актов за № 9942):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Дата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приказа Министра по чрезвычайным ситуациям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противопожарных 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проведения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предупреждению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пожаров,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проведению аварийно-спасательных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связанных с тушением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пожаров, в 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пунктах и на объектах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"Аттестация профессиональных противопожарных служб на право проведения работ по предупреждению и тушению пожаров, обеспечению пожарной безопасности и проведению аварийно-спасательных работ, связанных с тушением пожаров, в организациях, населенных пунктах и на объектах"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противопожарной службы Министерства по чрезвычайным ситуациям.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– выдача аттестата на право проведения работ по предупреждению и тушению пожаров, обеспечению пожарной безопасности и проведению аварийно-спасательных работ, связанных с тушением пожаров, в организациях, населенных пунктах и на объектах.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юридическим лицам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места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интернет-ресурсах услугодателя: www.emer.gov.kz;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веб-портале "электронного правительства": www.egov.kz,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электронный запрос, подписанный электронной цифровой подписью услугополучателя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электронные копии актов технического осмотра готовности основных пожарных автомобилей к тушению пожаров по форме, согласно приложению 1 к разрешительным требованиям, предъявляемым к профессиональным противопожарным службам,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7 ноября 2014 года № 783 "Об утверждении разрешительных требований, предъявляемых к профессиональным противопожарным службам" (зарегистрирован в Реестре государственной регистрации нормативных правовых актов № 9942) (далее – Приказ № 783);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электронные копии свидетельств об окончании курсов обучения по специальной подготовке специалистов профессиональной противопожарной службы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 Министра внутренних дел Республики Казахстан от 24 января 2015 года № 48 "Об утверждении Программы курсов обучения по специальной подготовке специалистов профессиональных противопожарных служб, а также образца свидетельства об их окончании" (зарегистрирован в Реестре государственной регистрации нормативных правовых актов № 10382).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 и объектов, необходимых для оказания государственной услуги разрешительным требованиям, предъявляемым к профессиональным противопожарным службам,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783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представление неполного пакета документов и (или) документов с истекшим сроком действия.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канцелярии услугодателя,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канцелярии услугодателя 8 (7172) 60-21-33, Единого контакт-центра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противопожарных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 на право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предупреждению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тушению пожаров,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аварийно-спасательных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тушением пожаров,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организациях,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и на объектах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противопожарной службы</w:t>
      </w:r>
      <w:r>
        <w:br/>
      </w:r>
      <w:r>
        <w:rPr>
          <w:rFonts w:ascii="Times New Roman"/>
          <w:b/>
          <w:i w:val="false"/>
          <w:color w:val="000000"/>
        </w:rPr>
        <w:t>Министерства по чрезвычайным ситуациям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Государственный герб Республики Казахстан Аттестат №____________ (номер аттестата)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аттестат выдан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профессиональной противопожарной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право проведения работ по предупреждению и тушению пожаров, обеспечению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пожарной безопасности и проведению аварийно-спасательных работ, связанных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тушением пожаров, в организациях, населенных пунктах и на объектах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профессиональной противопожарной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__________________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Астана, "____"___________20___года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противопожарных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 на право проведения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предупреждению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пожаров, обеспечению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аварийно-спасательных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тушением пожаров,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организациях,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и на объектах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профессиональных противопожарных служб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профессиональной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аттестата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местонахождения, телефоны профессиональной противопожарной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