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acf30" w14:textId="9cacf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внутренних дел Республики Казахстан от 26 июня 2018 года № 478. Зарегистрирован в Министерстве юстиции Республики Казахстан 6 августа 2018 года № 17280.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внутренних дел Республики Казахстан по перечню,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чрезвычайным ситуациям Министерства внутренних дел Республики Казахстан (Беккер В.Р.)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внутренних дел Республики Казахстан;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со дня государственной регистрации настоящего приказа в Министерстве юстиции Республики Казахстан представление в Юридический департамент Министерства внутренних дел Республики Казахстан сведений об исполнении мероприятий, предусмотренных подпунктами 1),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внутренних дел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генерал-полковник полиции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Касымов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Ж. Касымбек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28 июня 2018 год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Б. Байбек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 2018 год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С. Макежанов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17 июля 2018 год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_______________А. Исекешев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"____"___________ 2018 год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Акима города Астаны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 А. Амрин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23 июля 2018 год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Е. Кошанов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июля 2018 год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Павлодарской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Б. Бакауов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5 июля 2018 год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Аким Восточно-Казахстанской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 Д.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июля 2018 год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июня 2018 года№ 478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внутренних дел Республики Казахстан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2014 года № 910 "Об утверждении Правил проведения профилактических работ по пожарной безопасности и ликвидации последствий пожаров на городском рельсовом транспорте" (зарегистрирован в Реестре государственной регистрации нормативных правовых актов под № 10155, опубликован 10 февраля 2015 года в информационно-правовой системе "Әділет").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18 декабря 2014 года № 911 "Об утверждении Правил проведения профилактических работ по пожарной безопасности и ликвидации последствий пожаров на железнодорожном, воздушном транспорте" (зарегистрирован в Реестре государственной регистрации нормативных правовых актов под № 10154, опубликован 10 февраля 2015 года в информационно-правовой системе "Әділет").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октября 2015 года № 875 "Об утверждении формы актов государственных инспекторов" (зарегистрирован в Реестре государственной регистрации нормативных правовых актов под № 12349, опубликован 14 декабря 2015 года в информационно-правовой системе "Әділет").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7 ноября 2015 года № 889 "Об утверждении Правил регистрации аварийно-спасательных служб и формирований" (зарегистрирован в Реестре государственной регистрации нормативных правовых актов под № 12398, опубликован 6 апреля 2016 года в информационно-правовой системе "Әділет").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11 ноября 2015 года № 909 "О внесении изменений в некоторые приказы Министра внутренних дел Республики Казахстан" (зарегистрирован в Реестре государственной регистрации нормативных правовых актов под № 12855, опубликован 20 января 2016 года в информационно-правовой системе "Әділет").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внутренних дел Республики Казахстан от 21 августа 2017 года № 576 "О внесении изменений  в приказ Министра внутренних дел Республики Казахстан от 18 декабря  2014 года № 910 "Об утверждении Правил проведения профилактических работ по пожарной безопасности и ликвидации последствий пожаров  на метрополитене" (зарегистрирован в Реестре государственной регистрации нормативных правовых актов под № 15930, опубликован  31 октября 2017 года в Эталонном контрольном банке нормативных правовых актов Республики Казахстан).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