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6db2" w14:textId="a856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13 июля 2018 года № 513. Зарегистрирован в Министерстве юстиции Республики Казахстан 6 августа 2018 года № 17275.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внутренних дел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7 ноября 2014 года № 783 "Об утверждении квалификационных требований, предъявляемых к негосударственным противопожарным службам" (зарегистрирован в Реестре государственной регистрации нормативных правовых актов № 9942, опубликован 10 марта 2015 года в информационно-правовой системе "Әділет"):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разрешительных требований, предъявляемых к негосударственным противопожарным службам";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разрешительные требования, предъявляемые к негосударственным противопожарным службам.";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предъявляемые к негосударственным противопожарным службам, утвержденного указанным приказом, изложить в новой редакции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февраля 2015 года № 110 "Об утверждении квалификационных требований, предъявляемых к экспертным организациям на осуществление деятельности по аудиту в области пожарной безопасности" (зарегистрирован в Реестре государственной регистрации нормативных правовых актов № 10496, опубликован 2 апреля 2015 года в информационно-правовой системе "Әділет"):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разрешительных требований, предъявляемых к экспертным организациям";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разрешительные требования, предъявляемые к экспертным организациям.";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предъявляемые к экспертным организациям на осуществление деятельности по аудиту в области пожарной безопасности, утвержденного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 после его официального опубликования.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 июля 2018 года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 июля 2018 года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2018 года № 513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2014 года № 783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требования, предъявляемые к негосударственным противопожарным службам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разрешительные требования, предъявляемые к негосударственным противопожарным службам (далее – разрешительные требования) разработаны в целях определения соответствия негосударственных противопожарных служб на выполнение работ по предупреждению и тушению пожаров, проведению аварийно-спасательных работ в организациях, населенных пунктах и на объектах Республики Казахстан.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негосударственным противопожарным службам предъявляются следующие разрешительные требования: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не менее одного пожарного автомобиля, подтвержденного свидетельством о регистрации транспортного средства, диагностической картой технического осмотра автомобиля и актом технического осмотра готовности основного пожарного автомобиля к тушению пожаров по форме, согласно приложению 1 к настоящим разрешительным требованиям*;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на праве собственности либо на ином законном праве здания или помещения для размещения работников, пожарно-спасательной техники, оборудования и снаряжения;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штатных работников, обеспеченных специальным обмундированием и противопожарным снаряжением по перечню специального обмундирования и противопожарного снаряжения на одного работника негосударственной противопожарной службы, согласно приложению 2 к настоящим разрешительным требованиям, численностью: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16 человек, из расчета 4 работника включая водителя на каждый основной пожарный автомобиль в дежурную смену*;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8 человек, из расчета 2 работника в дежурную смену**;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соответствие работников негосударственных противопожарных служб квалификации, указанной в приложении 3 к настоящим разрешительным требованиям.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для негосударственных противопожарных служб с выездной пожарной техникой;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для негосударственных противопожарных служб без выездной пожарной техники.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разрешительным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 к негосударственным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противопожарным службам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Акт*</w:t>
      </w:r>
    </w:p>
    <w:bookmarkEnd w:id="32"/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технического осмотра готовности основного пожарного автомобиля к тушению пожаров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НГПС)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Марка, модель ______________на шасси ____________ год выпуска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номерной знак __________________ владелец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шасси ______________________ кузов ________________ двигатель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Наличие и ведение формуляра автомобиля № ________, свидетельство о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транспортного средства № __________ от __________, свидетельство о прохождении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технического осмотра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Пробег по спидометру __________км.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Опись и наличие пожарно-технического оборудования и снаряжения на автомобиле: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6896"/>
        <w:gridCol w:w="934"/>
        <w:gridCol w:w="1450"/>
        <w:gridCol w:w="1571"/>
      </w:tblGrid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  <w:bookmarkEnd w:id="35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оборудования и снаряжения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Кол-во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Наличие (имеется/отсутствует)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36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всасывающий, длиной 4 м диаметром 125 мм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всасывающий, длиной 4 м диаметром 75 мм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напорный, для работы от гидранта, длиной 4- 5 м диаметром 77 мм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напорный, длиной 20 м диаметром 77 мм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напорный, длиной 20 м диаметром 66 мм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2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напорный, длиной 20 м диаметром 51 мм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всасывающий, длиной 4 м диаметром 30 мм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4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всасывающего рукава СВ-125, с веревкой длиной 12 м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5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Разветвление 3-ходовое РТ – 70 (РТ – 80)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Водосборник рукавный ВС - 125 с заглушками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7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торцевой для открывания гидрантов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Направляющий трос газодымозащитной службы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соединительная переходная 66x51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0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соединительная переходная 77x51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соединительная переходная 77x66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рукавная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3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Зажимы рукавные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4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Колонка пожарная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5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 для соединения всасывающих рукавов К – 150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6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 для соединения напорных рукавов К - 80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8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 для открывания крышек гидрантов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9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Гидроэлеватор Г-600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0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РСК – 50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61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РСА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62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РС –70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63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воздушно-пенный СВП-4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64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Ствол лафетный переносной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65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Генератор пены средней кратности ГПС-600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66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трехколенная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67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Лестница штурмовая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68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Лестница-палка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69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Багор металлический длиной 2,5 м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70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универсальный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71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Кувалда кузнечная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72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плотницкий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73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штыковая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74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Пила-ножовка по дереву в деревянном футляре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75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резки арматуры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инструментов для резки электропроводов, в том числе: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ножницы с диэлектрической рукояткой;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диэлектрические;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боты диэлектрические;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диэлектрический.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76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спасательная, длиной 30 м в брезентовом чехле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77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органов дыхания для работы на пожарах (рекомендуется)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78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Теплоотражательный костюм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79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80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Электрический индивидуальный фонарь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81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Электрический групповой фонарь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82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медицинская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83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Огнетушитель ОУ-5 или ОП - 5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84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совковая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85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инструментов для технического обслуживания автомобиля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86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радиостанция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87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Переносная радиостанция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88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Сигнально-громкоговорящее устройство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89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 5 – 10 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Состояние сигнального громкоговорящего устройства, сирены, проблесковых маяков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(наличие и исправность)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Состояние радиостанций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(наличие и исправность)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Состояние пожарного насоса, газоструйно-вакуумного механизма и/или иных специальных агрегатов (с указанием наименований) пожарного автомобиля, наработка (мото-часов)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(способность пожарного насоса на подачу огнетушащих средств, забор воды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из открытого водоисточника и работа через гидрант)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Общее заключение по техническому состоянию пожарного автомобиля и работоспособности при ведении боевых действий на пожаре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членов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инициалы, фамилия 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(подпись, инициалы, фамилия при его наличии)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проверка состояния автомобиля и составление настоящего акта возлагается на Комиссию территориального подразделения уполномоченного органа в сфере гражданской защиты по месту дислокации негосударственной противопожарной службы.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разрешительным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 к негосударственным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противопожарным службам</w:t>
            </w:r>
          </w:p>
        </w:tc>
      </w:tr>
    </w:tbl>
    <w:bookmarkStart w:name="z11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специального обмундирования и противопожарного снаряжения на одного работника негосударственной противопожарной службы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5"/>
        <w:gridCol w:w="4203"/>
        <w:gridCol w:w="1987"/>
        <w:gridCol w:w="2395"/>
      </w:tblGrid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  <w:bookmarkEnd w:id="95"/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специального обмундирования и противопожарного снаряжения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Кол-во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96"/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Боевая одежда пожарного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комп.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8"/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 шерстяной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9"/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без выреза защитного цвета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0"/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 с крагами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1"/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меховые с крагами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2"/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спасательный пожарный с карабином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3"/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пожарная (шлем)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4"/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пожарного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5"/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Кобура поясная для топора пожарного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6"/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Работники негосударственной противопожарной службы обеспечиваются специальным обмундированием и противопожарным снаряжением, исходя из данных норм с учетом специфики производственной деятельности. 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разрешительным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 к негосударственным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противопожарным службам</w:t>
            </w:r>
          </w:p>
        </w:tc>
      </w:tr>
    </w:tbl>
    <w:bookmarkStart w:name="z12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Квалификация работников негосударственных противопожарных служб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0"/>
        <w:gridCol w:w="8290"/>
      </w:tblGrid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должности</w:t>
            </w:r>
          </w:p>
          <w:bookmarkEnd w:id="110"/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Квалификация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111"/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(отряда) и его заместители, начальник пожарной части и его заместители</w:t>
            </w:r>
          </w:p>
          <w:bookmarkEnd w:id="112"/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техническое образование или среднее техническое образование в области пожарной безопасности, не менее 3 лет стажа работы на руководящих должностях аппаратов управления или подразделений пожаротушения органов государственной противопожарной службы.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пожарного поста и его заместитель</w:t>
            </w:r>
          </w:p>
          <w:bookmarkEnd w:id="113"/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техническое образование или среднее техническое образование в области пожарной безопасности, не менее 1 года стажа работы на должностях аппаратов управления или подразделений противопожарной службы*.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караула (начальник смены)</w:t>
            </w:r>
          </w:p>
          <w:bookmarkEnd w:id="114"/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 образование, не менее 1 года стажа работы на должностях в подразделениях противопожарной службы*, прошедший специальную подготовку в специализированном учебном центре в области пожарной безопасности.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инструктор пожарной профилактики</w:t>
            </w:r>
          </w:p>
          <w:bookmarkEnd w:id="115"/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 образование, не менее 1 года стажа работы на должностях в подразделениях противопожарной службы*, прошедший специальную подготовку в специализированном учебном центре в области пожарной безопасности.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пожарной профилактики</w:t>
            </w:r>
          </w:p>
          <w:bookmarkEnd w:id="116"/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образование, прошедший специальную подготовку в специализированном учебном центре в области пожарной безопасности.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газодымозащитной службы</w:t>
            </w:r>
          </w:p>
          <w:bookmarkEnd w:id="117"/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образование, прошедший специальную подготовку в специализированном учебном центре в области пожарной безопасности и имеющий допуск к работе в аппаратах на сжатом воздухе.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отделения</w:t>
            </w:r>
          </w:p>
          <w:bookmarkEnd w:id="118"/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образование, не менее 1 года стажа работы на должностях в подразделениях противопожарной службы*, прошедший специальную подготовку в специализированном учебном центре в области пожарной безопасности.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пожарный (спасатель), пожарный (пожарный спасатель)</w:t>
            </w:r>
          </w:p>
          <w:bookmarkEnd w:id="119"/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образование, прошедший специальную подготовку в специализированном учебном центре в области пожарной безопасности.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(старший водитель) пожарного автомобиля</w:t>
            </w:r>
          </w:p>
          <w:bookmarkEnd w:id="120"/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образование, водительское удостоверение категории "С" с опытом не менее 1 года вождения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автомобиля по данной категории, прошедший специальную подготовку в специализированном учебном центре в области пожарной безопасности.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Радиотелефонист (диспетчер пункта связи)</w:t>
            </w:r>
          </w:p>
          <w:bookmarkEnd w:id="122"/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образование, прошедший специальную подготовку в специализированном учебном центре в области пожарной безопасности.</w:t>
            </w:r>
          </w:p>
        </w:tc>
      </w:tr>
    </w:tbl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*стажем работы в подразделениях противопожарной службы считается период работы в органах государственной противопожарной службы либо системе негосударственной противопожарной службы.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2018 года № 513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2015 года № 110</w:t>
            </w:r>
          </w:p>
        </w:tc>
      </w:tr>
    </w:tbl>
    <w:bookmarkStart w:name="z14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требования, предъявляемые к экспертным организациям</w:t>
      </w:r>
    </w:p>
    <w:bookmarkEnd w:id="124"/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разрешительные требования к экспертным организациям (далее – разрешительные требования) разработаны в целях определения соответствия экспертной организации на выполнение работ по осуществлению деятельности по аудиту в области пожарной безопасности.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экспертной организации для осуществления деятельности по аудиту в области пожарной безопасности предъявляются следующие разрешительные требования: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 штате не менее трех специалистов, отвечающих одному из следующих условий: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имеющих высшее образование по специальности - пожарная безопасность;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имеющих иное высшее образование и стаж работы в государственной и (или) негосударственной противопожарных службах не менее пяти лет;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помещения принадлежащего экспертной организации на праве собственности или ином законном основании.</w:t>
      </w:r>
    </w:p>
    <w:bookmarkEnd w:id="1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