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17c" w14:textId="4bd3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 из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2018 года № 262. Зарегистрирован в Министерстве юстиции Республики Казахстан 3 августа 2018 года № 17271.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Приложения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три месяца на ввоз в Республику Казахстан из Российской Федерации железнодорожным транспортом бензина (код ТН ВЭД 27101241 – 2710125900).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Пограничной службы Комитета национальной безопасности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 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июля 2018 года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2018 года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2018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